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088" w14:textId="1c99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области применения законодательства Республики Казахстан о языках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28 февраля 2011 года № 37. Зарегистрирован в Министерстве юстиции Республики Казахстан 18 марта 2011 года № 6826. Утратил силу совместным приказом Министра культуры и спорта Республики Казахстан от 28 января 2016 года № 20 и Министра национальной экономики Республики Казахстан от 9 февраля 2016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спорта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09.02.2016 № 65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области применения законодательства Республики Казахстан о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языкам Министерства культуры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государственной регистрации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Телебаева Г.Т.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37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Проверочный лист по проверкам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применения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о языках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проверочного листа в редакции приказа Министра культуры и информации РК от 12.10.2013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(БИН)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666"/>
        <w:gridCol w:w="1096"/>
        <w:gridCol w:w="1118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требований, предъявляемых к делопроизводству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порядка размещения текстов визуальной информации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языка ответов на обращения граждан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языка ведения документации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принятие актов на государственном языке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проверки: «__» 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проводил (и)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контроля    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