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08dc" w14:textId="43e0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оказание услуг аэроклубом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14 марта 2011 года № 139. Зарегистрирован в Министерстве юстиции Республики Казахстан от 29 марта 2011 года № 6852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аэроклубом.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транспорта и коммуникаций Республики Казахстан (Адимолда Р.О.)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2011 года № 139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услуг аэроклубом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 ________                                 "__"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лица – аэроклуба)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(ое) (ая) в дальнейшем Аэроклуб, в лице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________________________,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 (ое) (ая) в дальнейшем Владелец (Эксплуатант), в лице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________________________,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заключили настоящий Договор на оказание услуг аэроклубом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Договор) о нижеследующем: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1.1. Аэроклуб предоставляет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статьи 62 Закона Республики Казахстан "Об использовании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пространства Республики Казахстан и деятельности авиации".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1.2. Владелец (Эксплуатант) оплачивает услуги в порядке и сроки,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установленные настоящим Договором.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Воздушное судно Владельца (Эксплуатанта)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2.1. Владелец (Эксплуатант) в лице 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(собственник, иное право владения)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воздушного судна.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2.2. Воздушное судно отвечает требованиям нормативных правовых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актов в сфере гражданской авиации Республики Казахстан.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Аэроклуб вправе: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3.1. Получать своевременную оплату за предоставляемые Владельцу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(эксплуатанту) услуги.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Аэроклуб обязан: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3.2. Обеспечить аварийное оповещение соответствующих служб при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возникновении особых случаев в полете и оказание необходимой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связанных с воздушными судами и экипажами Владельца (Эксплуатанта).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3.3. Передавать по каналам авиационной телеграфной связи сообщения,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связанные с непосредственным выполнением полетов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(Эксплуатанта).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3.4. Обеспечить Владельца (Эксплуатанта) оперативной,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аэронавигационной информацией и информацией, поступающей по каналам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управления воздушным движением.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3.5. Соблюдать требования законодательства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области использования воздушного пространства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гражданской авиации.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Владелец (</w:t>
      </w:r>
      <w:r>
        <w:rPr>
          <w:rFonts w:ascii="Times New Roman"/>
          <w:b/>
          <w:i w:val="false"/>
          <w:color w:val="000000"/>
          <w:sz w:val="28"/>
        </w:rPr>
        <w:t>Эксплуатант</w:t>
      </w:r>
      <w:r>
        <w:rPr>
          <w:rFonts w:ascii="Times New Roman"/>
          <w:b/>
          <w:i w:val="false"/>
          <w:color w:val="000000"/>
          <w:sz w:val="28"/>
        </w:rPr>
        <w:t>) вправе: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3.6. Получать качественные услуги, предоставляемые аэроклубом.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3.7. В любое время проверять качество и ход выполнения работ по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оказанию услуг Аэроклубом.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Владелец (</w:t>
      </w:r>
      <w:r>
        <w:rPr>
          <w:rFonts w:ascii="Times New Roman"/>
          <w:b/>
          <w:i w:val="false"/>
          <w:color w:val="000000"/>
          <w:sz w:val="28"/>
        </w:rPr>
        <w:t>Эксплуатант</w:t>
      </w:r>
      <w:r>
        <w:rPr>
          <w:rFonts w:ascii="Times New Roman"/>
          <w:b/>
          <w:i w:val="false"/>
          <w:color w:val="000000"/>
          <w:sz w:val="28"/>
        </w:rPr>
        <w:t>) обязан: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3.8. Предоставлять Аэроклубу необходимую информацию, касающуюся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вопросов обеспечения безопасности полетов,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использования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пространства и деятельности гражданской авиации.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3.9. Соблюдать все условия настоящего Договора.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 условия оплаты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4.1. Оплата услуг производится в соответствии с тарифами,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указанными в Перечне предоставляемых услуг, являющимся неотъемлемой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частью настоящего Договора.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4.2. Предоставление услуг Аэроклубом осуществляется на условиях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предварительной оплаты Владельцем (Эксплуатантом) суммы в размере 10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суммы месячного планируемого объема оказания услуг (работ).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4.3. Форма оплаты: перечисление на расчетный счет или наличным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платежом.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4.4. В случае несогласия с выставленными счетами Аэроклуб 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Владелец (Эксплуатант) производят сверку счетов и сверку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оказанных услуг (работ). Срок рассмотрения и уточнения счетов 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оказанных услуг (работ) не превышает одного месяца. Уточнение по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актам оказанных услуг (работ) не приостанавливает срока оплаты по этим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счетам.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4.5. В случае просрочки оплаты за предоставленные услуги,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предусмотренные настоящим Договором, Владелец (Эксплуатант) выплачивает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Аэроклубу неустойку в размере (кратной ставки) рефинансирования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Национального Банка Республики Казахстан, действующей на день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этих сумм.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4.6. Оплата неустойки не освобождает стороны от выполнения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 по настоящему Договору.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4.7. Расходы, связанные с переводом денежных средств по оплате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счетов Аэроклубу, несет Владелец (Эксплуатант).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5.1. В случае не исполнения или ненадлежащего исполнения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обязательств, предусмотренных настоящим Договором, стороны несут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ответственность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Форс–мажорные обстоятельства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6.1. Для целей настоящего Договора "форс-мажор" означает событие,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неподвластное контролю, не связанное с просчетом или небрежностью,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имеющее непредвиденный характер и является следствием непреодолимой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(стихийное бедствие или иные обстоятельства, которые невозможно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предусмотреть или предотвратить), а также военных действий, забастовок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других обстоятельств, влекущих невыполнение или ненадлежащее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условий Договора.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6.2. Сторона, ссылающаяся на обстоятельства непреодолимой силы,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обязана письменно уведомить другую сторону о наступлении подобных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обстоятельств не позднее десяти календарных дней с момента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6.3. Если одна из сторон оказывается не в состоянии выполнить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свои обязательства по Договору в течение 30 календарных дней,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наступления обстоятельств непреодолимой силы, другая сторона имеет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расторгнуть Договор.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Прочие условия и разрешение споров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7.1. Расторжение и изменение условий Договора производится по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основаниям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Казахстан. В случае одностороннего отказа от исполнения условий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порядке, предусмотренном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сторона должна предупредить об этом другую сторону не позднее, чем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тридцать календарных дней.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7.2. Споры и разногласия, вытекающие из Договора, разрешаются путем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переговоров, в противном случае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7.3. Все изменения и дополнения в виде соглашения к настоящему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Договору выполняются в письменном виде и подписываются обеими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Оформленное таким образом соглашение будет являться неотъемлемой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настоящего Договора.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7.4. Стороны обязаны в письменном виде информировать друг друга об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изменении почтового и юридического адресов, банковских реквизитов, парка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воздушных судов, о назначении нового руководителя.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Срок действия Договора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8.1. Настоящий Договор вступает в силу с момента его подписания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действует до "___" _________ года.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8.2. Если ни одна из Сторон за 30 календарных дней письменно не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уведомит другую сторону о своем намерении расторгнуть договор,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автоматически продлевается на каждый последующий календарный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8.3. Настоящий договор составлен на государственном/русском языках,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двух экземплярах, каждый из которых имеет одинаковую юридическую силу.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Юридические адреса и банковские реквизиты сторон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(Эксплуатант)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