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a9f" w14:textId="d304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производителем биотоплива паспорта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февраля 2011 года № 11-2/94. Зарегистрирован в Министерстве юстиции Республики Казахстан 31 марта 2011 года № 6854.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государственном регулировании производства и оборота биотоплива"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16.11.2021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производителем биотоплива паспорта производства.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перерабатывающей промышленности и агропродовольственных рынков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2011 года № 11-2/94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производителем биотоплива паспорта производства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16.11.2021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производителем биотоплива паспорта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государственном регулировании производства и оборота биотоплива" и определяют порядок разработки и утверждения производителем биотоплива паспорта производства.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16.11.2021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производства разрабатывается и утверждается производителем биотоплива по завершению строительных работ и монтажа оборудования на заводе по производству биотоплива.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осуществлять производство биотоплива без паспорта производства.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производителем биотоплива паспорта производства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16.11.2021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производства оформляется на бумаге формата А4, с учетом следующих параметров: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слева - 2,5 см, поля справа - 1,5 см, колонтитулы - 2,5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межстрочный интервал - одинарный;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между заголовком и текстом, текстом и подписью - 2 межстрочных интервала.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Текст паспорта производства формулируется четко и печатается единым шрифтом, без помарок и исправлений. В тексте паспорта производства не применяются устаревшие и многозначные слова и выражения, эпитеты, метафоры, сокращения слов. Дублирование текста и его повторение не допускается.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чертежи, схемы, диаграммы, рисунки и (или) другой графический материал невозможно выполнить машинным способом, то выполняют ручным способом черной тушью или пастой.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паспорте производства применяются стандартизированные единицы величин, их наименования и обозначения определяются в соответствии с ГОСТ 8.417 "Единицы величин. Государственная система обеспечения единства измерений".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Оформление текста изменений или дополнений производится в соответствии с требованиями настоящих Правил.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изменениях указывают, какие сведения действующей редакции паспорта производства подлежат изменению, исключению и (или) дополнению, при этом приводят соответствующие указания, применяя слова: "заменить", "дополнить", "исключить", "изложить в новой редакции".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повторном внесении изменений в паспорт производства учитываются предыдущие изменения.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Паспорт производства и внесенные изменения и дополнения оформляются на государственном и русском языках.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Титульный лист паспорта производства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паспорте производства согласно указанной последовательности приводятся следующие сведения: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адресная карточка,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краткая информация по заводу по производству биотоплива, приводится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производимые виды биотоплива, приводятся по форме, согласно приложению 4 к настоящим Правилам;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производимая сопутствующая продукция, приводятся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максимальные объемы переработки сырья и производства биотоплива в течение года в разрезе месяцев, приводятся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график планово-предупредительного ремонта технологических установок завода по производству биотоплива, приводится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расходе основного сырья и вспомогательных материалов при производстве биотоплива, приводятся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технологическая схема производства биотоплива;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инженерное обеспечение производства биотоплива;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метрологическое обеспечение производства биотоплива;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складские помещения (резервуарное оборудование);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хранилище биотоплива;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санитарном паспорте;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охране окружающей среде;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генеральный план производства с экспликацией зданий и сооружений.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сведениях о технологической схеме производства биотоплива отражаются: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графические изображения аппаратурно-технологической схемы производства со спецификацией оборудования и компоновочного плана расстановки оборудования;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 биотоплива: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сырья (вид транспорта, наличие автомобильных и (или) железнодорожных подъездных путей, весов автомобильных и (или) железнодорожных);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технологические процессы по подготовке сырья к его переработке;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подготовленное сырье и его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переработки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продукция и его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технологические процессы по доведению продукции до заданного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денатурации биотоплива (вид применяемого средства, его характеристика, стадия и участок ее проведения);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метрологическом обеспечении технологических процессов производства (наименование, марка, точность средств измерений);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бесперебойного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по хранению полученной продукции (хранение эфироальдегидной фракции и сивушных масел);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хранилище биотоплива (его основные параметры);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отходов производства биотоплива;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противопожарной безопасности.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каждому используемому оборудованию, установленному в организации для осуществления производства биотоплива, приводятся следующие сведения: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тип, марку;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производительность, завод-изготовитель, год выпуска и год ввода в эксплуатацию;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режимы работы (рабочий режим, предельно-допустимый режим);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показатели назначения и условия применения;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назначенные показатели срока службы и (или) назначенный ресурс;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оснащенность предохранительными устройствами (предохранительными клапанами, муфтами и другими устройствами);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оснащенность контрольными приборами учета.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сведениях о хранилище отражаются сведения о приемном отделении и хранилище биотоплива.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 приемном отделении указываются сведения о (об):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мернике (тип, марка, вместимость, количество, завод-изготовитель, год выпуска и ввода в эксплуатацию);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 поверенных термометрах в мернике;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насосе вихревом самовсасывающем для перекачки биотоплива (тип, марка, производительность, количество, завод-изготовитель, год выпуска и ввода в эксплуатацию, документы, подтверждающие право собственности);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вентиляторе, обеспечивающем механическую вентиляцию;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вентиляторе, обеспечивающем восьмикратную вентиляцию;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заземлении (дате замера);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перегородки, отделяющей приемное отделение от хранилища биотоплива;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 пожаротушения.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 хранилище биотоплива указываются сведения о (об):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резервуарах для хранения (вместимость, количество, год замера);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площадке для обслуживания резервуаров;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устройстве и документах для замера биотоплива в резервуарах;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средствах автоматической сигнализации предельного уровня биотоплива в резервуарах;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орошении резервуаров;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датчиках паров биотоплива;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дыхательных клапанах и огнепреградителях на газовой коммуникации;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вентиляторах, обеспечивающих механическую вентиляцию;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вентиляторах, обеспечивающих восьмикратную вентиляцию;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заземлении (дате замера);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молниеотводе;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резервном (эвакуационном) выходе;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контруклоне пола;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приемке для сбора, пролитого жидкого биотоплива;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легкосбрасываемой кровли;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средствах пожаротушения;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пожарно-охранной сигнализации;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обваловке и асфальтировании площадки (только для закрытого типа);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железнении пола.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складских помещениях при производстве биотоплива состоят из сведений о складах для хранения: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сырья;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углекислоты;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ферментов;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вспомогательных материалов;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готовой продукции.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каждого вида склада указывается: количество, площадь (квадратный метр), емкость единовременного хранения (в тоннах, баллонах), наименование устройств, обеспечивающих требуемый режим хранения.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сведениях о метрологическом обеспечении производства биотоплива отражаются сведения о (об):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перечне средств измерений, подлежащих поверке с указанием наименования, типа, марки, метрологических характеристик, количестве и периодичности поверки;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договоре о метрологическом обслуживании (номер, дата, орган, его осуществляющий);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ответственном лице за осуществление поверки средств измерений (должность, фамилия, имя, отчество, дата и номер приказа).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сведениях об инженерном обеспечении производства биотоплива отражаются сведения о (об):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вентиляции и воздухоснабжении, где указывается наименование, тип, марка, производительность, количество вентиляторов, компрессорной установки для выработки сжатого воздуха, подогревателях воды и воздуха;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водоснабжении и канализации, где отражается: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источника водоснабжения (централизованного и (или) артезианской скважины);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марка, производительность, количество, глубинных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воды (кубический метр), использованный на технологические и хозяйственно-бытовые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бассейна для хранения резервной воды (количество, объем единовременного хранения (кубический метр));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сбрасываемых стоков (кубический метр) в систему городских очистных сооружений и (или) собственных полей фильтрации за год;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электроснабжении, где содержится сведения о (об):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источника снабжения (централизованного и (или) автономного);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типе, марке, количестве, мощности трансформаторов, объем потребления электроэнергии за прошедший год (килоВатт в час);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теплоснабжении, где отражается сведения о (об):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источника теплоснабжения (централизованного и (или) автономного);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наименовании, типе, марке, производительности, количестве установленных паровых котлов (вид используемого топлива), водогрейных котлах, компрессорной установки для выработки холода;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потребленной (выработанной) теплоэнергии за прошедший год;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водоподготовке, где указывается: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тип, марка, производительность, количество используемых установок и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вместимость (кубический метр) сборника воды.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сведениях о санитарном паспорте указывается дата, номер и кем выдан санитарный паспорт.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сведениях по охране окружающей среде отражается дата и номер документа, наименование уполномоченного органа, проводившего государственную экологическую экспертизу и согласовавшего выбросы вредных веществ в атмосферу, сброс стоков и утилизацию отходов от производства.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При внесении изменений или дополнений в паспорт производства биотоплива производитель до тридцати календарных дней со дня внесения изменений или дополнений в паспорт производства биотоплива представляет в уполномоченный орган в письменном виде информацию о внесенных изменениях или дополнениях в паспорт производства.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Министра сельского хозяйства РК от 16.11.2021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утверждения производителем биотоплива паспорта производства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приказом Министра сельского хозяйства РК от 16.11.2021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Фирменный знак предприятия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паспорта производства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16.11.2021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собственности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утверждающего паспорт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паспорта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разработавшей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Адресная карточка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сельского хозяйства РК от 30.09.2013 </w:t>
      </w:r>
      <w:r>
        <w:rPr>
          <w:rFonts w:ascii="Times New Roman"/>
          <w:b w:val="false"/>
          <w:i w:val="false"/>
          <w:color w:val="000000"/>
          <w:sz w:val="28"/>
        </w:rPr>
        <w:t>№ 5-3/462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8"/>
        <w:gridCol w:w="742"/>
      </w:tblGrid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Полное и сокращенное наименование производителя биотоплива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(должность, фамилия, имя, отчество (при его наличии), номер телефона и факса, полностью)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свидетельства* или справки о государственной регистрации (перерегистрации) производителя биотоплива, наименование органа выдавшего свидетельство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производителя биотоплива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производителя биотоплива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завода по производству биотоплива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реквизиты Обслуживающий банк, расчетный счет, индивидуальный идентификационный код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Краткая информация о</w:t>
      </w:r>
      <w:r>
        <w:br/>
      </w:r>
      <w:r>
        <w:rPr>
          <w:rFonts w:ascii="Times New Roman"/>
          <w:b/>
          <w:i w:val="false"/>
          <w:color w:val="000000"/>
        </w:rPr>
        <w:t>заводе по производству биотоплива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строительство завода по производству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 выдачи, кем выдано разрешение на строительство завода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биотоплива)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прав на недвижимое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сделок с ним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 выдачи, наименование органа,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завода по производству биотоплива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(квадратных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зданий и сооружений завода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биотоплива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(квадратных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ввода производства, в эксплуатацию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последней реконструкции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мощность по переработке сырья с учетом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реконструкции предприятия ___________________________ , из нее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тонн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переработке пищевого сырья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тонн в 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Производимые виды биотоплива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1404"/>
        <w:gridCol w:w="2284"/>
        <w:gridCol w:w="2284"/>
        <w:gridCol w:w="2285"/>
      </w:tblGrid>
      <w:tr>
        <w:trPr>
          <w:trHeight w:val="30" w:hRule="atLeast"/>
        </w:trPr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установки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установки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Производимая сопутствующая продукция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1404"/>
        <w:gridCol w:w="2284"/>
        <w:gridCol w:w="2284"/>
        <w:gridCol w:w="2285"/>
      </w:tblGrid>
      <w:tr>
        <w:trPr>
          <w:trHeight w:val="30" w:hRule="atLeast"/>
        </w:trPr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установки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установки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</w:t>
      </w:r>
    </w:p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Максимальные объемы переработки сырья и производства</w:t>
      </w:r>
      <w:r>
        <w:br/>
      </w:r>
      <w:r>
        <w:rPr>
          <w:rFonts w:ascii="Times New Roman"/>
          <w:b/>
          <w:i w:val="false"/>
          <w:color w:val="000000"/>
        </w:rPr>
        <w:t>биотоплива в течение года в разрезе месяцев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55"/>
        <w:gridCol w:w="865"/>
        <w:gridCol w:w="865"/>
        <w:gridCol w:w="865"/>
        <w:gridCol w:w="472"/>
        <w:gridCol w:w="865"/>
        <w:gridCol w:w="472"/>
        <w:gridCol w:w="472"/>
        <w:gridCol w:w="472"/>
        <w:gridCol w:w="866"/>
        <w:gridCol w:w="866"/>
        <w:gridCol w:w="866"/>
        <w:gridCol w:w="866"/>
        <w:gridCol w:w="474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ябрь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сырью: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пливо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пливо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пливо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</w:t>
      </w:r>
    </w:p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График планово-предупредительного ремонта технологических</w:t>
      </w:r>
      <w:r>
        <w:br/>
      </w:r>
      <w:r>
        <w:rPr>
          <w:rFonts w:ascii="Times New Roman"/>
          <w:b/>
          <w:i w:val="false"/>
          <w:color w:val="000000"/>
        </w:rPr>
        <w:t>установок завода по производству биотоплива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320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70"/>
        <w:gridCol w:w="176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ремонтов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простоя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год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квартал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Производителя </w:t>
      </w:r>
      <w:r>
        <w:rPr>
          <w:rFonts w:ascii="Times New Roman"/>
          <w:b/>
          <w:i w:val="false"/>
          <w:color w:val="000000"/>
          <w:sz w:val="28"/>
        </w:rPr>
        <w:t>биотоплива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Лицо ответственное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проведение ремонта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Организационно-распорядительный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ответственного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и номер, дата организационно-распорядительного документа)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</w:t>
      </w:r>
    </w:p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расходе основного сырья и вспомогательных</w:t>
      </w:r>
      <w:r>
        <w:br/>
      </w:r>
      <w:r>
        <w:rPr>
          <w:rFonts w:ascii="Times New Roman"/>
          <w:b/>
          <w:i w:val="false"/>
          <w:color w:val="000000"/>
        </w:rPr>
        <w:t>материалов при производстве биотоплива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1682"/>
        <w:gridCol w:w="1682"/>
        <w:gridCol w:w="2979"/>
        <w:gridCol w:w="2331"/>
      </w:tblGrid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продукции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тонны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тонны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тонны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1 вида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2 вида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3 вида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