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989e" w14:textId="abb9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кредитовании микрокредитных организаций для дальнейшего микрокредитования сельского населения и сельскохозяйственных товаропроизводителей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апреля 2011 года № 28-3/170. Зарегистрирован в Министерстве юстиции Республики Казахстан 19 апреля 2011 года № 6892. Утратил силу приказом и.о. Министра сельского хозяйства Республики Казахстан от 12 августа 2011 года № 28-3/472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28-3/472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 и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поддержки агропромышленного комплекса с участием специализированных организаций, утвержденных постановлением Правительства Республики Казахстан от 7 июля 2006 года № 645,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распределение средств, направляемых на кредитование микрокредитных организаций для дальнейшего микрокредитования сельского населения и сельскохозяйственных товаропроизводителей в 2011 году в разрезе областей,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акционерному обществу "Фонд финансовой поддержки сельского хозяйства" при кредитовании микрокредитных организаций для дальнейшего микрокредитования сельского населения и сельскохозяйственных товаропроизводителей: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ставку вознаграждения не более 7,5 %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предоставления кредитов микрокредитным организациям – не более 4-х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ставку вознаграждения выдаваемого займа сельскому населению и сельскохозяйственным товаропроизводителям (конечным заемщикам микрокредитных организаций) не более 14,5 %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сельских территорий (Тунгышбеков С.Т.)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28-3/170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средств, направляемых на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микрокредитных организаций для дальнейшего микрокредитования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сельского населения 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товаропроизводителей в 2011 году в разрезе областей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5279"/>
        <w:gridCol w:w="4406"/>
      </w:tblGrid>
      <w:tr>
        <w:trPr>
          <w:trHeight w:val="5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выделяемых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90 000 000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