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8bb5" w14:textId="2dd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апреля 2011 года № 189. Зарегистрирован в Министерстве юстиции Республики Казахстан 21 апреля 2011 года № 6895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учреждениями в сфере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"111," дополнить цифрами "112,";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"оказания платных видов деятельности по реализации товаров (работ, услуг) государственными учреждениями" дополнить словами "образования и расходования ими денег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1, 2, 4, 6, 7,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"000"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5,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"000"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учреждениями в сфере особо охраняемых природных территорий":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особо охраняемых природных территорий" заменить словами ", особо охраняемых природных территорий и расходования ими полученных при этом денежных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учреждениями в сфере лесного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19,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"111," заменить цифрами "112,";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особо охраняемых природных территорий" заменить словами ", особо охраняемых природных территорий и расходования ими полученных при этом денежных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", постановление Правительства Республики Казахстан от 30 сентября 2003 года № 1003 "Об утверждении Правил образования и использования средств государственных учреждений лесного хозяйства"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библиотеками":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21, 22, 23, 24, 25, 26, 27, 28, 29, 30,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 и шесть словом "МБ";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 и шесть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 и шесть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пять цифрами "457";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шесть цифрами "478";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пять цифрами "006";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шесть цифрами "007";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 и шесть цифрами "000";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", постановление Правительства Республики Казахстан от 4 апреля 2007 года № 262 "Об утверждении Правил 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"государственными музеями и музеями-заповедниками" дополнить словами "и расходования ими денег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разделе: "Услуги, предоставляемые государственными музеями и музеями-заповедниками":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", постановление Правительства Республики Казахстан от 4 апреля 2007 года № 262 "Об утверждении Правил 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"государственными музеями и музеями-заповедниками" дополнить словами "и расходования ими денег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3"/>
        <w:gridCol w:w="513"/>
        <w:gridCol w:w="733"/>
        <w:gridCol w:w="753"/>
        <w:gridCol w:w="633"/>
        <w:gridCol w:w="473"/>
        <w:gridCol w:w="2653"/>
        <w:gridCol w:w="3893"/>
        <w:gridCol w:w="29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зяйственного, 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науч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услуг,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 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 рабочих,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 матери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растен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дов,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тивов,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 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пасности и гигиены,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порта, почтовой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видов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аренды 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стративных и склад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почв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осмотру и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поверке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научной, методичес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алов по сортовому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генофонду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учреждении;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издание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официаль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 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 учреж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специаль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автома-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результатов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сортоиспыта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переводчиков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понденции и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массо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рекламе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пропаганде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(дни поля,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командировочные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реждений,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поощрение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(112, 125, 139, 141,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142, 143, 147, 149,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151, 152, 159, 411,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430).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"Об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услуг)"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преддипломных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аттесто-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