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c2177" w14:textId="03c21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транспорта и коммуникаций Республики Казахстан от 17 июля 2002 года № 251-I "Об утверждении Правил выдачи Свидетельства о страховании или ином финансовом обеспечении гражданской ответственности за ущерб от загрязнения нефтью"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18 марта 2011 года № 153. Зарегистрирован в Министерстве юстиции Республики Казахстан 25 апреля 2011 года № 6896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177 Закона Республики Казахстан от 17 января 2002 года "О торговом мореплавании"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17 июля 2002 года № 251-I "Об утверждении Правил выдачи Свидетельства о страховании или ином финансовом обеспечении гражданской ответственности за ущерб от загрязнения нефтью" (зарегистрированный в Реестре государственной регистрации нормативных правовых актов за № 1956)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Свидетельства о страховании или ином финансовом обеспечении гражданской ответственности за ущерб от загрязнения нефтью,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слова "подлежит обязательному возврату" заменить словом "возвращается";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третьей: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предложении первом слово "десяти" заменить словами "пяти рабочих";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предложении втором слово "обязательному"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 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"десяти" заменить словами "пяти рабочих";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 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"десяти" заменить словами "пяти рабочих";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"может быть отказано" заменить словом "отказывается";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"может быть отказано" заменить словом "отказывается".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Юридическому департаменту Министерства транспорта и коммуникаций Республики Казахстан (Искакбеков А.А.) обеспечить представление настоящего приказа для государственной регистрации в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транспорта и коммуникаций Республики Казахстан Дюсембаева Е.С.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Кусаинов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охраны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Ашим Н.С.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24 марта 2011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