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0cd2" w14:textId="4490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принудительной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февраля 2011 года № 15. Зарегистрировано в Министерстве юстиции Республики Казахстан 26 апреля 2011 года № 6907. Утратило силу постановлением Правления Агентства Республики Казахстан по регулированию и развитию финансового рынка от 30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2011 года "О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 и совершенствования нормативных правовых актов, регулирующих деятельность ликвидационных комиссий принудительно ликвидируемых банков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40 "Об утверждении Правил принудительной ликвидации банков в Республике Казахстан" (зарегистрированное в Реестре государственной регистрации нормативных правовых актов под № 4181, опубликованное в июне 2006 года в Бюллетене нормативных правовых актов центральных исполнительных и иных государственных органов Республики Казахстан, № 9-10)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принудительной ликвидации банков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целях применения настоящих Правил используются следующие понятия: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 банка - лицо, имеющее к ликвидируемому банку имущественные требования, возникающие из гражданско-правовых и иных его обязательств;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стартовая цена - цена, с которой начинаются торги по каждому лоту, устанавливаемая не ниже стоимости лота (имущества), определенной оценщиком в соответствии с Законом Республики Казахстан "Об оценочной деятельности в Республике Казахстан";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головной офис – офис, в котором председатель ликвидационной комиссии осуществляет оперативно-распорядительные и иные функции, предусмотренные настоящими Правилами;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минимальная цена - цена, ниже которой лот не может быть продан;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 гарантированию - специально созданная некоммерческая организация, осуществляющая обязательное гарантирование депозитов в банках второго уровня;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кредиторов - орган, создаваемый из числа кредиторов ликвидируемого банка в целях обеспечения интересов кредиторов и принятия решений с их участием;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категория кредиторов - группа кредиторов, требования которых носят однородный характер и удовлетворяются в рамках определенной очереди,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требований кредиторов - документ, утвержденный уполномоченным органом, отражающий требования кредиторов, заявленные в установленный срок и признанные ликвидационной комиссией, а также будущие требования организации по гарантированию по выполнению обязательств по выплате возмещения в объеме суммы согласно расчету, представленному принудительно ликвидируемым банком;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непредвиденные расходы - незапланированные ликвидационной комиссией затраты на неотложные нужды, размер которых не должен превышать сто месячных расчетных показателей;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банк-участник - ликвидируемый банк, являвшийся к моменту вступления в законную силу решения суда о принудительной ликвидации банка, участником системы обязательного гарантирования депозитов;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ценности - валютные ценности, банкноты и монеты Республики Казахстан, ценные бумаги, бланки строгой отчетности и ценные предметы;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лот - выставляемое на аукцион имущество, разделенное на неделимые для реализации единицы;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цена реализации - окончательная цена лота, установленная в результате торгов, а в случае реализации имущества без проведения торгов – окончательная цена имущества, установленная комитетом кредиторов (при отсутствии комитета кредиторов председателем ликвидационной комиссии);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 реализации - имущество ликвидируемого банка, выставляемое на торги в качестве отдельной (самостоятельной) единицы или консолидированное из нескольких единиц в один лот, иное имущество;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продавец - ликвидационная комиссия ликвидируемого банка;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покупатель - победитель торгов, заключивший с продавцом договор купли - продажи;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победитель торгов - участник, предложивший наиболее высокую цену за лот на торгах;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организатор торгов - ликвидационная комиссия ликвидируемого банка или юридическое либо физическое лицо, заключившее с ликвидационной комиссией договор об оказании услуг по проведению торгов и не заинтересованное в их результатах;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участник торгов - физическое или юридическое лицо,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английский метод торгов - метод торгов, при котором стартовая цена лота повышается с заранее объявленным шагом до момента, когда остается один из участников, предложивший за лот максимальную цену;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голландский метод торгов - метод торгов, при котором стартовая цена лота понижается с заранее объявленным шагом до момента, когда один из участников согласится купить лот по объявленной цене;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ликвидационная комиссия - орган, назначаемый (освобождаемый) уполномоченным органом в случае принятия решения о принудительной ликвидации банка,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 в целях завершения дел банка и обеспечения расчетов с его кредиторами;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расходы ликвидационной комиссии - затраты, связанные с потреблением товаров, работ и услуг в процессе принудительной ликвидации банка (далее - ликвидационные расходы);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ликвидационная, конкурсная масса - активы ликвидируемого банка, предназначенные для завершения дел банка и обеспечения расчетов с его кредиторами;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нецелевое расходование ликвидационной массы - осуществление затрат, не предусмотренных сметой ликвидационных расходов, согласованной с уполномоченным органом или утвержденной комитетом кредиторов;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смета ликвидационных расходов - документ, отражающий прогнозируемые затраты ликвидационной комиссии на определенный период времени, утверждаемый комитетом кредиторов или председателем ликвидационной комиссии по согласованию с уполномоченным органом;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ликвидационное производство - процедура прекращения деятельности банка, как юридического лица, осуществляемая в целях завершения дел банка и обеспечения расчетов с его кредиторами;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ликвидируемый банк - банк, находящийся в процессе принудительной ликвидации в связи с вступившим в законную силу решением суда;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имущество ликвидируемого банка - совокупность имущественных благ и прав, имеющих стоимостную оценку и включенных в ликвидационную, конкурсную массу;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временная администрация (временный администратор) - орган (лицо), назначаемый (-ое) уполномоченным органом на период с даты принятия решения о лишении лицензий на проведение банковских операций до назначения уполномоченным органом ликвидационной комиссии, для обеспечения сохранности имущества банка и осуществления мероприятий по обеспечению управления банком;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уполномоченный орган - государственный орган, осуществляющий регулирование и надзор финансового рынка и финансовых организаций.";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 допускаются взыскание денег с банковских счетов ликвидируемого банка по требованиям кредиторов, органов налоговой службы, в том числе подлежащим удовлетворению в бесспорном (безакцептном) порядке, а также обращение взыскания на имущество ликвидируемого банка;";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должностным лицам ликвидируемого банка запрещается отчуждение принадлежащих им акций банка;";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"все требования имущественного характера" заменить словами "требования";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предложением вторым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"Исполнение ранее принятых решений судов в отношении ликвидируемого банка приостанавливается.";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"Ликвидационная комиссия в срок не более одного месяца принимает по акту приема-передачи от временной администрации (временного администратора) имущество и документы ликвидируемого банка.";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наличии у банка филиалов либо представительств ликвидация банка производится совместно с подразделением ликвидационной комиссии, создаваемым в месте нахождения филиала либо представительства банка (далее - подразделение).";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Ликвидационная комиссия действует от имени ликвидируемого банка и самостоятельна при принятии решений по вопросам, входящим в ее компетенцию.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банка осуществляет процедуру ликвидации банка в соответствии с планом работы, утвержденным председателем ликвидационной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направляют план работы в головной офис ликвидируемого банка в течение тридцати рабочих дней с момента назначения ликвидационной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план работы составляется головным офисом ликвидируемого банка на год с разбивкой на полугодия (с учетом планов работы, представленных подразделениями) и представляется для сведения в уполномоченный орган в течение сорока пяти рабочих дней с момента назначения ликвидационной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планы работы представляются головным офисом ликвидируемого банка для сведения в уполномоченный орган не позднее десятого числа месяца, предшествующего планируемому периоду.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плана работы представляется головным офисом ликвидируемого банка в уполномоченный орган по итогам полугодия.";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 целях эффективной работы ликвидационной комиссии, а также уточнения полномочий и функциональных обязанностей, председатель ликвидационной комиссии банка в срок не позднее семи рабочих дней со дня его назначения издает приказ о распределении обязанностей между председателем и заместителем председателя ликвидационной комиссии.";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пункта 16 после слова "услуг" дополнить словами ", а также в должностных инструкциях на каждого работника, утверждаемых председателем ликвидационной комиссии";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 срок не позднее одного рабочего дня с даты назначения ликвидационной комиссии представляет в банки второго уровня, в которых имеются банковские счета ликвидируемого банка, документы с образцами первой и второй подписей и оттиска печати;";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"кредитные бюро" дополнить словами ", фондовую биржу";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по итогам года публикует в периодических печатных изданиях на государственном и русском языках, распространяемых на всей территории Республики Казахстан, информацию о ходе ликвидационного производства банка в срок не позднее 1 (первого) февраля года, следующего за отчетным;";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"двух" заменить словом "трех";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 итогам каждого календарного года допускается утверждение комитетом кредиторов дополнительных выплат председателю и (или) членам ликвидационной комиссии, а также привлеченным работникам по результатам их деятельности, за исключением работников уполномоченного органа, организации по гарантированию, включенных в состав ликвидационной комиссии.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дополнительных выплат лицам, в отношении которых принято решение об осуществлении дополнительных выплат, утверждается в размере не более 0,5 процента от суммы, фактически направленной на удовлетворение требований кредиторов.";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33 после слова "служб" дополнить словами ", расходы за пользование сетью интернет";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по выезду в командировки работников уполномоченного органа, включенных в состав ликвидационной комиссии, осуществляются за счет средств уполномоченного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"расходов" дополнить словами "с приложением к ней пояснительной записки";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44-1, 44-2 следующего содержания: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В случае, если согласованные уполномоченным органом или утвержденные комитетом кредиторов ликвидационные расходы не были осуществлены в предыдущем периоде и имеется необходимость их осуществления в планируемом периоде, указанные расходы подлежат включению в смету ликвидационных расходов к планируемому периоду.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44-2. До согласования сметы ликвидационных расходов с уполномоченным органом допускается осуществление ликвидационной комиссией расходов, связанных с проведением первоочередных мероприятий, по следующим статьям затрат: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публикации объявления о принудительной ликвидации банка;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связи (телекоммуникационные расходы, абонентская плата за пользование телефоном, телеграфом, расходы по междугородним и международным переговорам, услугам почтовых и справочных служб, расходы за пользование сетью интернет);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нотариальному удостоверению документов с образцами первой и второй подписи (подписей) и оттиска печати;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аренде помещения.";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"общей суммой за день в кассовом журнале по приходу" заменить словами "в кассовой книге по приходу";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"получателя" дополнить словами "либо перечислением суммы на банковский счет работника";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Ликвидационная комиссия в срок не более одного месяца с даты ее назначения проводит инвентаризацию имущества (активов), лицевых счетов, кредитных и иных договоров ликвидируемого банка, а также сверку всех остатков балансовых счетов и счетов меморандума с участием работников ликвидируемого банка. По результатам инвентаризации составляется акт.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в целях обеспечения достоверности данных бухгалтерского учета инвентаризация проводится ликвидационной комиссией не реже одного раза в год, а также в случае смены председателя ликвидационной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Все активы ликвидируемого банка, установленные путем инвентаризации, подлежат включению в ликвидационную массу, если иное не предусмотрено законодательными актами Республики Казахстан. Активы, не включенные в баланс банка на начало ликвидации и выявленные в ходе инвентаризации, должны быть отражены в промежуточном ликвидационном балансе ликвидируемого банка.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Недостача имущества, выявленная в ходе инвентаризации, проведенной в соответствии с частью первой пункта 82 настоящих Правил, включается в промежуточный ликвидационный баланс и учитывается на отдельном счете.";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"должна осуществляться" заменить словами "осуществляется";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"акта оценки имущества" заменить словами "отчета об оценке";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"передачи" дополнить словами "по согласованию с комитетом кредиторов";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При рассмотрении претензии (заявления) юридического или физического лица ликвидационная комиссия проверяет законность предъявляемого требования и его обоснованность.";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В случае, когда претензия (заявление) отклонена полностью или частично, заявителю возвращаются документы, полученные с претензией (заявлением), а также направляются документы, обосновывающие отклонение претензии (заявления), если их нет у заявителя.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ликвидационной комиссией претензии (заявления)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(заявлением) и приложением требуемых документов в пределах срока, установленного для приема претензий (заявлений).";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106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"десяти рабочих дней" заменить словом "месяца";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"незамедлительно" заменить словами "в течение двух рабочих дней";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"107. В состав комитета кредиторов входит кредитор с наибольшей суммой требований, включенных в реестр требований кредиторов, по одному представителю от каждой категории кредиторов,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а также не более двух представителей от категории кредиторов четвертой очереди - физических лиц, имеющих к ликвидируемому банку требования по депозитам, в том числе беспроцентным депозитам до востребования, размещенным в ликвидируемом исламском банке, и переводам денег (далее - вкладчики – физические лица), избираемых в порядке, предусмотренном пунктом 107-1 настоящих Правил.";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107-1 следующего содержания: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"107-1. Для выбора представителя (представителей) от вкладчиков - физических лиц ликвидационная комиссия банка в течение трех рабочих дней с даты утверждения промежуточного ликвидационного баланса и реестра требований кредиторов публикует в периодических печатных изданиях на государственном и русском языках, распространяемых на всей территории Республики Казахстан, объявление о проведении ликвидационной комиссией работы по формированию состава комитета кредиторов ликвидируемого банка и принятию заявлений от вкладчиков – физических лиц о включении в состав комитета кредиторов ликвидируемого банка (далее - кандидаты) с указанием срока и места приема заявлений. При этом в объявлении предусматриваются следующие требования к кандидатам: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 должен быть вкладчиком – физическим лицом;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должен принимать личное участие на заседаниях комитета кредиторов банка.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приема заявлений кандидатов ликвидационная комиссия публикует в периодических печатных изданиях на государственном и русском языках, распространяемых на всей территории Республики Казахстан, объявление о проведении выбора представителя вкладчиков – физических лиц в состав комитета кредиторов банка. Выбор осуществляется путем выражения своей воли вкладчиком – физическим лицом в срок и место, указанные в объявлении.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кредиторов ликвидируемого банка включается (включаются) кандидат (кандидаты), набравший (набравшие) наибольшее количество голосов из числа вкладчиков - физических лиц, явившихся на голосование.";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Ликвидационная комиссия не позднее трех рабочих дней до даты проведения первого заседания комитета кредиторов письменно уведомляет всех членов комитета кредиторов о месте и дате проведения первого заседания комитета.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комитета кредиторов проводится в срок не позднее десяти рабочих дней со дня утверждения состава комитета кредиторов. На первом заседании комитет кредиторов: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выбирает председателя комитета;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комитете кредиторов, регламентирующее порядок проведения заседаний комитета кредиторов и процедуру голосования.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комитета кредиторов предоставляется право решающего голоса при равенстве голосов в процедуре голосования.";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знак препинания "." заменить знаком препинания ";";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согласование принятого председателем ликвидационной комиссии решения о передаче дебиторами ликвидируемого банка имущества для погашения задолженности перед ликвидируемым банком, в том числе в счет исполнения решения суда.";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"оценочной стоимости" заменить словами "стоимости, определенной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(далее – оценочная стоимость)";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"банка" дополнить словами "на дату передачи";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утверждения состава комитета кредиторов ликвидационная комиссия реализует имущество по согласованию с уполномоченным органом в порядке, предусмотренном настоящими Правилами.";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"Иное" дополнить словом "движимое";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"Имущество" заменить словами "Движимое имущество";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реализация движимого имущества балансовой стоимостью менее пятидесяти месячных расчетных показателей без проведения публичных торгов по цене, определенной ликвидационной комиссией самостоятельно, но не ниже пятидесяти процентов от балансовой стоимости.";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План реализации содержит предложения об объектах реализации и их подробную характеристику, сведения об оценочной стоимости, стартовой (и минимальной - при голландском методе торгов) цене реализации, периоде и методе проведения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реализации не включается имущество балансовой стоимостью менее пятидесяти месячных расчетных показателей, а также оценочной стоимостью менее ста месячных расчетных показателей. Имущество оценочной стоимостью менее ста месячных расчетных показателей, не реализованное по цене не ниже оценочной стоимости, включается в план реализации.";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стартовые и минимальные цены лотов, выставляемых на реализацию (минимальная цена лота указывается в случае проведения торгов по голландскому методу);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"171. Ликвидационная комиссия предоставляет организации по гарантированию список депозиторов, обязательства, по возврату депозитов которых гарантируются, а также расчет возмещения по депозитам по состоянию на день вступления в законную силу решения суда о принудительной ликвидации банка по формам, утвержденным организацией по гарантированию, и в сроки, установленные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обязательном гарантировании депозитов, размещенных в банках второго уровня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ликвидационной комиссией организации по гарантированию списка депозиторов, а также расчета возмещения по депозитам осуществляется на бумажном и электронном носителях с составлением акта приема-передачи.";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173-1 следующего содержания: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"173-1. Ликвидационная комиссия и организация по гарантированию в четвертом квартале каждого года (за исключением года, в котором возбуждено ликвидационное производство банка) проводят сверку сумм гарантийных возмещений, выплаченных организацией по гарантированию вкладчикам ликвидируемого банка.".</w:t>
      </w:r>
    </w:p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(Жумабаева З.С.):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Объединений юридических лиц "Ассоциация финансистов Казахстана" и "Национальная экономическая палата Казахстана "Союз "Атамекен", Акционерного общества "Казахстанский фонд гарантирования депозитов", ликвидационных комиссий принудительно ликвидируемых банков.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Марченко Г.А.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 2011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дата, гербовая печать)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