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6e7c" w14:textId="6746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пребывания оралманов и членов их семей в центре временного размещения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марта 2011 года № 134. Зарегистрирован в Министерстве юстиции Республики Казахстан 26 апреля 2011 года № 6908. Утратил силу приказом Министра внутренних дел Республики Казахстан от 28 октября 2011 года №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28.10.2011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1997 года "О миграции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пребывания лиц и членов их семей в центре временного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27 сентября 2007 года № 223-п "Об утверждении Правил пребывания лиц и членов их семей, ходатайствующих о признании их оралманами, в Центре временного размещения" (зарегистрированный в Реестре государственной регистрации нормативных правовых актов за № 4963, опубликованный в Собрании актов центральных исполнительных и иных государственных органов Республики Казахстан 2007 года, сентябрь-октябрь);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и.о. Министра труда и социальной защиты населения Республики Казахстан от 12 августа 2010 года № 275-п "О внесении дополнений и изменений в приказы и.о. Министра труда и социальной защиты населения Республики Казахстан от 27 сентября 2007 года № 223-п "Об утверждении Правил пребывания лиц и членов их семей, ходатайствующих о признании их оралманами, в Центре временного размещения" и от 27 сентября 2007 года № 225-п "Об утверждении Правил временного пребывания оралманов и членов их семей в центре адаптации и интеграции оралманов и оказания им адаптационных услуг" (зарегистрированный в Реестре государственной регистрации нормативных правовых актов за № 6456).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полиции Министерства внутренних дел Республики Казахстан (Доскалиев Х.Е.)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Кулинича А.В. и Комитет миграционной полиции Министерства внутренних дел Республики Казахстан (Доскалиев Х.Е.).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2011 года № 134  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пребывания оралманов и членов их семей</w:t>
      </w:r>
      <w:r>
        <w:br/>
      </w:r>
      <w:r>
        <w:rPr>
          <w:rFonts w:ascii="Times New Roman"/>
          <w:b/>
          <w:i w:val="false"/>
          <w:color w:val="000000"/>
        </w:rPr>
        <w:t>
в центре временного размещения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пребывания оралманов и членов их семей в центре временного размещения (далее - Правила) разработаны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 и определяют порядок пребывания оралманов и членов их семей в центре временного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- бланк, выдаваемый уполномоченным органом, дающий право оралману и членам его семьи заселиться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и члены их семей, ходатайствующие о признании их оралманами (далее - ходатайствующие) - иностранцы или лица без гражданства казахской национальности,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 временного размещения (далее - Центр) - место временного пребывания лиц и членов их семей, ходатайствующих о признании их оралманами,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Управление миграционной полиции Департамента внутренних дел.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Заселения ходатайствующих в Центр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заселения оралмана и членов его семьи в Центр является направление, выдаваемое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выдается на основании заявления ходатайствующего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регистрируется в журнале регистрации лиц и членов их семей, ходатайствующих о признании их оралманами (далее - журнал)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Отказ в принятии заявления и его регистрации по мотивам отсутствия свободных койко-мест в Центре,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подлежит рассмотрению уполномоченным органом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свободных койко-мест в Центре, ходатайствующий зачисляется в резерв, формируемый уполномоченным органом, в порядке очередности подачи заявления, регистрируемого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освобождении койко-мест в Центре, уполномоченный орган предоставляет направление ходатайствующему для заселения в Центр в порядке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получении направления, ходатайствующий заселяется в Центр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указанного срока ходатайствующий теряет право на заселение. При этом за ходатайствующим сохраняется право повторной подачи заявления на заселение в Центр.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Пребывание ходатайствующих в Центре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Пребывание ходатайствующих в Центре осуществляется за счет финансирования целевых текущих трансфертов из республиканского бюджета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 счет средств местного бюджета, если иное не установлено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Ходатайствующие: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пользуются жилыми и подсобными помещениями Центра, постельными и иными принадлежностями для удовлетворения своих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 размещения и пребывания подают заявления, ходатайства и иные обращения руководству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ознакомливаются и соблюдают внутренний распорядок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содержит предоставляемые для проживания помещения в соответствии с санитарно-эпидемиологическими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ходатайствующих, размещенных в Центре, необходимыми постельными принадлежностями, своевременную их смену.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Заселение в Центр других лиц, кроме ходатайствующих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нарушения ходатайствующим порядка пребывания в Центре, Центр обращается в уполномоченный орган с предложением о досрочном прекращении их пребывания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проводит проверку обоснованности предложения Центра о досрочном прекращении пребывания ходатайствующего в Центре и выносит решение об оставлении в Центре или выселении из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Ходатайствующие освобождают предоставленное им помещение Центра в срок не позднее трех календарных дней со дня получения либо отказа в присвоении статуса оралмана.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пребывания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оралманов и членов их семей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Центре временного размещения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НАПРАВЛЕНИЕ № 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Направляется для заселения в Центр временного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(Ф.И.О., дата рождения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миграционной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 ДВД __________ области (города)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                    (дата выдачи)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пребывания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оралманов и членов их семей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Центре временного размещения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Управления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миграционной полиции ДВД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 области (города)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 ходатайствующего)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заселить меня и членов моей семьи в количестве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 в Центр временного размещения.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(Дата)                               (подпись)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пребывания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оралманов и членов их семей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Центре временного размещения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оралманов и членов их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 Центре временного размещения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53"/>
        <w:gridCol w:w="2573"/>
        <w:gridCol w:w="1713"/>
        <w:gridCol w:w="39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направления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Окончено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