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d6627" w14:textId="4ed66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приказ Министра финансов Республики Казахстан от 1 апреля 2010 года № 141 "Некоторые вопросы Единой бюджетной классификации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29 апреля 2011 года № 234. Зарегистрирован в Министерстве юстиции Республики Казахстан 29 апреля 2011 года № 6924. Утратил силу приказом Министра экономики и бюджетного планирования Республики Казахстан от 13 марта 2013 года № 71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экономики и бюджетного планирования РК от 13.03.2013 </w:t>
      </w:r>
      <w:r>
        <w:rPr>
          <w:rFonts w:ascii="Times New Roman"/>
          <w:b w:val="false"/>
          <w:i w:val="false"/>
          <w:color w:val="ff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со дня его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апреля 2011 года № 452 "О корректировке показателей республиканского бюджета на 2011 год и о внесении изменений и дополнений в некоторые решения Правительства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 апреля 2010 года № 141 "Некоторые вопросы Единой бюджетной классификации Республики Казахстан" (зарегистрированный в Реестре государственной регистрации нормативных правовых актов за № 6148),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классификации расходов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13 "Прочие":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217 "Министерство финансов Республики Казахстан":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039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"039 Увеличение уставного капитала АО "Жилищный строительный сберегательный банк Казахстана".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бюджетного процесса (А.Н. Калиева) обеспечить государственную регистрацию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государственной регистрации.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Б. Жамишев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