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6515" w14:textId="0e26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при осуществлении государственного контроля в сфере частного предпринимательства за соблюдением законодательства Республики Казахстан о регулировании торговой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экономического развития и торговли Республики Казахстан от 30 марта 2011 года № 68. Зарегистрирован в Министерстве юстиции Республики Казахстан 29 апреля 2011 года № 6926. Утратил силу приказом Министра национальной экономики Республики Казахстан от 1 февраля 2016 года № 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национальной экономики РК от 01.02.2016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"О государственном контроле и надзоре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при осуществлении государственного контроля в сфере частного предпринимательства за соблюдением законодательства Республики Казахстан о регулировании 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торговли Министерства экономического развития и торговли Республики Казахстан (Казыбаев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экономического развития и торговли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экономического развития и торговли Республики Казахстан Сулейменова Т.М.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Айтжанова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экономического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2011 года № 68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при осуществлении государственного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за соблюдением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о регулировании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торговой деятельности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контроля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(ИИН/БИН)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субъекта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22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установленного размера предельно допустимых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розничных цен на социально значимые продовольственные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пунктом 2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 регулировании торговой деятельности")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государственного контроля о получении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 20___ г.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 Ф.И.О., должность,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