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16f6" w14:textId="4761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и форм проверочных листов за использованием и охраной земель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управлению земельными ресурсами от 28 марта 2011 года № 71-ОД. Зарегистрирован в Министерстве юстиции Республики Казахстан 11 мая 2011 года № 6944. Утратил силу приказом Министра национальной экономики Республики Казахстан от 23 июня 2015 года № 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23.06.2015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контроле и надзоре в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рисков за использованием и охраной земель,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проверочных листов для субъектов за использованием и охраной земель,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за использованием и охраной земель и государственного земельного кадастра Агентства Республики Казахстан по управлению земельными ресурсами (Сарсенов С.Ш.):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опубликование настоящего приказа на интернет-ресурсе Агентства Республики Казахстан по управлению земельными ресурсами.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управлению земельными ресурсами Раймбекова К.У.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У. Узбеков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управлению земельными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71-ОД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оценки степени рисков за использованием и охраной земель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за использованием и охраной земель (далее - Критерии)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государственном контроле и надзоре в Республики Казахстан" для отнесения субъектов контроля за использованием и охраной земель к степеням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за использованием и охраной земель - вероятность причинения вреда земельным ресурсам, нарушения прав собственников на землю и землепользователей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субъекты контроля за использованием и охраной земель - юридические лица, осуществляющие деятельность в сфере регулирования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Субъектами контроля за использованием и охраной земель, осуществляющими деятельность в сфере регулирования земельных отношений являются местные исполнительные органы, которые распределены по следующим степеням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высокая степень риска - местные исполнительные органы областей, городов республиканского значения и областных центров, а также их пригородные районы и сельские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средняя степень риска - местные исполнительные органы городов областного значения и районов;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незначительная степень риска - местные исполнительные органы сельских (аульных)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Субъекты контроля, осуществляющие деятельность в сфере регулирования земельных отношений в другие степени риска не переходят.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 каждого проверяемого субъекта ведется контрольное дело, в котором подшиваются копии актов о назначении проверок, проверочных листов по проверке, копии предписаний, сведения о результатах проверки и проводимых мероприятий по исполнению требований земельного законодательства.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управлению земельными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71-ОД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для субъектов за использованием и охраной земель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13128"/>
      </w:tblGrid>
      <w:tr>
        <w:trPr>
          <w:trHeight w:val="1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права на земельные участки,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 и не предоставленных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землепользование без проведения торгов (аукционов и конкурсов),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случаев, на которых не распространяется аукционный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конкурсный способ предоставления земельных участков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рассмотрения ходатайств (заявлений)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юридических лиц о предоставлении соответствующего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срока подготовки предложений о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испрашиваемого земельного участка и заключении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земельной комиссии</w:t>
            </w:r>
          </w:p>
        </w:tc>
      </w:tr>
      <w:tr>
        <w:trPr>
          <w:trHeight w:val="6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прав на земельные участки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положительного заключения земельной комиссии и утвержденного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землеустроительного проекта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срока при отказе в предоставлении прав на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срока принятия решения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предоставлении прав на земельные участки</w:t>
            </w:r>
          </w:p>
        </w:tc>
      </w:tr>
      <w:tr>
        <w:trPr>
          <w:trHeight w:val="1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соответствующего права на земельные участки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своей компетенции</w:t>
            </w:r>
          </w:p>
        </w:tc>
      </w:tr>
      <w:tr>
        <w:trPr>
          <w:trHeight w:val="1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прав на земельный участок из категорий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 водного фондов, особо охраняемых природных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целей, не противоречащих основному целевому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участка</w:t>
            </w:r>
          </w:p>
        </w:tc>
      </w:tr>
      <w:tr>
        <w:trPr>
          <w:trHeight w:val="13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 принудительном отчуждении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нужд только в случаях, входящих в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исключительных случаев, предусмотренные земельным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</w:p>
        </w:tc>
      </w:tr>
      <w:tr>
        <w:trPr>
          <w:trHeight w:val="13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 бесплатном предоставлении в частную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земельных участков в пределах норм, 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</w:p>
        </w:tc>
      </w:tr>
      <w:tr>
        <w:trPr>
          <w:trHeight w:val="13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права временного безвозмездного землепользования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целей и в срок, предусмотренных земельным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3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права собственности на земли для иностранных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без гражданства, предусмотренных земельным законодательством</w:t>
            </w:r>
          </w:p>
        </w:tc>
      </w:tr>
      <w:tr>
        <w:trPr>
          <w:trHeight w:val="13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заключения договора о временном возмездном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землепользовании (аренды)</w:t>
            </w:r>
          </w:p>
        </w:tc>
      </w:tr>
      <w:tr>
        <w:trPr>
          <w:trHeight w:val="13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вручения копии решении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 результатах соответствующих принятых решений</w:t>
            </w:r>
          </w:p>
        </w:tc>
      </w:tr>
      <w:tr>
        <w:trPr>
          <w:trHeight w:val="13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перевода сельскохозяйственных угодий из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 в другой</w:t>
            </w:r>
          </w:p>
        </w:tc>
      </w:tr>
      <w:tr>
        <w:trPr>
          <w:trHeight w:val="13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последовательности предоставления прав на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13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рассмотрения заявления об изменении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земельного участка</w:t>
            </w:r>
          </w:p>
        </w:tc>
      </w:tr>
      <w:tr>
        <w:trPr>
          <w:trHeight w:val="13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переоформления идентификационных документов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изменении целевого назначения земельного участка</w:t>
            </w:r>
          </w:p>
        </w:tc>
      </w:tr>
      <w:tr>
        <w:trPr>
          <w:trHeight w:val="13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порядка утверждения землеустроительной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</w:tr>
      <w:tr>
        <w:trPr>
          <w:trHeight w:val="13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наличии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строительства, специального земельного фонда</w:t>
            </w:r>
          </w:p>
        </w:tc>
      </w:tr>
      <w:tr>
        <w:trPr>
          <w:trHeight w:val="13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Достоверность сведений государственной регистрации, 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земель</w:t>
            </w:r>
          </w:p>
        </w:tc>
      </w:tr>
      <w:tr>
        <w:trPr>
          <w:trHeight w:val="13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Правильность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 земельного кадастра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(должность)        (подпись)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(должность)         (подпись)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должность)    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