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5f39" w14:textId="ba55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22 января 2010 года № 16 "Об утверждении Правил аттестации педагогических работников"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марта 2011 года № 119. Зарегистрирован в Министерстве юстиции Республики Казахстан 13 мая 2011 года № 6952. Утратил силу приказом и.о. Министра образования и науки Республики Казахстан от 7 августа 2013 года № 323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образования и науки РК от 07.08.2013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и подпункта 37)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2010 года № 16 "Об утверждении Правил аттестации педагогических работников" (зарегистрированный в Реестре государственной регистрации нормативных правовых актов под № 6061, опубликованный в газете "Казахстанская правда" от 24 июня 2010 г. № 158 (26219))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педагогических работников (далее – Правила),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добровольное квалификационное тестирование (далее – по желанию тестирование) – один из видов проведения процедуры аттестации педагогических работников, которое проводится для определения уровня профессиональной компетентности при досрочном повышении и подтверждении квалификационной категории;";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"Педагогические работники организаций дошкольного воспитания и обучения, начального, основного среднего, общего среднего, специального, дополнительного образования, независимо от форм собственности и ведомственной подчиненности, на основании заявления могут пройти досрочную аттестацию:";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имеющие вторую квалификационную категорию и стаж педагогической деятельности не менее одного года, подготовившие участников предметных олимпиад, творческих конкурсов, научных и спортивных соревнований районного (городского) уровня;";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"лица, имеющие первую квалификационную категорию, подготовившие участников предметных олимпиад, творческих конкурсов, научных и спортивных соревнований областного, республиканского или международного уровня;";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на вторую квалификационную категорию:";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седьмой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"лица, окончившие высшее учебное заведение с "отличием" и имеющие стаж педагогической деятельности не менее одного года;";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восьмой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"лица, окончившие среднее профессиональное (техническое и профессиональное, послесреднее) учебное заведение с "отличием" и имеющие стаж педагогической деятельности не менее одного года;";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девятый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"лица, перешедшие с производства на педагогическую работу и имеющие производственный стаж по профилю не менее двух лет;";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десятый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на первую квалификационную категорию: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имеющие вторую квалификационную категорию и стаж педагогической деятельности не менее одного года, являющиеся победителями профессиональных конкурсов районного (городского)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имеющие вторую квалификационную категорию и стаж педагогической деятельности не менее одного года, подготовившие участников предметных олимпиад, конкурсов, научных и спортивных соревнований районного (городского)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перешедшие с производства на педагогическую работу и имеющие производственный стаж по профилю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высшую квалификационную категорию: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имеющие первую квалификационную категорию, подготовившие призеров предметных олимпиад, конкурсов, научных и спортивных соревнований областного, республиканского или международного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имеющие первую квалификационную категорию, являющиеся победителями профессиональных конкурсов областного, республиканского или международного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имеющие первую квалификационную категорию, получившие за межаттестационный период ученую степень кандидата (доктора) наук, академическую степень магистра, доктора философии (PhD) или доктора по профилю по преподаваемой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перешедшие с производства на педагогическую работу и имеющие производственный стаж по профилю не менее пяти лет.";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"Аттестация педагогических работников осуществляется путем аналитического обобщения итогов деятельности педагогических работников согласно квалификационным характеристикам должностей педагогических работников.";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прохождение аттестации в следующем учебном году до 25 мая текущего года педагогические работники дошкольного воспитания и обучения, начального, основного среднего и общего среднего, специального, дополнительного образования подают заявление в аттестационную комиссию организации образования по форме согласно приложению 1 к настоящим Правилам, педагогические работники технического и профессионального, послесреднего образования – по форме согласно приложению 9 к настоящим Правилам, высшего и послевузовского образования – по форме согласно приложению 2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третью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"Списочный состав аттестуемых педагогических работников утверждается решением коллегиального органа организации образования до 10 июня текущего года и представляется в районные (городские) отделы образования, управления образования областей, городов Астана и Алматы, уполномоченный орган в области образования (для республиканских подведомственных организаций) до 15 июня текущего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десятую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"Аналитическое обобщение итогов деятельности проводится аттестационными комиссиями организаций образования с 1 января по 31 марта следующего года, аттестационными комиссиями органов управления образования - с 1 апреля по 1 июля следующего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тринадцатой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педагогическим работникам специальных дисциплин организаций технического и профессионального, послесреднего образования –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пятнадцатой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"Лица, претендующие на досрочное повышение или подтверждение квалификационных категорий, проходят добровольное квалификационное тестирование.";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"Организацию и проведение тестирования обеспечивают районные (городские) отделы, управления образования областей, городов Астана и Алматы и Национальный центр тестирования.";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третью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Добровольное квалификационное тестирование проводится методом компьютерного тестирования, проводимого по технологиям, разработанным Национальным центром тестирования.";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"20. Число тестовых вопросов составляет 60: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знание законодательства Республики Казахстан - 20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основы педагогики и психологии - 20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основы предметных знаний - 20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время тестирования составляет 120 минут, за исключением педагогических работников, тестируемых по основам предметных знаний по математике, физике, химии, для которых общее время тестирования составляет 135 минут.";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Аттестационная комиссия организации образования рассматривает заявления, формирует списочный состав аттестуемых педагогических работников, проводит аналитическое обобщение итогов их деятельности и выносит решение о присвоении или подтверждении педагогическим работникам квалификационных категорий.";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первый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каждому педагогическому работнику организаций дошкольного воспитания и обучения, начального, основного среднего, общего среднего, специального, дополнительного образования, технического и профессионального, послесреднего образования аттестационная комиссия выносит одно из следующих решений:";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"46. Уровень оплаты труда в соответствии с присвоенной по результатам аттестации квалификационной категорией педагогическим работникам организаций дошкольного воспитания и обучения, начального, основного среднего, общего среднего, специального, дополнительного, технического и профессионального, послесреднего образования устанавливается с 1 сентября учебного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аттестации педагогических работников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Приложение 9 к Правилам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(Каримжанов Б.С.) обеспечить в установленном порядке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контролю в сфере образования и науки Республики Казахстан (Бектемисов М.А.) обеспечить готовность тестовых заданий и сборников-опросников с указанием использованной литературы для своевременной подготовки педагогических работников к добровольному квалификационному тестированию.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Департаментам дошкольного и среднего образования (Каримжанов Б.С.), технического и профессионального образования (Борибеков К.К.), высшего и послевузовского образования (Омирбаев С.М.) довести настоящий приказ до сведения областных, городов Астана и Алматы управлений образования, республиканских подведомственных организаций образования, высших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Жумагулов</w:t>
      </w:r>
    </w:p>
    <w:bookmarkStart w:name="z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1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от 31 марта 2011 года № 119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к Правилам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педагогических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Форма</w:t>
      </w:r>
    </w:p>
    <w:bookmarkStart w:name="z5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результатов добровольного квалификационного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тестирования педагогических работников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(города)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проведения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проведения "___"___________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1623"/>
        <w:gridCol w:w="2195"/>
        <w:gridCol w:w="1733"/>
        <w:gridCol w:w="2064"/>
        <w:gridCol w:w="2262"/>
        <w:gridCol w:w="1425"/>
        <w:gridCol w:w="1183"/>
      </w:tblGrid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РК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1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центра тестирования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имя, отчество (далее - ФИО),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 аттестационной комиссии, присутствовавший на тестировании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(место работы, должность, ФИО,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(место работы, должность, ФИО,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bookmarkStart w:name="z5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от 31 марта 2011 года № 119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к Правилам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педагогических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Форма</w:t>
      </w:r>
    </w:p>
    <w:bookmarkStart w:name="z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Журнал регистрации выдачи работникам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 соответствии требованиям установленного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квалификации педагогических работников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и профессионального, послесреднего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(наименование организации образования)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873"/>
        <w:gridCol w:w="2613"/>
        <w:gridCol w:w="2713"/>
        <w:gridCol w:w="1573"/>
        <w:gridCol w:w="1573"/>
        <w:gridCol w:w="15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комисии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3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от 31 марта 2011 года № 119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к Правилам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педагогических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министерства или ведомства)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АТТЕСТАЦИОННЫЙ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(фамилия, имя, отчество - должность с указанием имеющейся категории)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и дата рождения: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Национальность: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773"/>
        <w:gridCol w:w="2933"/>
        <w:gridCol w:w="3453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2773"/>
        <w:gridCol w:w="3013"/>
        <w:gridCol w:w="343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повышении квалификации: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2753"/>
        <w:gridCol w:w="3013"/>
        <w:gridCol w:w="343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прохождении квалификационного тестирования: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473"/>
        <w:gridCol w:w="1413"/>
        <w:gridCol w:w="1713"/>
        <w:gridCol w:w="1493"/>
        <w:gridCol w:w="1793"/>
      </w:tblGrid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тести-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Награды, звания, ученые звания и степени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Отзыв о работе (содержит краткую информацию о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педагогического работника в межаттестационный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аттестационной комиссии организаций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воспитания и обучения, начального, 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специального, дополнительного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профессионального, послесреднего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соответствует требованиям ____________ 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 ______________________________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требованиям _________ 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 ____________________________________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организаций высшего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послевузовского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соответствует требованиям должности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кафедре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требованиям должности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кафедре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Председатель аттестационной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(ФИО/подпись)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Заместитель председателя аттестационной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(ФИО/подпись)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Члены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(ФИО/подпись)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(ФИО/подпись)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(ФИО/подпись)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(ФИО/подпись)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(ФИО/подпись)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"_________" 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отзывом о работе и решением аттестационной комиссии ознакомлен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имя, отчество аттестуемого педагогического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работника/подпись)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"_________" ___________ 20 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4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от 31 марта 2011 года № 119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к Правилам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педагогических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аттестационной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педагогического работника)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(должность, место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аттестовать меня в 20____ году на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квалификационную категорию по должности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настоящее время имею _________ категорию, действительную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Основанием для аттестации (досрочной аттестации) считаю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следующие результаты работы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Сообщаю о себе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753"/>
        <w:gridCol w:w="2893"/>
        <w:gridCol w:w="3253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2753"/>
        <w:gridCol w:w="2913"/>
        <w:gridCol w:w="325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Награды, звания, ученая степень, ученое звание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получения (присвоения)________________________________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Правилами аттестации педагогических работников ознакомлен(а)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"____"_________________ 20____ года ____________________.".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