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962" w14:textId="f168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спортивных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14 апреля 2011 года № 02-02-18/59. Зарегистрирован в Министерстве юстиции Республики Казахстан 13 мая 2011 года № 6953. Утратил силу приказом Министра культуры и спорта Республики Казахстан от 12 октября 2015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туризма и спорта Республики Казахстан, утвержденного постановлением Правительства Республики Казахстан от 26 апреля 2006 года № 329, и в целях дальнейшего совершенствования использования спортивных сооружений, а также установления соответствия их классу и категории при эксплуатации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спортивных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14 августа 2009 года № 01-01-07/141 "Правила использования спортивных сооружений" (зарегистрированный в Реестре государственной регистрации нормативных правовых актов за № 5788, опубликованный в газетах "Заң газеті" от 23 октября 2009 года № 162 (1585), "Юридическая газета" от 23 октября 2009 года № 162).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спорту Министерства туризма и спорта Республики Казахстан (Канагатов Е.Б.) в установленном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спорту Министерства туризма и спорта Республики Казахстан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2011 года № 02-02-18/59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спортивных сооружений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спортивных сооружений (далее - Правила) регламентируют использование спортивных сооружений по оказанию физкультурно-оздоровительных и спортивных услуг, в зависимости от параметров сооружений и их оснащенности.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назначению спортивные сооружения подразделяются на спортивно-зрелищные (демонстрационные), учебно-тренировочные (спортивно-технические) и физкультурно-оздоровительные.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спортивно-зрелищным относятся сооружения, имеющие число зрительских мест в помещении - 500 и более, на открытом воздухе - 1500 и более, представляющие собой трибуны или отдельные ряды, предназначенные для обзора проходящих спортивных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учебно-тренировочным относятся все сооружения для гребного, парусного, лыжного, горнолыжного, санно-бобслейного, стрелкового, конькобежного, конного (за исключением ипподромов), вело-шоссейного, шахматного и шашечного спорта, независимо от наличия зрительских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физкультурно-оздоровительным относятся сооружения, предназначенные для занятий граждан физическими упражнениями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Физкультурно-оздоровительные услуги осуществляются на всех сооружениях, где занятия не требуют специальной подготовки и не представляют опасности для жизни и здоровья занимающихся.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Виды и категории спортивных сооружений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использования спортивные сооружения подразделяются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акватория (спортивная) - специально обозначенная водная поверхность, на которой проводится учебно-тренировочный процесс и соревнования по гребным и парусным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стрельбище - комплекс, состоящий из открытых или крытых (полуоткрытых) сооружений для различных видов стрельбы;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стенд стрелковый - сооружение для стендовой (спортивно-охотничьей) стрельбы в составе круглого и траншейного или совмещенного стенда;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стрелковый тир - крытое или открытое сооружение для стрельбы из боевого или спортивного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универсальный спортивно-зрелищный (демонстрационный) зал (Дворец спорта) - крытое сооружение (крытая арена) на 1000 и более зрителей. Размеры основной площадки зрительного зала позволяют проводить все виды ручных игр, либо вмещают хоккейную коробку с размерами, определяемыми правилами соревнований. Универсальность достигается за счет трансформации;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бильярдный стол - стол с бортами и шестью подвесными к углам и посреди длинных краев лузами, состоит из двух круглых четырехугольников (квадратов), устанавливается и укрепляется по уровню и обтягивается сукном, без шва;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велодром - крытое сооружение, включающее велотрек и места для зрителей на 3000 и более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велотрек - объемное крытое или открытое сооружение, включающее полотно с наклоненными по расчету виражами, зону тихой езды и помещения обслуживания. Возможно размещение трибун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поле для гольфа - относительно ровный участок земли площадью не менее 50 гектаров, с 18-ю лунками и тренировочной зоной;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гребной канал - искусственное сооружение с дистанцией 220 метров и наличием "прямой" и "обратной" воды, и необходимыми обслуживающими сооружениями;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база гребная - комплекс сооружений для занятий гребным и парусным видами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крытая конькобежная дорожка - крытое отапливаемое сооружение с искусственным льдом и длиной дорожки не менее 250 метров.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комплексная спортивная площадка - плоскостное сооружение, оборудование и разметка которого позволяют попеременно вести различные спортивные игры и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база, учебно-тренировочный центр сборных команд - комплекс, включающий в себя спортивные сооружения, медико-восстановительный центр, спальные корпуса, пищеблок и учреждения досуга для обеспечения проведения длительных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площадка спортивная - плоскостное сооружение для определенного вида игр и занятий, оборудованное раздевалками и душевыми;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спортивная арена - спортивное ядро с трибунами на открытом воздухе - 1500 человек, в помещении - от 500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управление (объединение) спортсооружений, спортивный комбинат, физкультурно-оздоровительный комбинат - организационная форма объединения различных спортивных сооружений, независимо от особенностей территориального размещения в единый хозяйственный комплекс в интересах обеспечения эффективной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комплекс спортивных сооружений - группа однотипных и различных по типам объемных и плоскостных сооружений для учебно-тренировочной работы и соревнований, размещенных на одной территории и связанных единством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спортивный зал - крытое спортивное сооружение длиной не менее 18 метров, шириной не менее 9 метров и высотой не менее 5 метров (при меньших размерах употребляется наименование "помещение спортивного назначения"). Сооружение встроено в здание спортивного или другого назначения.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спортивный комплекс - отдельно стоящее здание, основным элементом которого является спортивный зал. Число залов не ограничено. Возможно устройство мест для зрителей. В сочетании с залом (залами) может размещаться плавательный бассейн;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манеж спортивный (футбольный, легкоатлетический, конный) - крытое отдельно стоящее или встроенное сооружение, удовлетворяющее по размерам требованиям учебно-тренировочного процесса и правилам соревнований в видах спорта, использующих в качестве основных плоскостные сооружения больших размеров (поля, спортивные ядра). Возможно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поле для спортивной игры или занятий (футбольное, регбийное, бейсбольное, хоккея с мячом и на траве, конкурное, метаний, стрельбы из лука) - плоскостное сооружение для определенного вида игр и занятий, в котором игровое поле попеременно используется для нескольких видов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трасса спортивная (легкоатлетическая, кроссовая, горнолыжная, санная, бобслейная, лыжероллерная, велосипедная, биатлонная, лыжная, для ориентирования на местности) - регламентированное правилами соревнований и требованиями учебно-тренировочного процесса расстояние между двумя конечными точками дистанции;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плавательный бассейн (бассейны) для спортивного плавания, водного поло, прыжков в воду или синхронного плавания - открытое и крытое сооружение с основной ванной размером не менее предусмотренного правилами соревнований. Возможно сочетание условий для нескольких видов спорта в одной ванне и устройство мест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спортивное ядро - футбольное (игровое) поле, окаймленное беговой дорожкой, номинального размера, если длина дорожки по линии измерения равна 400 метрам и радиусы поворота - 36 метрам. В составе ядра - беговая дорожка и легкоатлетические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стадион - комплекс, включающий в себя спортивную арену;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конькобежная дорожка с естественным льдом - сезонное плоскостное сооружение с круговой дорожкой длиной не менее 250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тир - сооружение, у которого перекрытие заменено полеперехватами, полностью исключающими выход пули за пределы данного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база лыжная - комплекс сооружений, включающих раздевальные, лыжехранилище и другие обслуживающие помещения и трассы для занятий или катания. В состав трасс может входить лыжный стадион, участок для старта и финиша не менее 400 метров в длину и 100 метров в ширину - с судейским павильоном, трибунами для зрителей;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трамплин для прыжков на лыжах - объемное сооружение, включающее гору разгона (в виде эстакады), гору приземления, рассчитанное в соответствии с правилами и нормами международной федерации лыжного спорта и оборудованное техническими устройствами для учебно-тренировочной работы и соревнований при одновременном обеспечении безопасных условий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эллинг - помещение для хранения и ремонта спортивных судов. Наиболее целесообразна транспортная связь между эллингом и плотом для причаливания, спуска судов на воду и посадки в них занимающихся;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яхт-клуб - комплекс сооружений на берегу крупного водоема для занятий парусным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Спортивные сооружения, указанные в пункте 3 настоящих Правил, подразделяются на четыре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высшая категория - основные параметры спортивных сооружений по размерам и оснащению соответствуют требованиям международных федераций по видам спорта, и позволяют обеспечить учебно-тренировочную работу спортсменов высшей квалификации или проведение международных соревнований (чемпионат мира, Европы, чемпионат Содружества Независимых Государств, кубковые соревнования) или спортивные сооружения или помещения, пригодные для занятий физкультурно-оздоровительной, спортивной деятельностью, оснащенные современным спортивным оборудованием, соответствующим международным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1-я категория - основные параметры спортивных сооружений по размерам и оснащению позволяют обеспечить учебно-тренировочную работу спортсменов высшей квалификации или проведение республиканских соревнований (чемпионат республики, области, 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2-я категория - основные параметры спортивных сооружений по размерам и оснащению позволяют обеспечить условия массовых физкультурно-оздоровительных и спортивных занятий или массовых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3-я категория - параметры сооружения позволяют обеспечить ведение физкультурно-оздоровительной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Высшая категория спортивным сооружениям присваивается и утверждается Комитетом по спорту Министерства туризма и спорта Республики Казахстан (далее - Комитет по спорту), первые, вторые и третьи категории - областными, городов Астаны и Алматы управлениями туризма, физической культуры и спорта (далее - областные (городские)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утверждения высшей категории в Комитете по спорту, первой, второй и третьей категории в областном (городском) управлении, руководитель спортивного сооружения: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подает заявление о присвоении категории спортивному сооружению, составленную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типовую форму Паспорта спортивного сооружения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предоставляет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рассмотрения представленных документов и основным характеристикам спортивного сооружения в течение 7 рабочих дней выносится решение о присвоении или об отказе в присвоении категории спортивному сооружению.</w:t>
      </w:r>
    </w:p>
    <w:bookmarkEnd w:id="5"/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спортивных сооружений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Спортивные сооружения представляют собой единую систему, подразделяющуюся по функциональному назначению на шесть групп: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обеспечивающие занятия по программам детских дошкольных учреждений 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обеспечивающие занятия в процессе труда в режиме рабочего времени и после рабочего восстановления;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подготовку к службе в вооруженных силах, процесс военной службы и поддержание физического уровня для выполнения специальных видов работ (гражданская авиация, монтаж оборудования, линии электропередач);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обеспечивающие лечебно-профилактическую работу среди населения (лечебно-физкультурных комплексов поликлиник, сооружения санаториев, домов отдыха, профилакториев);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обеспечивающие занятия физическими упражнениями в режиме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обеспечивающие подготовку спортсменов высокого класса и проведение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Использование спортивных сооружений детских дошкольных учреждений, учебных заведений предприятий (находящихся на территории предприятия), обеспечивающих подготовку к службе и службу в вооруженных силах, поддержание физического уровня и лечебно-профилактическую работу среди населения, определяется правилами внутреннего распорядка названных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Учебно-тренировочные (спортивно-технические) сооружения (специализированные спортивные базы сборных команд, учебно-тренировочные центры, сооружения детско-юношеских спортивных школ, спортивные школы олимпийского резерва, школы высшего спортивного мастерства, центры олимпийской подготовки, центры подготовки олимпийского резерва, школы-интернаты спортивного профиля, спортивные лыжные трамплины, горнолыжные и санно-бобслейные трассы, велотреки и велокольцевые трассы, тиры и стрельбища) используются в соответствии с требованиями учебно-тренировочного процесса.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сооружений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Паспорта спортивного сооружения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спортивного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Утверждена:                               Паспорт зарегистрирован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____________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 № ____________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 ________ 20__ года   </w:t>
      </w:r>
      <w:r>
        <w:rPr>
          <w:rFonts w:ascii="Times New Roman"/>
          <w:b w:val="false"/>
          <w:i/>
          <w:color w:val="000000"/>
          <w:sz w:val="28"/>
        </w:rPr>
        <w:t>         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Ф.И.О. 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руководителя</w:t>
      </w:r>
    </w:p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Общие сведения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Адрес (область, город, район, село,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улица, дом, номер телефона)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Организация, 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данное сооружение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Год и месяц ввода в эксплуатацию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Балансовая стоимость (млн. тенге)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Земельный участок (в га)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Сооружение специально построенное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приспособленное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Теплоснабжение (местное, централизованное)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Водоснабжение (городская сеть, артезианские колодцы,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скважины из под естественных водоемов)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Канализационная сеть (городская, выгребная, наличие очистных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Вентиляция (естественная, вытяжная, приточная,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приточно-вытяжная)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Электроснабжение (собственный источник,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централизованное)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Телефонизация (количество номеров)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Ограждение территории (бетон, металл, дерево)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Дополнительные инженерно-технические службы и 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(холодильные установки, мачтовое освещение,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автоматическая служба) _____________________________________________</w:t>
      </w:r>
    </w:p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2. Основные сооружения и помещения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91"/>
        <w:gridCol w:w="1012"/>
        <w:gridCol w:w="455"/>
        <w:gridCol w:w="525"/>
        <w:gridCol w:w="1197"/>
        <w:gridCol w:w="1244"/>
        <w:gridCol w:w="1545"/>
        <w:gridCol w:w="989"/>
        <w:gridCol w:w="989"/>
        <w:gridCol w:w="710"/>
        <w:gridCol w:w="1778"/>
        <w:gridCol w:w="1523"/>
      </w:tblGrid>
      <w:tr>
        <w:trPr>
          <w:trHeight w:val="54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рытие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часы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3. Вспомогательные сооружения и помещения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6047"/>
        <w:gridCol w:w="2067"/>
        <w:gridCol w:w="1516"/>
        <w:gridCol w:w="2026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назначение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обслуживающего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 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 – 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(мастерская)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4. Жилые помещения и другие здания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3511"/>
        <w:gridCol w:w="1870"/>
        <w:gridCol w:w="1871"/>
        <w:gridCol w:w="1676"/>
        <w:gridCol w:w="1979"/>
        <w:gridCol w:w="2002"/>
      </w:tblGrid>
      <w:tr>
        <w:trPr>
          <w:trHeight w:val="36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5. Сооружения для зрителей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957"/>
        <w:gridCol w:w="1366"/>
        <w:gridCol w:w="1845"/>
        <w:gridCol w:w="1802"/>
        <w:gridCol w:w="1693"/>
        <w:gridCol w:w="1889"/>
        <w:gridCol w:w="1760"/>
      </w:tblGrid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(мужской)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(женский)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Буфет/столовая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Ресторан/кафе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6. Сведения о спортивном сооружении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Номер и дата подписания Акта государственной комиссии о приеме спортивного сооружения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Планово-расчетные показатели количественного состава занимающихся и суточного режима работы спортивных сооружений: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253"/>
        <w:gridCol w:w="2333"/>
        <w:gridCol w:w="2253"/>
        <w:gridCol w:w="2073"/>
        <w:gridCol w:w="20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(максимальное)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Номера и даты выдачи заключений о соответствии спортивного сооружения санитарно-гигиеническим и противопожарным нормам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имеющемся спортивном оборудовании и инвентаре (составляется 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доступности спортивного сооружения для посещения лицам с ограниченными возможностями (составляется в произвольной форме).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7. Дополнения и замечания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составили: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ведении которой находится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сооружение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 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