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2ea97" w14:textId="762ea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Министра финансов Республики Казахстан от 24 февраля 2011 года № 95 "О некоторых вопросах государственного регулирования системы бухгалтерского учета и финансовой отчетности в государственных учреждениях"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27 апреля 2011 года № 219. Зарегистрирован в Министерстве юстиции Республики Казахстан 20 мая 2011 года № 6965. Утратил силу приказом Министра финансов Республики Казахстан от 10 февраля 2016 года № 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10.02.2016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24 февраля 2011 года № 95 "О некоторых вопросах государственного регулирования системы бухгалтерского учета и финансовой отчетности в государственных учреждениях" (зарегистрированный в Реестре государственной регистрации нормативных правовых актов за № 6829)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Альбом форм бухгалтерской документации для государственных учреждений согласно приложениям 2-121 к настоящему приказу;";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Годовые нормы износа по долгосрочным активам государственных учреждений, согласно приложению 122 к настоящему приказу.";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годовыми нормами износа по долгосрочным активам государственных учреждений,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дополнить пунктом 12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"12. Государственное учреждение для начисления амортизации долгосрочных активов использует годовые нормы износа по долгосрочным активам государственных учреждений.".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 и финансовой отчетности, аудиторской деятельности Министерства финансов Республики Казахстан (Тулеуов А.О.) обеспечить государственную регистрацию настоящего приказа в Министерстве юстиции Республики Казахстан и его официальное опубликование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Б. Жамишев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 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 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 от 27 апреля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 № 219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Приложение 122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 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 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 от 24 февраля 2011 года № 95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Годовые нормы износа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по долгосрочным активам государственных учреждений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3"/>
        <w:gridCol w:w="2673"/>
        <w:gridCol w:w="1213"/>
        <w:gridCol w:w="2413"/>
      </w:tblGrid>
      <w:tr>
        <w:trPr>
          <w:trHeight w:val="222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долгосрочных активов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счета/субсчета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Плану 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износа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 норма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износа (в %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первоначальной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стоимости)</w:t>
            </w:r>
          </w:p>
        </w:tc>
      </w:tr>
      <w:tr>
        <w:trPr>
          <w:trHeight w:val="105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Здания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Нежилые здания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Жилые здания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125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Сооружения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(водокачки,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стадионы, бассейны,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мосты, памятники,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парков, скверов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садов, буровые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скважины, штольни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другие)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Передаточные устройства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электропередачи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связи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Трансмиссии и трубопроводы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Транспортные средства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Подвижной состав 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7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транспорт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7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7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7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Гужевой транспорт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7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транспорт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Спортивный транспорт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4.7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24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Машины и оборудование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Силовые машины и оборудование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машины и оборудование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9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Измерительные приборы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9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Регулирующие приборы и устройства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9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Лабораторное оборудование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Компьютерное оборудование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9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Медицинское оборудование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Офисное оборудование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машины и оборудование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5.9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3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Инструменты, производственный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хозяйственный инвентарь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5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инвентарь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5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Хозяйственный инвентарь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5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Прочий производственный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хозяйственный инвентарь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Прочие основные средства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Озеленительные, декоративные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насаждения и другие искусственные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насаждения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по улучшению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Прочий инвентарь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скот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основные средства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5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Инвестиционная недвижимость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Нежилые здания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2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Жилые здания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Биологические активы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75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насаждения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Нематериальные активы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Авторские права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Лицензионное соглашение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Патенты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нематериальные активы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