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6e4" w14:textId="27bc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регистрационного свидетельства о регистрации нерезидента в качестве налогоплательщика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апреля 2011 года № 232. Зарегистрирован в Министерстве юстиции Республики Казахстан 30 мая 2011 года № 6980. Утратил силу приказом Министра финансов Республики Казахстан от 9 февраля 2018 года № 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09.02.2018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Сноска. В заголовок внесено изменение на государственном языке, текст на русском языке не меняется, в соответствии с приказом Министра финансов РК от 25.07.2016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562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регистрационного свидетельства о регистрации нерезидента в качестве налогоплательщика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меняется, в соответствии с приказом Министра финансов РК от 25.07.2016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подлежит официальному опубликованию и вводится в действие с 1 января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2011 года № 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в редакции приказа Министра финансов РК от 25.07.2016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