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d4b6" w14:textId="861d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и.о. Министра сельского хозяйства Республики Казахстан от 31 декабря 2009 года № 761 "Об утверждении Правил выдачи ветеринарных документов на объекты государственного ветеринарно-санитарного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мая 2011 года № 08-3/233. Зарегистрирован в Министерстве юстиции Республики Казахстан 1 июня 2011 года № 6985.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31 декабря 2009 года № 761 "Об утверждении Правил выдачи ветеринарных документов на объекты государственного ветеринарно-санитарного контроля" (зарегистрированный в Реестре государственной регистрации нормативных правовых актов за № 6029, опубликованный в Бюллетене нормативных правовых актов центральных исполнительных и иных государственных органов Республики Казахстан, 2010 г. № 10)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ветеринарных документов на объекты государственного ветеринарно-санитарного контроля,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2 дополнить подпунктами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бизнес - 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-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ветеринарный контрольный пост - подразделение ведомства уполномоченного органа, расположенное на территории пограничных и таможенных пунктов (пунктов пропуска через Государственную границу Республики Казахстан), оснащенное необходимым оборудованием и приборами, осуществляющее ветеринарно-санитарный контроль перемещаемых (перевозимых) объектов.";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Ветеринарно-санитарное заключение выдается главным государственным ветеринарно-санитарным инспектором города республиканского значения, столицы и его заместителем, государственным ветеринарно-санитарным инспектором района (города областного значения) по результатам государственного ветеринарно-санитарного контроля, по форме, согласно приложению 1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физических лиц - фамилии, имени, отчества, ИИН и адреса объекта государственного ветеринарно-санитарного контроля;";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юридических лиц - наименования, БИН, адреса объекта государственного ветеринарно-санитарного контроля, его профиль.";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Ветеринарные сертификаты формы № 1, 2 и 3 выдаются по перечню, составленному согласно приложению 2 и формам, указанным в приложении 3 к настоящим Правилам на каждую партию перемещаемого (перевозимого) объекта и действительны на период транспортировки перемещаемого (перевозимого) объекта до пункта назначения.";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перемещении (перевозке) объекта государственного ветеринарно-санитарного контроля внутри Республики Казахстан оформление ветеринарного сертификата либо письменный мотивированный отказ производятся в день обращения владельца к государственному ветеринарно-санитарному инспектору, включенному в список.";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физических лиц - фамилии, имени, отчества, ИИН, адреса, индивидуального номера животного, при перемещении животного (кроме рыб, пчел, земноводных, насекомых) и продукции животного происхождения - индивидуальный номер животного;";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юридических лиц – наименования, БИН, адреса, учетного номера объекта производства, выданного ведомством, при перемещении животного (кроме рыб, пчел, земноводных, насекомых) и продукции животного происхождения - индивидуальный номер животного;";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физических лиц - фамилии, имени, отчества, ИИН, адреса, индивидуального номера животного, при перемещении животного (кроме рыб, пчел, земноводных, насекомых) и продукции животного происхождения - индивидуальный номер животного;";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юридических лиц – наименования, БИН, адреса, учетного номера объекта производства, выданного ведомством, при перемещении животного (кроме рыб, пчел, земноводных, насекомых) и продукции животного происхождения - индивидуальный номер животного;";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животноводства и ветеринарной безопасности Министерства сельского хозяйства Республики Казахстан (Токсеитова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подлежит официальному опубликованию и вводится в действие с 1 сентября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2"/>
        <w:gridCol w:w="6738"/>
      </w:tblGrid>
      <w:tr>
        <w:trPr>
          <w:trHeight w:val="735" w:hRule="atLeast"/>
        </w:trPr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маусымдағы № 08-3/233 қосымшасы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ветеринариялық-санитариялық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объектілеріне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беру ереженің 3-қосымшасы</w:t>
            </w:r>
          </w:p>
        </w:tc>
      </w:tr>
      <w:tr>
        <w:trPr>
          <w:trHeight w:val="735" w:hRule="atLeast"/>
        </w:trPr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2011 года № 08-3/233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ветеринарных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объекты государственного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ветеринарно-санитарного контроля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Ветеринария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мемлекеттік өкілетті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органның ведомствосының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рұқсаты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20___ жылғы "____"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Разрешение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ведомства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"__" _______ 2011 года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ВЕТЕРИНАРИЯЛЫҚ СЕРТИФИКАТТЫҢ ТҮБІРТЕГІ №___/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КОРЕШОК ВЕТЕРИНАРНОГО СЕРТИФИКАТА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Ветсертификат/Ветсертификат выдан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(айы, күні, жылы) /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 облысы / области _________________ ауданында /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тұлғаның аты-жөні) / (фамилия, имя, отчество частного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Ескерту: / Примечание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ветеринариялық-санитариялық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инспектордың анықтаған кемшіліктері/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нарушения выявленные государственным ветеринарно-санитарным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ветеринариялық-санитариялық инспектордың қызметі,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аты-жөні, қолы / деятельность,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фамилия, имя, отчество, подпись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ветеринарно-санитарного инспектора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(айы, күні, жылы) /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 (кесу сызығы / 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Republic of 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Ministry of agriculture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Ведомствоның аумақтық бөлімшелері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ведомства                    № 1-нысан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Office of the authorized body in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field of veterinary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Форма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cертификатты берген құрамында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 инспекторы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органның аталуы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службе которого состоит госветсанинспектор,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выдавший настоящий ветеринарный сертификат/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name of public authority in the service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which is the State Comptroller,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Issuing this veterinary certificate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ВЕТЕРИНАРИЯЛЫҚ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ВЕТЕРИНАРНЫЙ СЕРТИФИКАТ / VETERINARY 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 00-00-00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бақылау бекетінің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 инспекторының мөр таңба орны /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штампа государственного ветеринарно-санитарного инспектора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ветеринарного контрольного поста / The place of the stamp of state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veterinary and sanitary inspector of the veterinary control post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Малдың саны / количество животных / Number of animals 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1853"/>
        <w:gridCol w:w="1433"/>
        <w:gridCol w:w="1493"/>
        <w:gridCol w:w="5373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түрі/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животных/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Origin of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animals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Sex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Breed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Age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нөмірі, таңбасы, түрі, 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салмағы /Индивидуальный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тавро, кличка, вес / Car number,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brand, name, weight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Малдың саны 5 бастан асса, олардың тізімі болуы керек, ол тізімге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ветеринариялық-санитариялық инспекторы қол қояды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сол тізім осы сертификаттың ажыратылмас бөлігі болып табылады/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перевозке более 5 голов составляют список животных, который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подписывается государственным ветеринарно-санитарным инспектором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неотъемлемой частью данного сертификата / When transporting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animals more than 5 goals of the inventory signed by the veterinary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and sanitary inspector. Бал ара ұясы араларымен (бал ара жан ұясы),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 ара қорабы (ұясымен, ұясыз), аналық аралар және басқалары / Улей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пчелами (пчелиная семья), пчелопакеты (сотовые, безсотовые),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пчелиные матки и прочие / A hive with bees, bee family, bee parcels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(honeycombs), bee queens etc.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1. Малдың шығу тегі / Происхождение животных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Origin of the animals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Шетелге шығарушының мекен жайы / Наименование и адрес экспортера/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Name and adders of exporter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Малдың шыққан жері (туған немесе алынған жері – мемлекет, облыс,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аудан) / Место происхождения животных (место рождения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приобретения животных – страна, область, район) / Place of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animals (place of birth of acquirement of the animals – country,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regions,district)_______________________________________________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Жануарлардың Қазақстан Республикасында болған уақыты / Животные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находились в Республике Казахстан / Animals have been the of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Kazakhstan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күнінен, немесе 6 айдан кем емес мерзімде / с рождения или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менее 6 месяцев / from birth of not lees, than 6 months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Жабайы жануарлар мен хайуанаттардың ауланған жерін көрсету керек/Для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диких животных указать место отлова / For wild animals indicate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place of capture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Карантинде болған жері / Место карантинирования / Place of quarantine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2. Жануарларды апаратын бағыт / Направление животных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Information about destination.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Қабылдайтын ел / Страна назначения / Country of destination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тоқтамай кесіп өтетін ел (дер) / страна транзита / сountry of transit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шекарадан өтетін бекет / пункт пересечения границы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Point of crossing the border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Қабылдаушы ел, оның мекен жайы / Наименование и адрес получателя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Name and address of consignee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Көлік        /         Транспорт       /      Means of transport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вагонның, автокөліктің №, әуе ұшағының, кеменің рейсі / указать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вагона, автомашины, рейс самолета, судна / specify the number of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wagon, truck, flight-number, name of the ship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Мен, төменде қол қоюшы мемлекеттік ветеринариялық-санитариялық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инспектор, жоғарыда көрсетілген мал (дар) ______ тәуліктік карантинде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болғанын және осы күндері малдар клиникалық бақылауда болғанын, басқа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жануарлармен араласпағанын, сертификат берілер күні тексерілгенін,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оларда жұқпалы індеттердің клиникалық белгілері болмағанын, растаймын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государственный ветеринарно-санитарный инспектор, удостоверяю,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выше указанные животные прошли _____ дневный карантин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ежедневным клиническим осмотром, не имели контакта с другими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животными, обследованы в день выдачи сертификата и не имеют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клинических признаков инфекционных болезней / I, the state veterinary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and sanitary inspector, that abovementionеd animals were placed in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days quarantine with daily clinical examination, have no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contacts with the other animals, were examined at the day of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certificate and showed no clinical symptoms of the infectious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diseases.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Тасымалдауға арналған көлік ҚР-да қолданып келген тәсілдермен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тазаланып және залалсыздандырылған / Транспортные средства очищены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продезинфицированы принятыми в Республике Казахстан методами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/ Means of transport have been cleaned and disinfected by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the methods and mtans, approved in the Republic of Kazakhstan/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Малдың шыққан жерінде мына індеттер тіркелінбеген / Животные выходят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местности, где не регистрировались / The animals came from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locality free from: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соңғы ____ ______ в течение последних / during the last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соңғы ____ ______ в течение последних / during the last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соңғы ____ ______ в течение последних / during the last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тәулік ішіндегі карантиндік уақытта, төменде көрсетілген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ауруларға тексеруге рұқсаты бар мемлекеттік зертханаларда тексеріліп,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аурулардың жоқтығын растаймын: / Животные в период _____ дневного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карантина исследовалась в государственной ветеринарной лаборатории,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имеющей разрешение на такие исследования, с отрицательным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на: / animals during ______ days quarantine were examined in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State Veterinary Laboratory, Licensed for conducting such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examination, with negative results for: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20 ___ жылғы "__"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20 ___ жылғы "__"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 індеттерге қарсы вакцина егілді: / Проведена вакцинация против: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 Animals were vaccinated against: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20 ___ жылғы "__"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20 ___ жылғы "__"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20 ___ жылғы "__"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Малдар паразиттерге қарсы емделді: / Животные обработаны против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паразитов: / Animals were treated parasites: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20 ___ жылғы "__"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20 ___ жылғы "__"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Жем–шөп және жануарларды тасымалдағанда керекті құрал-жабдықтар,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 шығатын шаруашылықтан алынған және онда жұқпалы індет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қоздырғыштары жоқ / Корма и др. сопровождающие грузы происходят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непосредственно из хозяйства-экспортера и не контаминированы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возбудителями инфекционных болезней / The feed and other accompanying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things are originated from export premises and not contaminated with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pathogenetic organisms.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8"/>
        <w:gridCol w:w="6623"/>
        <w:gridCol w:w="2493"/>
        <w:gridCol w:w="1356"/>
      </w:tblGrid>
      <w:tr>
        <w:trPr>
          <w:trHeight w:val="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Толтырылды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ветеринариялық-санитариялық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 (орынбасары)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ветеринариялық-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санитариялық инспектор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</w:t>
            </w:r>
          </w:p>
        </w:tc>
      </w:tr>
      <w:tr>
        <w:trPr>
          <w:trHeight w:val="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Составлено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ветеринарно-санитарный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 (заместитель)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ветеринарно-санитарный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</w:tc>
      </w:tr>
      <w:tr>
        <w:trPr>
          <w:trHeight w:val="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Made on ____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The state veterinary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 medical officer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Stamp</w:t>
            </w:r>
          </w:p>
        </w:tc>
      </w:tr>
      <w:tr>
        <w:trPr>
          <w:trHeight w:val="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қызметі, аты-жөні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 / title, name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 саласындағы мемлекеттік өкілетті органның ведомствосының,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экспорт/импортқа берілген рұқсаты / Разрешение ведомства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государственного органа в области ветеринарии,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экспорт/импорт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нөмірі, айы, күні номер,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Ветеринария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мемлекеттік өкілетті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органның ведомствосының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рұқсаты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 ___ жылғы "____"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Разрешение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ведомства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"__" _______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ВЕТЕРИНАРИЯЛЫҚ СЕРТИФИКАТТЫҢ ТҮБІРТЕГІ № 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КОРЕШОК ВЕТЕРИНАРНОГО СЕРТИФИКАТА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Ветсертификат/ Ветсертификат выдан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(айы, күні, жылы) /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 облысы/области _________________ ауданында /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тұлғаның аты-жөні) / (фамилия, имя, отчество частного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Ескерту: / Примечание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мемлекеттік ветеринариялық-санитариялық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инспектордың анықтаған кемшіліктері/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нарушения выявленные государственным ветеринарно-санитарным инспектором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ветеринариялық-санитариялық инспектордың қызметі, аты-жөні,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қолы / деятельность,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фамилия, имя, отчество, подпись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ветеринарно-санитарного инспектора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(айы, күні, жылы)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 қию сызығы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Republic of 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Ministry of agriculture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Ведомствоның аумақтық бөлімшелері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ведомства                  № 2-нысан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Office of the authorized body in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field of veterinary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Форма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cертификатты берген құрамында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 инспекторы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органның аталуы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службе которого состоит госветсанинспектор,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выдавший настоящий ветеринарный сертификат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name of public authority in the service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which is the State Comptroller,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Issuing this veterinary certificate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ВЕТЕРИНАРИЯЛЫҚ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ВЕТЕРИНАРНЫЙ СЕРТИФИКАТ/ VETERINARY 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 00-00-00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бақылау бекетінің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 инспекторының мөр таңба орны /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штампа государственного ветеринарно-санитарного инспектора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ветеринарного контрольного поста / The place of the stamp of state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veterinary and sanitary inspector of the veterinary control post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Өнімнің түрі / Наименование продукта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Name of product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 саны / Число мест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Number of package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Салмағы / Вес нетто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Net weight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Қапталған түрі / Упаковка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Type of package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Таңбасы / Маркировка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Identification marks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Өнімнің шығу тегі / Происхождение продукта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Origin of the product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Экспортердің толық аталуы, мекен жайы / Наименование и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экспортера / Name and address of exporter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Өнімді жөнелту бағыты / Направление продукта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Destination of the products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Қабылдайтын ел / Страна назначения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Country destination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Тоқтамай кесіп өтетін ел (дер) / Страны транзита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Country of transit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Шекарадан өтетін бекет / Пункт пересечения границы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Point of Crossing the border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Қабылдаушының аталуы, мекен-жайы / Наименование и адрес получателя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Name and address of consignee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Көлік / Транспорт / Means of transport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Тасымалдау жағдайы / Условия транспортировки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Conditions of transportation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Мен, төменде қол қоюшы Қазақстан Республикасының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 инспекторы, жоғарыдағы көрсетілген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 өнімін көріп төмендегі талаптарға сай келетінін растаймын;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нижеподписавшийся государственный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Республики Казахстан, удостоверяю, что предъявленные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осмотру продукты животного происхождения / I, the state veterinary and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sanitary inspector of the Government of the Republic of 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cortify, that subjected to examination raw product;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дені сау жануарлардан алынған / получены от убоя здоровых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животных / derived from healthy animals;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тағамға пайдалануға жарамды / признаны пригодными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употребления в пищу / recognized as fit for consumption;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өнім өндірген кәсіпорын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 қызметінің бақылауында, шет елге өнім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шығаруға рұқсаты бар және Қазақстан Республикасының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талаптарына сай / произведены на предприятиях, находящихся 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постоянным контролем государственной ветеринарно-санитарной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инспекции, имеющих разрешение на экспорт и отвечающих ветеринарным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 Республики Казахстан / manufacture at the enterprises,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which are under permanent supervision of the State Veterinary аnd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sanitary Service, have export permission and satisfy veterinary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requirements of the Republic of Kazakhstan;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өндірілген жерінде ХЭБ-ның "А" тізіміне жататын жануарлардың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жұқпалы індеттері соңғы ______________ айда тіркелмеген, сонымен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қатар / выходит из местности, благополучной по инфекционным болезням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 списка "А" МЭБ в течение последних ________ месяцев,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 derived from the locality, free from infections diseases, included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in the O.I.E. List "А" during the last _______ months, and moreover: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Өнім алушы елдің талабы бойынша, өнім мемлекеттік ветеринария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зертханасында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жылдың ______________ айының "______" жұлдызында радиоактивтік ластану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мөлшеріне тексерілген, радиоактивтік ластану мөлшері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беккерель/кг аспайтыны анықталған.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требованию стрaны-импортера продукция перед отправкой исследовано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радиоактивное загрязнение в государственной ветеринарной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лаборатории; уровень радиоактивного загрязнения при исследовании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превышает ___________ беккерель/кг.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On the requirement of the importing country the products before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shipment on "_____" ___________________ were tested for radio-active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contamination in the State Veterinary Laboratory, licensed for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conducting such tests; the level of contamination did not exceed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bk/kg.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Тасымалдайтын көлік тазаланған және Қазақстан Республикасында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залалсыздандыруға қолданылатын дәрі-дәрмектер мен тәсілдер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қолданылған / Транспортные средства очищены и продезинфицированы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методами и правилами, принятыми в Республике Казахстан/ Means for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transport have been cleaned and disinfected.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 толтырылды / Составлено / Made on _________ жылы / год ______ "__"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санитариялық инспектор (орынбасары)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санитариялық инспектор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санитарный инспектор (заместитель)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санитарный инспектор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The state veterinary medical officer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(қызметі, аты-жөні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должность, Ф.И.О. / title, name)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 / Подпись / Signature                     Мөр / Печать / Stamp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 саласындағы мемлекеттік өкілетті органның ведомствосының,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экспорт/импортқа берілген рұқсаты / Разрешение ведомства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государственного органа в области ветеринарии,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экспорт/импорт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нөмірі, айы, күні номер,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Ветеринария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мемлекеттік өкілетті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органның ведомствосының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рұқсаты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20___ жылғы "____"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Разрешение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ведомства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"__" _______ 2011 года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ВЕТЕРИНАРИЯЛЫҚ СЕРТИФИКАТТЫҢ ТҮБІРТЕГІ № 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КОРЕШОК ВЕТЕРИНАРНОГО СЕРТИФИКАТА №____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Ветсертификат/ Ветсертификат выдан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(айы, күні, жылы) /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 облысы / области _________________ ауданында /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тұлғаның аты-жөні) / (фамилия, имя, отчество частного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 / Примечание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мемлекеттік ветеринариялық-санитариялық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инспектордың анықтаған кемшіліктері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нарушения выявленные государственным ветеринарно-санитарным инспектором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мемлекеттік ветеринариялық-санитариялық инспектордың қызметі,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аты-жөні, қолы / деятельность,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отчество, подпись государственного ветеринарно-санитарного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инспектора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(айы, күні, жылы) /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 қию сызығы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Republic of 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Ministry of agriculture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Ведомствоның аумақтық бөлімшелері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ведомства               № 3-нысан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Office of the authorized body in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field of veterinary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Форма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cертификатты берген құрамында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 инспекторы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органның аталуы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службе которого состоит госветсанинспектор,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выдавший настоящий ветеринарный сертификат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name of public authority in the service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which is the State Comptroller,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Issuing this veterinary certificate</w:t>
      </w:r>
    </w:p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ВЕТЕРИНАРИЯЛЫҚ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>ВЕТЕРИНАРНЫЙ СЕРТИФИКАТ / VETERINARY 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 00-00-00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бақылау бекетінің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 инспекторының мөр таңба орны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штампа государственного ветеринарно-санитарного инспектора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ветеринарного контрольного поста / The place of the stamp of state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veterinary and sanitary inspector of the veterinary control post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Өнімнің аталуы / Наименование продукта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Name of product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 саны / Число мест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Number of package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Таза салмағы / Вес нетто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Net weight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Қапталған түрі / Вид упаковки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Type of package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Таңбасы / Маркировка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Identification marks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Шикізаттың шығу тегі / Происхождение сырья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Origin of the product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Экспортердың аталуы, мекен жайы /Наименование и адрес экспортера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Name and address of exporter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Шикізатты жөнелту бағыты / направление сырья / Destination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of the raw material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Қабылдайтын ел / Страна назначения / Country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destination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Тоқтамай кесіп өтетін ел (дер) / Страны транзита / Country of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transit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Шекарадан өтетін бекет / пункт пересечения границы / Point of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Crossing the border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Қабылдаушының аты, мекен жайы / Наименование и адрес получателя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Name and address of consignee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Көліктің түрі / Вид транспорта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Means of transport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Тасымалдау жағдайы / Условия транспортировки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Conditions of transportation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Мен, төменде қол қоюшы Қазақстан Республикасының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 инспекторы, жоғарыдағы көрсетілген малдан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өндірілген шикізатты немесе жем-шөпті көріп / Я, нижеподписавшийся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ветеринарно-санитарный инспектор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удостоверяю, что предъявленное к осмотру техническое сырье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корма / I, the state veterinary and sanitary inspector of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Government of the Republic of Kazakhstan cortify, that subjected to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examination raw product;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шет елге шикізат шығаруға рұқсаты бар кәсіпорыннан, дені сау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малдардан алынған / Получены от убоя здоровых животных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предприятиях, имеющих разрешение на экспорт сырья / derived from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healthy animals at the premises for export of raw product;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бұл шаруашылық және оның аумағы, ХЭБ-ның "А" тізіміндегі жұқпалы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аурулардан, сонымен қатар сібір жарасынан (тері және құнды аң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терілері) және сальмонеллезден (құстың мамығы мен қанаттары) соңғы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 мерзімінде таза; / происходит из хозяйств и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благополучных по инфекционным болезням животных списка "А" МЭБ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последних 3-х месяцев, а также по сибирской язве (для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пушно-мехового и кожевенного сырья) и сальмонеллезу (для пуха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пера); / derived from the premises and locality, free from infections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diseases, included in the O.I.E. List "А" during the last 3 months,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as well as anthrax (for fur, hides and srins) and salmonellosis (for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down and feather);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жиналған тері шикізаттары, оларды тексеруге рұқсаты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ветеринариялық зертханаларда сібір жарасына тексеріліп,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теріс нәтиже бергенін растаймын / сборное кожевенное сырье полностью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исследовано на сибирскую язву с отрицательным результатом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ветеринарной лаборатории, имеющие разрешения на такие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исследования / collected hides and skins, raw products were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completely tested with negative results for anthrax in the state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veterinary laboratory, licensed for conducting such tests.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Алушы елдің талабы бойынша, жіберер алдында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зертханасында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жылдың ______________ айының "______" жұлдызында радиоактивтік ластау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мөлшеріне тексерілген, радиоактивтік ластау мөлшері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беккерель/кг аспайтыны анықталған.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требованию страны-импортера сырье перед отправкой исследовано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радиоактивное загрязнение в государственной ветеринарной лаборатории,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уровень радиоактивного загрязнения при исследовании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превышает ___________ беккерель/кг.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On the requirement of the importing country the products before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shipment on "_____"___________________ were tested for radio-active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contamination in the State Veterinary Laboratory, licensed for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conducting such tests; the level of contamination did not exceed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bk/kg.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Тасымалдайтын көлік тазаланған және Қазақстан Республикасында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залалсыздандыруға қолданылатын дәрі-дәрмектер мен тәсілдер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Транспортные средства очищены и продезинфицированы методами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правилами, принятыми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Means for transport have been cleaned and disinfected by the methods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and means, approved in 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 толтырылды / Составлено / Made on _______ жылы _______ "__"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санитариялық инспектор (орынбасары)/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санитариялық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санитарный инспектор (заместитель)/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санитарный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The state Chief veterinary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sanitary inspector (deputy)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veterinary sanitary inspector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(қызметі, аты - жөні / должность, Ф.И.О. / title, name)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 / Подпись / Signature                    Мөр / Печать / Stamp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 саласындағы мемлекеттік өкілетті органның ведомствосының,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экспорт/импортқа берілген рұқсаты / Разрешение ведомства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государственного органа в области ветеринарии,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экспорт/импорт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нөмірі, айы, күні номер,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