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789a" w14:textId="9ac7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на обучение в организации образования
Комитета национальной безопасности Республики Казахстан,
реализующие профессиональные учебные программы высшего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30 марта 2011 года № 111. Зарегистрирован в Министерстве юстиции Республики Казахстан 9 июня 2011 года № 6998. Утратил силу приказом Председателя Комитета национальной безопасности Республики Казахстан от 20 декабря 2012 года № 590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Комитета национальной безопасности РК от 20.12.2012 </w:t>
      </w:r>
      <w:r>
        <w:rPr>
          <w:rFonts w:ascii="Times New Roman"/>
          <w:b w:val="false"/>
          <w:i w:val="false"/>
          <w:color w:val="ff0000"/>
          <w:sz w:val="28"/>
        </w:rPr>
        <w:t>№ 590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в соответствие с действующим законодательством Республики Казахстан в сфере образования и обеспечения своевременного комплектования высших учебных заведений Комитета национальной безопасности Республики Казахстан переменным составом,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приема на обучение в организации образования Комитета национальной безопасности Республики Казахстан (далее - КНБ Республики Казахстан), реализующие профессиональные учебные программы высшего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структурных подразделений, ведомств, территориальных и иных органов национальной безопасности Республики Казахстан обеспечить неукоснительное выполнение настоящих Правил, повысить ответственность работников за качественный подбор и изучение кандидатов на учебу.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приказы Председателя КНБ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Комитета                      Н. Абыкаев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Б. Жумагулов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2011 года № 111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приема на обучение в организации образования Комитета национальной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Республики Казахстан, реализующие профессиональные</w:t>
      </w:r>
      <w:r>
        <w:br/>
      </w:r>
      <w:r>
        <w:rPr>
          <w:rFonts w:ascii="Times New Roman"/>
          <w:b/>
          <w:i w:val="false"/>
          <w:color w:val="000000"/>
        </w:rPr>
        <w:t>
учебные программы высшего образования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приема в организации образования Комитета национальной безопасности Республики Казахстан, реализующие профессиональные учебные программы высшего образования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организации образования КНБ Республики Казахстан, реализующие профессиональные учебные программы высшего образования (далее – высшие учебные заведения) принимаются: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граждане, не проходившие воинской службы, достигшие в год поступления возраста семнадцати лет, но не старше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граждане, прошедшие воинскую службу, и военнослужащие, проходящие срочную воинскую службу, до достижения ими в год поступления возраста двадцати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военнослужащие, проходящие воинскую службу по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Высшие учебные заведения готовят офицеров по специальностям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Граждане, изъявившие желание поступать в высшие учебные заведения, до 1 ноября года, предшествующего году поступления, подают в ведомства Комитета национальной безопасности Республики Казахстан, территориальные и иные органы национальной безопасности (далее – подразделения и органы КНБ) по месту жительства или службы: лица из числа призывников и военнообязанных запаса – заявление в произвольной форме, военнослужащие – рапорт, где указываются язык сдачи тестирования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заверенные кадровыми аппаратами подразделений и органов КНБ копии документов о среднем образовании (учащиеся средних школ – справку о текущей успеваемости) и свидетельства о рождении, три фотографии (без головного убора, размер 4,5 х 6 см) и автобиография. Служебные и школьные характеристики на кандидатов кадровые аппараты подразделений и органов КНБ запрашивают по месту их работы или учебы.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предварительного отбора кандидатов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Кадровое подразделение КНБ Республики Казахстан до 1 сентября года, предшествующего году поступления, составляет разнарядку для направления кандидатов на поступление в высшие учебные заведения, которая утверждается приказом Председателя КНБ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утверждения разнарядки в органах национальной безопасности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создаются комиссии по предварительному профессиональному отбору кандидатов на учебу (далее – Комиссии);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организуется размещение объявлений в средствах массовой информации о сроках подачи заявлений на поступление в высшие учебные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проводится работа по профессиональной ориентации и отбору кандидатов на учебу по месту их службы и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Кандидаты на учебу проходят проверку состояния здоровья, физической подготовленности и профессионально-психологической пригодности.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освидетельствование кандидатов проводится лечебными учреждениями КНБ Республики Казахстан с 1 января до 30 апреля текущего года, а при отсутствии – лечебными учреждениями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Кадровые аппараты подразделений и органов КНБ сформированные личные дела кандидатов на учебу направляют в высшие учебные заведения до 15 мая года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направлении в высшие учебные заведения личных дел кандидатов на учебу принимается Комиссиями на основе объективной проверки общеобразовательной и физической подготовленности, состояния здоровья, профессионально-психологической пригодности, нравственных, деловых и личных качеств.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Кадровый аппарат высшего учебного заведения предварительно рассматривает материалы кандидатов на учебу и принимает решение о вызове их в высшее учебное заведение для прохождения окончательного профессионального отбора и комплексного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Паспорт (удостоверение личности), военный билет (приписное свидетельство), свидетельство о рождении, документ о среднем образовании и сертификат по результатам единого национального тестирования предъявляются кандидатами в приемную комиссию по прибытии в высшее учебное заведение.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приема в высшие учебные заведения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на учебу осуществляется приемной и мандатной комиссиями высшего учебного заведения. Составы приемной и мандатной комиссий утверждаются приказом Председателя КНБ Республики Казахстан, порядок работы которой устанавливается Председателем КНБ Республики Казахстан с учетом законодательства Республики Казахстан в области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Прием граждан в высшие учебные заведения осуществляется в три этапа: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приемные комиссии проводят окончательный профессиональный отбор по медицинским показаниям, физической подготовленности и результатам проверки на профессионально-психологическую пригодность;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приемные комиссии составляют конкурсный список в соответствии с баллами сертификата, выданного по результатам единого национального тестирования (далее – ЕНТ) или комплексного тестирования (далее – 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третьем этапе мандатные комиссии проводят зачисление в число курсантов.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Информация о порядке приема, решения приемной комиссии по вопросам приема, коды правильных ответов, результаты комплексного тестирования, а также другая необходимая информация помещается на информационном стенде.</w:t>
      </w:r>
    </w:p>
    <w:bookmarkEnd w:id="9"/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окончательного профессионального отбора и проведения</w:t>
      </w:r>
      <w:r>
        <w:br/>
      </w:r>
      <w:r>
        <w:rPr>
          <w:rFonts w:ascii="Times New Roman"/>
          <w:b/>
          <w:i w:val="false"/>
          <w:color w:val="000000"/>
        </w:rPr>
        <w:t>
комплексного тестирования</w:t>
      </w:r>
    </w:p>
    <w:bookmarkEnd w:id="10"/>
    <w:bookmarkStart w:name="z3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Окончательный профессиональный отбор осуществляется по результатам проверки состояния здоровья, физической подготовленности и профессионально-психологической пригодности.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на профессионально-психологическую пригодность включает оценку уровня интеллектуального развития, психологическую пригодность к прохождению воинской службы, оперативность и гибкость мышления, коммуникабельность и другие профессионально важные для воинской службы личные качества обследуемых кандидатов.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медицинского освидетельствования при окончательном отборе кандидатов, поступающих в высшие учебные заведения КНБ, приказом начальника высшего учебного заведения ежегодно создаются нештатные временно действующие военно-врачебные комиссии (далее – ВВК).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укомплектования ВВК допускается привлекать медицинских работников соответствующих специальностей военно-медицинских подразделений КНБ Республики Казахстан и других ВВК органов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Комплексное тестирование проводится в высших учебных заведениях с 1 по 10 июля по технологиям, разработанным Национальным центром тестирования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Порядок пребывания кандидата в высшем учебном заведении в период проведения окончательного профессионального отбора и комплексного тестирования определяется приемной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С кандидатами на учебу из числа военнослужащих, поступающих в Пограничную академию КНБ Республики Казахстан, проводятся месячные подготовительные сборы на базе указанного учебного заведения в период, предшествующий комплексному тестированию. 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зачисления в высшие учебные заведения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 конкурсу на зачисление в высшие учебные заведения допускаются кандидаты, прошедшие окончательный профессиональный отбор.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Зачисление в высшие учебные заведения производится на заседании мандатной комиссии на конкурсной основе в соответствии с баллами сертификата ЕНТ или 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проведении конкурса на зачисление в число курсантов высших учебных заведений преимущественное право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награжденные знаком "Алтын белгі";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имеющие документы об образовании автономных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победители международных олимпиад и научных соревнований по общеобразовательным предметам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республиканских олимпиад и научных соревнований по общеобразовательным предметам (награжденные дипломами первой, второй и третьей степени) текущего года при условии соответствия выбранной ими специальности предмету олимпиады, научного соревнования, по которому они являются победителями.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одинаковых показателей при проведении конкурса на зачисление в число курсантов преимущественное право имеют: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дети-сироты и дети, оставшиеся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имеющие документы об образовании (свидетельства, аттестаты, дипломы) с отличием;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воспитанники организаций образования с дополнительными программами по военной подготовке.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Зачисление проводится раздельно по языковым отделениям.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Решение мандатной комиссии о зачислении в число курсантов оформляется приказом начальника высшего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Началом исполнения служебных обязанностей курсанта считается дата зачисления его в высшее учебное заведение.</w:t>
      </w:r>
    </w:p>
    <w:bookmarkEnd w:id="13"/>
    <w:bookmarkStart w:name="z5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на обучение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реализующие профессиональные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программы высшего образования </w:t>
      </w:r>
    </w:p>
    <w:bookmarkEnd w:id="14"/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СПЕЦИАЛЬНОСТЕЙ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8"/>
        <w:gridCol w:w="2015"/>
        <w:gridCol w:w="3718"/>
        <w:gridCol w:w="1376"/>
        <w:gridCol w:w="2058"/>
        <w:gridCol w:w="2165"/>
      </w:tblGrid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предметов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выбору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Контрразведы-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Математика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Казахский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русский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(язык обучения)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язык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</w:tr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РК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Математика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История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Казахский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русский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(язык обучения)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года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</w:tr>
    </w:tbl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2011 года </w:t>
      </w:r>
    </w:p>
    <w:bookmarkEnd w:id="16"/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приказов Председателя Комитета национальной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 Республики Казахстан, признанных утратившими силу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18 февраля 2003 года № 36/ДСП "Об утверждении Правил приема в высшие учебные заведения Комитета национальной безопасности Республики Казахстан" (зарегистрированный в Реестре государственной регистрации нормативных правовых актов за № 2202);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мая 2004 года № 99/ДСП "О внесении изменений в приказ Председателя Комитета национальной безопасности Республики Казахстан от 18 февраля 2003 года № 36/ДСП "Об утверждении Правил приема в высшие учебные заведения Комитета национальной безопасности Республики Казахстан" (зарегистрированный в Реестре государственной регистрации нормативных правовых актов за № 2872);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7 июня 2004 года № 110/ДСП, "О внесении изменений в приказ Председателя Комитета национальной безопасности Республики Казахстан от 18 февраля 2003 года № 36/ДСП "Об утверждении Правил приема в высшие учебные заведения Комитета национальной безопасности Республики Казахстан" (зарегистрированный в Реестре государственной регистрации нормативных правовых актов за № 2896).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