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940" w14:textId="d52d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железнодорожного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10 мая 2011 года № 261. Зарегистрирован в Министерстве юстиции Республики Казахстан 22 июня 2011 года № 7028. Утратил силу приказом Министра транспорта и коммуникаций Республики Казахстан от 29 сентября 2012 года № 654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29.09.2012 </w:t>
      </w:r>
      <w:r>
        <w:rPr>
          <w:rFonts w:ascii="Times New Roman"/>
          <w:b w:val="false"/>
          <w:i w:val="false"/>
          <w:color w:val="ff0000"/>
          <w:sz w:val="28"/>
        </w:rPr>
        <w:t>№ 654</w:t>
      </w:r>
      <w:r>
        <w:rPr>
          <w:rFonts w:ascii="Times New Roman"/>
          <w:b w:val="false"/>
          <w:i w:val="false"/>
          <w:color w:val="ff0000"/>
          <w:sz w:val="28"/>
        </w:rPr>
        <w:t xml:space="preserve"> (вступает в силу со дня вступления в действие постановления Правительства РК «Об утверждении Правил технической эксплуатации железнодорожного транспорта»).</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технической эксплуатации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И.о. Министра                              А. Бектуров</w:t>
      </w:r>
    </w:p>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мая 2011 года № 261 </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технической эксплуатации железнодорожного транспорта</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left"/>
      </w:pPr>
      <w:r>
        <w:rPr>
          <w:rFonts w:ascii="Times New Roman"/>
          <w:b/>
          <w:i w:val="false"/>
          <w:color w:val="000000"/>
        </w:rPr>
        <w:t xml:space="preserve"> 
§ 1. Введение</w:t>
      </w:r>
    </w:p>
    <w:bookmarkEnd w:id="5"/>
    <w:bookmarkStart w:name="z10" w:id="6"/>
    <w:p>
      <w:pPr>
        <w:spacing w:after="0"/>
        <w:ind w:left="0"/>
        <w:jc w:val="both"/>
      </w:pPr>
      <w:r>
        <w:rPr>
          <w:rFonts w:ascii="Times New Roman"/>
          <w:b w:val="false"/>
          <w:i w:val="false"/>
          <w:color w:val="000000"/>
          <w:sz w:val="28"/>
        </w:rPr>
        <w:t>
      1. Правила технической эксплуатации железнодорожного транспорта (далее - Правила) устанавливают основной порядок эксплуатации железнодорожного транспорта и требования предъявляемые к нему.</w:t>
      </w:r>
      <w:r>
        <w:br/>
      </w:r>
      <w:r>
        <w:rPr>
          <w:rFonts w:ascii="Times New Roman"/>
          <w:b w:val="false"/>
          <w:i w:val="false"/>
          <w:color w:val="000000"/>
          <w:sz w:val="28"/>
        </w:rPr>
        <w:t>
</w:t>
      </w:r>
      <w:r>
        <w:rPr>
          <w:rFonts w:ascii="Times New Roman"/>
          <w:b w:val="false"/>
          <w:i w:val="false"/>
          <w:color w:val="000000"/>
          <w:sz w:val="28"/>
        </w:rPr>
        <w:t>
      2. Настоящие Правила необходимы для всех подразделений и работников железнодорожного транспорта.</w:t>
      </w:r>
      <w:r>
        <w:br/>
      </w:r>
      <w:r>
        <w:rPr>
          <w:rFonts w:ascii="Times New Roman"/>
          <w:b w:val="false"/>
          <w:i w:val="false"/>
          <w:color w:val="000000"/>
          <w:sz w:val="28"/>
        </w:rPr>
        <w:t>
</w:t>
      </w:r>
      <w:r>
        <w:rPr>
          <w:rFonts w:ascii="Times New Roman"/>
          <w:b w:val="false"/>
          <w:i w:val="false"/>
          <w:color w:val="000000"/>
          <w:sz w:val="28"/>
        </w:rPr>
        <w:t>
      3. Выполнение настоящих Правил обеспечивает слаженность всех звеньев железнодорожного транспорта, четкую и бесперебойную работу железнодорожных организаций и безопасность движения.</w:t>
      </w:r>
    </w:p>
    <w:bookmarkEnd w:id="6"/>
    <w:bookmarkStart w:name="z13" w:id="7"/>
    <w:p>
      <w:pPr>
        <w:spacing w:after="0"/>
        <w:ind w:left="0"/>
        <w:jc w:val="left"/>
      </w:pPr>
      <w:r>
        <w:rPr>
          <w:rFonts w:ascii="Times New Roman"/>
          <w:b/>
          <w:i w:val="false"/>
          <w:color w:val="000000"/>
        </w:rPr>
        <w:t xml:space="preserve"> 
§ 2. Термины, применяемые в настоящих Правилах</w:t>
      </w:r>
    </w:p>
    <w:bookmarkEnd w:id="7"/>
    <w:bookmarkStart w:name="z14" w:id="8"/>
    <w:p>
      <w:pPr>
        <w:spacing w:after="0"/>
        <w:ind w:left="0"/>
        <w:jc w:val="both"/>
      </w:pP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автоматическая локомотивная сигнализация как самостоятельное средство сигнализации и связи (далее - АЛСО) - система, при которой движение поездов на перегоне осуществляется по сигналам локомотивных светофоров, а раздельными пунктами являются обозначенные границы блок-участков;</w:t>
      </w:r>
      <w:r>
        <w:br/>
      </w:r>
      <w:r>
        <w:rPr>
          <w:rFonts w:ascii="Times New Roman"/>
          <w:b w:val="false"/>
          <w:i w:val="false"/>
          <w:color w:val="000000"/>
          <w:sz w:val="28"/>
        </w:rPr>
        <w:t>
</w:t>
      </w:r>
      <w:r>
        <w:rPr>
          <w:rFonts w:ascii="Times New Roman"/>
          <w:b w:val="false"/>
          <w:i w:val="false"/>
          <w:color w:val="000000"/>
          <w:sz w:val="28"/>
        </w:rPr>
        <w:t>
      2) воздушный промежуток (изолирующее сопряжение) - сопряжение смежных участков контактной сети с электрической изоляцией (токораздел). Изолирующее сопряжение выполняется так, что при проходе токоприемника электроподвижного состава сопрягаемые участки электрически соединяются;</w:t>
      </w:r>
      <w:r>
        <w:br/>
      </w:r>
      <w:r>
        <w:rPr>
          <w:rFonts w:ascii="Times New Roman"/>
          <w:b w:val="false"/>
          <w:i w:val="false"/>
          <w:color w:val="000000"/>
          <w:sz w:val="28"/>
        </w:rPr>
        <w:t>
</w:t>
      </w:r>
      <w:r>
        <w:rPr>
          <w:rFonts w:ascii="Times New Roman"/>
          <w:b w:val="false"/>
          <w:i w:val="false"/>
          <w:color w:val="000000"/>
          <w:sz w:val="28"/>
        </w:rPr>
        <w:t>
      3) малодеятельные участки - участки с размерами движения пассажирских и грузовых поездов (в сумме) по графику не более 8 пар в сутки;</w:t>
      </w:r>
      <w:r>
        <w:br/>
      </w:r>
      <w:r>
        <w:rPr>
          <w:rFonts w:ascii="Times New Roman"/>
          <w:b w:val="false"/>
          <w:i w:val="false"/>
          <w:color w:val="000000"/>
          <w:sz w:val="28"/>
        </w:rPr>
        <w:t>
</w:t>
      </w:r>
      <w:r>
        <w:rPr>
          <w:rFonts w:ascii="Times New Roman"/>
          <w:b w:val="false"/>
          <w:i w:val="false"/>
          <w:color w:val="000000"/>
          <w:sz w:val="28"/>
        </w:rPr>
        <w:t>
      4) перегон - часть железнодорожной линии, ограниченная смежными станциями, разъездами, обгонными пунктами или путевыми постами;</w:t>
      </w:r>
      <w:r>
        <w:br/>
      </w:r>
      <w:r>
        <w:rPr>
          <w:rFonts w:ascii="Times New Roman"/>
          <w:b w:val="false"/>
          <w:i w:val="false"/>
          <w:color w:val="000000"/>
          <w:sz w:val="28"/>
        </w:rPr>
        <w:t>
</w:t>
      </w:r>
      <w:r>
        <w:rPr>
          <w:rFonts w:ascii="Times New Roman"/>
          <w:b w:val="false"/>
          <w:i w:val="false"/>
          <w:color w:val="000000"/>
          <w:sz w:val="28"/>
        </w:rPr>
        <w:t>
      5) поезд грузовой тяжеловесный - грузовой поезд,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w:t>
      </w:r>
      <w:r>
        <w:br/>
      </w:r>
      <w:r>
        <w:rPr>
          <w:rFonts w:ascii="Times New Roman"/>
          <w:b w:val="false"/>
          <w:i w:val="false"/>
          <w:color w:val="000000"/>
          <w:sz w:val="28"/>
        </w:rPr>
        <w:t>
</w:t>
      </w:r>
      <w:r>
        <w:rPr>
          <w:rFonts w:ascii="Times New Roman"/>
          <w:b w:val="false"/>
          <w:i w:val="false"/>
          <w:color w:val="000000"/>
          <w:sz w:val="28"/>
        </w:rPr>
        <w:t>
      6) пути специального назначения - предохранительные и улавливающие тупики и подъездные пути на перегонах и станциях;</w:t>
      </w:r>
      <w:r>
        <w:br/>
      </w:r>
      <w:r>
        <w:rPr>
          <w:rFonts w:ascii="Times New Roman"/>
          <w:b w:val="false"/>
          <w:i w:val="false"/>
          <w:color w:val="000000"/>
          <w:sz w:val="28"/>
        </w:rPr>
        <w:t>
</w:t>
      </w:r>
      <w:r>
        <w:rPr>
          <w:rFonts w:ascii="Times New Roman"/>
          <w:b w:val="false"/>
          <w:i w:val="false"/>
          <w:color w:val="000000"/>
          <w:sz w:val="28"/>
        </w:rPr>
        <w:t>
      7) специальный подвижной состав - несъемные подвижные единицы на железнодорожном ходу:</w:t>
      </w:r>
      <w:r>
        <w:br/>
      </w:r>
      <w:r>
        <w:rPr>
          <w:rFonts w:ascii="Times New Roman"/>
          <w:b w:val="false"/>
          <w:i w:val="false"/>
          <w:color w:val="000000"/>
          <w:sz w:val="28"/>
        </w:rPr>
        <w:t>
</w:t>
      </w:r>
      <w:r>
        <w:rPr>
          <w:rFonts w:ascii="Times New Roman"/>
          <w:b w:val="false"/>
          <w:i w:val="false"/>
          <w:color w:val="000000"/>
          <w:sz w:val="28"/>
        </w:rPr>
        <w:t>
      специальный самоходный подвижной состав - мотовозы, дрезины, специальные автомотрисы для перевозки необходимых для производства работ материалов, или доставки работников предприятий железнодорожного транспорта к месту работы, железнодорожно-строительные машины, имеющие автономный двигатель с тяговым приводом в транспортном режиме;</w:t>
      </w:r>
      <w:r>
        <w:br/>
      </w:r>
      <w:r>
        <w:rPr>
          <w:rFonts w:ascii="Times New Roman"/>
          <w:b w:val="false"/>
          <w:i w:val="false"/>
          <w:color w:val="000000"/>
          <w:sz w:val="28"/>
        </w:rPr>
        <w:t>
</w:t>
      </w:r>
      <w:r>
        <w:rPr>
          <w:rFonts w:ascii="Times New Roman"/>
          <w:b w:val="false"/>
          <w:i w:val="false"/>
          <w:color w:val="000000"/>
          <w:sz w:val="28"/>
        </w:rPr>
        <w:t>
      специальный несамоходный подвижной состав - железнодорожно-строительные машины без тягового привода в транспортном режиме, прицепы и другой специальный подвижной состав, предназначенный для производства работ по содержанию, обслуживанию и ремонту сооружений и устройств магистральной железнодорожной сети, включаемые в хозяйственные поезда;</w:t>
      </w:r>
      <w:r>
        <w:br/>
      </w:r>
      <w:r>
        <w:rPr>
          <w:rFonts w:ascii="Times New Roman"/>
          <w:b w:val="false"/>
          <w:i w:val="false"/>
          <w:color w:val="000000"/>
          <w:sz w:val="28"/>
        </w:rPr>
        <w:t>
</w:t>
      </w:r>
      <w:r>
        <w:rPr>
          <w:rFonts w:ascii="Times New Roman"/>
          <w:b w:val="false"/>
          <w:i w:val="false"/>
          <w:color w:val="000000"/>
          <w:sz w:val="28"/>
        </w:rPr>
        <w:t>
      8) съемные подвижные единицы - съемные дрезины, ремонтные вышки, на электрифицированных участках, путевые вагончики, путеизмерительные, дефектоскопные тележки, которые снимаются с пути обслуживающими их работниками вручную;</w:t>
      </w:r>
      <w:r>
        <w:br/>
      </w:r>
      <w:r>
        <w:rPr>
          <w:rFonts w:ascii="Times New Roman"/>
          <w:b w:val="false"/>
          <w:i w:val="false"/>
          <w:color w:val="000000"/>
          <w:sz w:val="28"/>
        </w:rPr>
        <w:t>
</w:t>
      </w:r>
      <w:r>
        <w:rPr>
          <w:rFonts w:ascii="Times New Roman"/>
          <w:b w:val="false"/>
          <w:i w:val="false"/>
          <w:color w:val="000000"/>
          <w:sz w:val="28"/>
        </w:rPr>
        <w:t>
      9) блок-участок - часть межстанционного перегона при автоблокировке или при автоматической локомотивной сигнализации, применяемой как самостоятельное средство сигнализации и связи, ограниченная проходными светофорами (границами блок-участков) или проходным светофором (границей блок-участка) и станцией;</w:t>
      </w:r>
      <w:r>
        <w:br/>
      </w:r>
      <w:r>
        <w:rPr>
          <w:rFonts w:ascii="Times New Roman"/>
          <w:b w:val="false"/>
          <w:i w:val="false"/>
          <w:color w:val="000000"/>
          <w:sz w:val="28"/>
        </w:rPr>
        <w:t>
</w:t>
      </w:r>
      <w:r>
        <w:rPr>
          <w:rFonts w:ascii="Times New Roman"/>
          <w:b w:val="false"/>
          <w:i w:val="false"/>
          <w:color w:val="000000"/>
          <w:sz w:val="28"/>
        </w:rPr>
        <w:t>
      10) главные пути - пути перегонов, а также пути станций, являющиеся непосредственным продолжением путей прилегающих перегонов и не имеющие отклонения на стрелочных переводах;</w:t>
      </w:r>
      <w:r>
        <w:br/>
      </w:r>
      <w:r>
        <w:rPr>
          <w:rFonts w:ascii="Times New Roman"/>
          <w:b w:val="false"/>
          <w:i w:val="false"/>
          <w:color w:val="000000"/>
          <w:sz w:val="28"/>
        </w:rPr>
        <w:t>
</w:t>
      </w:r>
      <w:r>
        <w:rPr>
          <w:rFonts w:ascii="Times New Roman"/>
          <w:b w:val="false"/>
          <w:i w:val="false"/>
          <w:color w:val="000000"/>
          <w:sz w:val="28"/>
        </w:rPr>
        <w:t>
      11) нейтральная вставка - участок контактной подвески между двумя воздушными промежутками (изолирующими сопряжениями), где нормально отсутствует напряжение. Нейтральная вставка выполняется так, что при прохождении токоприемников электроподвижного состава обеспечивается электрическая изоляция сопрягаемых участков;</w:t>
      </w:r>
      <w:r>
        <w:br/>
      </w:r>
      <w:r>
        <w:rPr>
          <w:rFonts w:ascii="Times New Roman"/>
          <w:b w:val="false"/>
          <w:i w:val="false"/>
          <w:color w:val="000000"/>
          <w:sz w:val="28"/>
        </w:rPr>
        <w:t>
</w:t>
      </w:r>
      <w:r>
        <w:rPr>
          <w:rFonts w:ascii="Times New Roman"/>
          <w:b w:val="false"/>
          <w:i w:val="false"/>
          <w:color w:val="000000"/>
          <w:sz w:val="28"/>
        </w:rPr>
        <w:t>
      12) поезд грузовой соединенный - поезд, составленный из двух и более сцепленных между собой грузовых поездов с действующими локомотивами в голове каждого поезда;</w:t>
      </w:r>
      <w:r>
        <w:br/>
      </w:r>
      <w:r>
        <w:rPr>
          <w:rFonts w:ascii="Times New Roman"/>
          <w:b w:val="false"/>
          <w:i w:val="false"/>
          <w:color w:val="000000"/>
          <w:sz w:val="28"/>
        </w:rPr>
        <w:t>
</w:t>
      </w:r>
      <w:r>
        <w:rPr>
          <w:rFonts w:ascii="Times New Roman"/>
          <w:b w:val="false"/>
          <w:i w:val="false"/>
          <w:color w:val="000000"/>
          <w:sz w:val="28"/>
        </w:rPr>
        <w:t>
      13) поезд пассажирский соединенный - поезд, составленный из двух пассажирских поездов, сцепленных между собой, с действующими локомотивами в голове каждого поезда;</w:t>
      </w:r>
      <w:r>
        <w:br/>
      </w:r>
      <w:r>
        <w:rPr>
          <w:rFonts w:ascii="Times New Roman"/>
          <w:b w:val="false"/>
          <w:i w:val="false"/>
          <w:color w:val="000000"/>
          <w:sz w:val="28"/>
        </w:rPr>
        <w:t>
</w:t>
      </w:r>
      <w:r>
        <w:rPr>
          <w:rFonts w:ascii="Times New Roman"/>
          <w:b w:val="false"/>
          <w:i w:val="false"/>
          <w:color w:val="000000"/>
          <w:sz w:val="28"/>
        </w:rPr>
        <w:t>
      14) раздельный пункт - пункт, разделяющий железнодорожную линию на перегоны или блок-участки;</w:t>
      </w:r>
      <w:r>
        <w:br/>
      </w:r>
      <w:r>
        <w:rPr>
          <w:rFonts w:ascii="Times New Roman"/>
          <w:b w:val="false"/>
          <w:i w:val="false"/>
          <w:color w:val="000000"/>
          <w:sz w:val="28"/>
        </w:rPr>
        <w:t>
</w:t>
      </w:r>
      <w:r>
        <w:rPr>
          <w:rFonts w:ascii="Times New Roman"/>
          <w:b w:val="false"/>
          <w:i w:val="false"/>
          <w:color w:val="000000"/>
          <w:sz w:val="28"/>
        </w:rPr>
        <w:t>
      15) спуск руководящий - наибольший по крутизне спуск (с учетом сопротивления кривых) протяжением не менее тормозного пути;</w:t>
      </w:r>
      <w:r>
        <w:br/>
      </w:r>
      <w:r>
        <w:rPr>
          <w:rFonts w:ascii="Times New Roman"/>
          <w:b w:val="false"/>
          <w:i w:val="false"/>
          <w:color w:val="000000"/>
          <w:sz w:val="28"/>
        </w:rPr>
        <w:t>
</w:t>
      </w:r>
      <w:r>
        <w:rPr>
          <w:rFonts w:ascii="Times New Roman"/>
          <w:b w:val="false"/>
          <w:i w:val="false"/>
          <w:color w:val="000000"/>
          <w:sz w:val="28"/>
        </w:rPr>
        <w:t>
      16) стрелка - часть стрелочного перевода, состоящая из рамных рельсов, остряков и переводного механизма. При наличии крестовин с подвижным сердечником, в понятие стрелка входит и крестовина;</w:t>
      </w:r>
      <w:r>
        <w:br/>
      </w:r>
      <w:r>
        <w:rPr>
          <w:rFonts w:ascii="Times New Roman"/>
          <w:b w:val="false"/>
          <w:i w:val="false"/>
          <w:color w:val="000000"/>
          <w:sz w:val="28"/>
        </w:rPr>
        <w:t>
</w:t>
      </w:r>
      <w:r>
        <w:rPr>
          <w:rFonts w:ascii="Times New Roman"/>
          <w:b w:val="false"/>
          <w:i w:val="false"/>
          <w:color w:val="000000"/>
          <w:sz w:val="28"/>
        </w:rPr>
        <w:t>
      17) стрелочный пост - один или несколько стрелочных переводов нецентрализованного управления, обслуживаемых одним дежурным стрелочного поста;</w:t>
      </w:r>
      <w:r>
        <w:br/>
      </w:r>
      <w:r>
        <w:rPr>
          <w:rFonts w:ascii="Times New Roman"/>
          <w:b w:val="false"/>
          <w:i w:val="false"/>
          <w:color w:val="000000"/>
          <w:sz w:val="28"/>
        </w:rPr>
        <w:t>
</w:t>
      </w:r>
      <w:r>
        <w:rPr>
          <w:rFonts w:ascii="Times New Roman"/>
          <w:b w:val="false"/>
          <w:i w:val="false"/>
          <w:color w:val="000000"/>
          <w:sz w:val="28"/>
        </w:rPr>
        <w:t>
      18) стрелочный район - группа смежных стрелочных постов, находящихся под контролем одного старшего дежурного стрелочного поста;</w:t>
      </w:r>
      <w:r>
        <w:br/>
      </w:r>
      <w:r>
        <w:rPr>
          <w:rFonts w:ascii="Times New Roman"/>
          <w:b w:val="false"/>
          <w:i w:val="false"/>
          <w:color w:val="000000"/>
          <w:sz w:val="28"/>
        </w:rPr>
        <w:t>
</w:t>
      </w:r>
      <w:r>
        <w:rPr>
          <w:rFonts w:ascii="Times New Roman"/>
          <w:b w:val="false"/>
          <w:i w:val="false"/>
          <w:color w:val="000000"/>
          <w:sz w:val="28"/>
        </w:rPr>
        <w:t>
      19) стрелочный перевод - устройство, служащее для перевода подвижного состава с одного пути на другой. Стрелочные переводы состоят из стрелок, крестовин и соединительных путей между ними. Крестовины бывают с неподвижным или подвижным сердечником. Основными элементами крестовины без подвижных элементов являются сердечник, два усовика, два контррельса, прикрепители и подкладки, стыковые скрепления и болты с шайбами и гайками для объединения усовиков и сердечника в единую конструкцию при сборных крестовинах;</w:t>
      </w:r>
      <w:r>
        <w:br/>
      </w:r>
      <w:r>
        <w:rPr>
          <w:rFonts w:ascii="Times New Roman"/>
          <w:b w:val="false"/>
          <w:i w:val="false"/>
          <w:color w:val="000000"/>
          <w:sz w:val="28"/>
        </w:rPr>
        <w:t>
</w:t>
      </w:r>
      <w:r>
        <w:rPr>
          <w:rFonts w:ascii="Times New Roman"/>
          <w:b w:val="false"/>
          <w:i w:val="false"/>
          <w:color w:val="000000"/>
          <w:sz w:val="28"/>
        </w:rPr>
        <w:t>
      20) сигнал - условный видимый или звуковой знак, при помощи которого подается определенный приказ;</w:t>
      </w:r>
      <w:r>
        <w:br/>
      </w:r>
      <w:r>
        <w:rPr>
          <w:rFonts w:ascii="Times New Roman"/>
          <w:b w:val="false"/>
          <w:i w:val="false"/>
          <w:color w:val="000000"/>
          <w:sz w:val="28"/>
        </w:rPr>
        <w:t>
</w:t>
      </w:r>
      <w:r>
        <w:rPr>
          <w:rFonts w:ascii="Times New Roman"/>
          <w:b w:val="false"/>
          <w:i w:val="false"/>
          <w:color w:val="000000"/>
          <w:sz w:val="28"/>
        </w:rPr>
        <w:t>
      21) сигнальный знак - условный видимый знак, при помощи которого подается приказ или указание определенной категории работников. К сигнальным знакам относятся: предельные столбики, знаки, указывающие границы станции, подачи свистка, отключения и включения тока и другое;</w:t>
      </w:r>
      <w:r>
        <w:br/>
      </w:r>
      <w:r>
        <w:rPr>
          <w:rFonts w:ascii="Times New Roman"/>
          <w:b w:val="false"/>
          <w:i w:val="false"/>
          <w:color w:val="000000"/>
          <w:sz w:val="28"/>
        </w:rPr>
        <w:t>
</w:t>
      </w:r>
      <w:r>
        <w:rPr>
          <w:rFonts w:ascii="Times New Roman"/>
          <w:b w:val="false"/>
          <w:i w:val="false"/>
          <w:color w:val="000000"/>
          <w:sz w:val="28"/>
        </w:rPr>
        <w:t>
      22) речевой информатор - электронное устройство, обеспечивающее автоматическую передачу, предварительно запрограммированных сообщений в каналы связи;</w:t>
      </w:r>
      <w:r>
        <w:br/>
      </w:r>
      <w:r>
        <w:rPr>
          <w:rFonts w:ascii="Times New Roman"/>
          <w:b w:val="false"/>
          <w:i w:val="false"/>
          <w:color w:val="000000"/>
          <w:sz w:val="28"/>
        </w:rPr>
        <w:t>
</w:t>
      </w:r>
      <w:r>
        <w:rPr>
          <w:rFonts w:ascii="Times New Roman"/>
          <w:b w:val="false"/>
          <w:i w:val="false"/>
          <w:color w:val="000000"/>
          <w:sz w:val="28"/>
        </w:rPr>
        <w:t>
      23) уклон - элемент продольного профиля железнодорожного пути, имеющий наклон к горизонтальной линии. Уклон для поезда, движущегося от низшей точки к высшей, называется подъемом, а обратно - спуском;</w:t>
      </w:r>
      <w:r>
        <w:br/>
      </w:r>
      <w:r>
        <w:rPr>
          <w:rFonts w:ascii="Times New Roman"/>
          <w:b w:val="false"/>
          <w:i w:val="false"/>
          <w:color w:val="000000"/>
          <w:sz w:val="28"/>
        </w:rPr>
        <w:t>
</w:t>
      </w:r>
      <w:r>
        <w:rPr>
          <w:rFonts w:ascii="Times New Roman"/>
          <w:b w:val="false"/>
          <w:i w:val="false"/>
          <w:color w:val="000000"/>
          <w:sz w:val="28"/>
        </w:rPr>
        <w:t>
      24) особые путевые знаки - границы железнодорожной полосы отвода, указатель номера стрелки, знак оси пассажирского здания, знаки на линейных путевых зданиях, реперы начала и конца круговых кривых, а также начала, середины и конца переходных кривых, скрытых сооружений земляного полотна, наивысшего горизонта вод и максимальной высоты волны;</w:t>
      </w:r>
      <w:r>
        <w:br/>
      </w:r>
      <w:r>
        <w:rPr>
          <w:rFonts w:ascii="Times New Roman"/>
          <w:b w:val="false"/>
          <w:i w:val="false"/>
          <w:color w:val="000000"/>
          <w:sz w:val="28"/>
        </w:rPr>
        <w:t>
</w:t>
      </w:r>
      <w:r>
        <w:rPr>
          <w:rFonts w:ascii="Times New Roman"/>
          <w:b w:val="false"/>
          <w:i w:val="false"/>
          <w:color w:val="000000"/>
          <w:sz w:val="28"/>
        </w:rPr>
        <w:t>
      25) габарит подвижного состава - предельное поперечное (перпендикулярное оси пути) очертание, в котором, не выходя наружу, помещаться как груженый, так и порожний подвижной состав, установленный на прямом горизонтальном пути;</w:t>
      </w:r>
      <w:r>
        <w:br/>
      </w:r>
      <w:r>
        <w:rPr>
          <w:rFonts w:ascii="Times New Roman"/>
          <w:b w:val="false"/>
          <w:i w:val="false"/>
          <w:color w:val="000000"/>
          <w:sz w:val="28"/>
        </w:rPr>
        <w:t>
</w:t>
      </w:r>
      <w:r>
        <w:rPr>
          <w:rFonts w:ascii="Times New Roman"/>
          <w:b w:val="false"/>
          <w:i w:val="false"/>
          <w:color w:val="000000"/>
          <w:sz w:val="28"/>
        </w:rPr>
        <w:t>
      26) индекс грузового поезда - специальный код, состоящий из 10 цифр, присваиваемый всем грузовым поездам на станции их формирования. Первые четыре цифры - единая сетевая разметка (далее - ЕСР) станции формирования поезда, следующие две - порядковый номер состава, сформированного на этой станции, а последние четыре - ЕСР станции назначения поезда;</w:t>
      </w:r>
      <w:r>
        <w:br/>
      </w:r>
      <w:r>
        <w:rPr>
          <w:rFonts w:ascii="Times New Roman"/>
          <w:b w:val="false"/>
          <w:i w:val="false"/>
          <w:color w:val="000000"/>
          <w:sz w:val="28"/>
        </w:rPr>
        <w:t>
</w:t>
      </w:r>
      <w:r>
        <w:rPr>
          <w:rFonts w:ascii="Times New Roman"/>
          <w:b w:val="false"/>
          <w:i w:val="false"/>
          <w:color w:val="000000"/>
          <w:sz w:val="28"/>
        </w:rPr>
        <w:t>
      27) пассажирский остановочный пункт - пункт на перегоне, не имеющий путевого развития, предназначенный исключительно для посадки и высадки пассажиров (раздельным пунктом не является);</w:t>
      </w:r>
      <w:r>
        <w:br/>
      </w:r>
      <w:r>
        <w:rPr>
          <w:rFonts w:ascii="Times New Roman"/>
          <w:b w:val="false"/>
          <w:i w:val="false"/>
          <w:color w:val="000000"/>
          <w:sz w:val="28"/>
        </w:rPr>
        <w:t>
</w:t>
      </w:r>
      <w:r>
        <w:rPr>
          <w:rFonts w:ascii="Times New Roman"/>
          <w:b w:val="false"/>
          <w:i w:val="false"/>
          <w:color w:val="000000"/>
          <w:sz w:val="28"/>
        </w:rPr>
        <w:t>
      28) поезд грузо-пассажирский - формируется на малодеятельных участках из грузовых и пассажирских вагонов, предназначенных для перевозки грузов и пассажиров;</w:t>
      </w:r>
      <w:r>
        <w:br/>
      </w:r>
      <w:r>
        <w:rPr>
          <w:rFonts w:ascii="Times New Roman"/>
          <w:b w:val="false"/>
          <w:i w:val="false"/>
          <w:color w:val="000000"/>
          <w:sz w:val="28"/>
        </w:rPr>
        <w:t>
</w:t>
      </w:r>
      <w:r>
        <w:rPr>
          <w:rFonts w:ascii="Times New Roman"/>
          <w:b w:val="false"/>
          <w:i w:val="false"/>
          <w:color w:val="000000"/>
          <w:sz w:val="28"/>
        </w:rPr>
        <w:t>
      29) поезд пассажирский - поезд для перевозки пассажиров, багажа и почты, сформированный из пассажирских и приравненных к ним вагонов. По видам сообщения пассажирские поезда делятся на дальние, следующие на расстояние свыше 700 километров (далее - км), местные - до 700 км и пригородные - до 150 км;</w:t>
      </w:r>
      <w:r>
        <w:br/>
      </w:r>
      <w:r>
        <w:rPr>
          <w:rFonts w:ascii="Times New Roman"/>
          <w:b w:val="false"/>
          <w:i w:val="false"/>
          <w:color w:val="000000"/>
          <w:sz w:val="28"/>
        </w:rPr>
        <w:t>
</w:t>
      </w:r>
      <w:r>
        <w:rPr>
          <w:rFonts w:ascii="Times New Roman"/>
          <w:b w:val="false"/>
          <w:i w:val="false"/>
          <w:color w:val="000000"/>
          <w:sz w:val="28"/>
        </w:rPr>
        <w:t>
      30) путевой знак - постоянный указатель профиля и протяженности железнодорожных линий;</w:t>
      </w:r>
      <w:r>
        <w:br/>
      </w:r>
      <w:r>
        <w:rPr>
          <w:rFonts w:ascii="Times New Roman"/>
          <w:b w:val="false"/>
          <w:i w:val="false"/>
          <w:color w:val="000000"/>
          <w:sz w:val="28"/>
        </w:rPr>
        <w:t>
</w:t>
      </w:r>
      <w:r>
        <w:rPr>
          <w:rFonts w:ascii="Times New Roman"/>
          <w:b w:val="false"/>
          <w:i w:val="false"/>
          <w:color w:val="000000"/>
          <w:sz w:val="28"/>
        </w:rPr>
        <w:t>
      31) путевой пост - раздельный пункт на железнодорожных линиях, не имеющий путевого развития (блокпост при полуавтоматической блокировке, пост примыкания на однопутном перегоне с двухпутной вставкой, предузловой пост и т. п.);</w:t>
      </w:r>
      <w:r>
        <w:br/>
      </w:r>
      <w:r>
        <w:rPr>
          <w:rFonts w:ascii="Times New Roman"/>
          <w:b w:val="false"/>
          <w:i w:val="false"/>
          <w:color w:val="000000"/>
          <w:sz w:val="28"/>
        </w:rPr>
        <w:t>
</w:t>
      </w:r>
      <w:r>
        <w:rPr>
          <w:rFonts w:ascii="Times New Roman"/>
          <w:b w:val="false"/>
          <w:i w:val="false"/>
          <w:color w:val="000000"/>
          <w:sz w:val="28"/>
        </w:rPr>
        <w:t>
      32) руководитель работ - ответственное лицо, на которое возложено руководство работами на эксплуатируемых железнодорожных путях, сооружениях и устройствах;</w:t>
      </w:r>
      <w:r>
        <w:br/>
      </w:r>
      <w:r>
        <w:rPr>
          <w:rFonts w:ascii="Times New Roman"/>
          <w:b w:val="false"/>
          <w:i w:val="false"/>
          <w:color w:val="000000"/>
          <w:sz w:val="28"/>
        </w:rPr>
        <w:t>
</w:t>
      </w:r>
      <w:r>
        <w:rPr>
          <w:rFonts w:ascii="Times New Roman"/>
          <w:b w:val="false"/>
          <w:i w:val="false"/>
          <w:color w:val="000000"/>
          <w:sz w:val="28"/>
        </w:rPr>
        <w:t>
      33) подталкивающий локомотив - локомотив, назначаемый в помощь ведущему локомотиву на отдельных перегонах или части перегона (в хвосте поезда);</w:t>
      </w:r>
      <w:r>
        <w:br/>
      </w:r>
      <w:r>
        <w:rPr>
          <w:rFonts w:ascii="Times New Roman"/>
          <w:b w:val="false"/>
          <w:i w:val="false"/>
          <w:color w:val="000000"/>
          <w:sz w:val="28"/>
        </w:rPr>
        <w:t>
</w:t>
      </w:r>
      <w:r>
        <w:rPr>
          <w:rFonts w:ascii="Times New Roman"/>
          <w:b w:val="false"/>
          <w:i w:val="false"/>
          <w:color w:val="000000"/>
          <w:sz w:val="28"/>
        </w:rPr>
        <w:t>
      34) гарантийный участок - участок, ограниченный пунктами технического обслуживания, протяженность которого определяется исходя из необходимости безопасного проследования вагонов в исправном состоянии в составе поезда;</w:t>
      </w:r>
      <w:r>
        <w:br/>
      </w:r>
      <w:r>
        <w:rPr>
          <w:rFonts w:ascii="Times New Roman"/>
          <w:b w:val="false"/>
          <w:i w:val="false"/>
          <w:color w:val="000000"/>
          <w:sz w:val="28"/>
        </w:rPr>
        <w:t>
</w:t>
      </w:r>
      <w:r>
        <w:rPr>
          <w:rFonts w:ascii="Times New Roman"/>
          <w:b w:val="false"/>
          <w:i w:val="false"/>
          <w:color w:val="000000"/>
          <w:sz w:val="28"/>
        </w:rPr>
        <w:t>
      35) боковой путь - путь, при следовании на который подвижной состав отклоняется по стрелочному переводу;</w:t>
      </w:r>
      <w:r>
        <w:br/>
      </w:r>
      <w:r>
        <w:rPr>
          <w:rFonts w:ascii="Times New Roman"/>
          <w:b w:val="false"/>
          <w:i w:val="false"/>
          <w:color w:val="000000"/>
          <w:sz w:val="28"/>
        </w:rPr>
        <w:t>
</w:t>
      </w:r>
      <w:r>
        <w:rPr>
          <w:rFonts w:ascii="Times New Roman"/>
          <w:b w:val="false"/>
          <w:i w:val="false"/>
          <w:color w:val="000000"/>
          <w:sz w:val="28"/>
        </w:rPr>
        <w:t>
      36) вспомогательный пост - пост на перегоне, не имеющий путевого развития и предназначенный только для обслуживания пункта примыкания подъездного пути (для поездов, следующих по всему перегону, раздельным пунктом не является);</w:t>
      </w:r>
      <w:r>
        <w:br/>
      </w:r>
      <w:r>
        <w:rPr>
          <w:rFonts w:ascii="Times New Roman"/>
          <w:b w:val="false"/>
          <w:i w:val="false"/>
          <w:color w:val="000000"/>
          <w:sz w:val="28"/>
        </w:rPr>
        <w:t>
</w:t>
      </w:r>
      <w:r>
        <w:rPr>
          <w:rFonts w:ascii="Times New Roman"/>
          <w:b w:val="false"/>
          <w:i w:val="false"/>
          <w:color w:val="000000"/>
          <w:sz w:val="28"/>
        </w:rPr>
        <w:t>
      37) межпостовой перегон - перегон, ограниченный путевыми постами или путевым постом и станцией;</w:t>
      </w:r>
      <w:r>
        <w:br/>
      </w:r>
      <w:r>
        <w:rPr>
          <w:rFonts w:ascii="Times New Roman"/>
          <w:b w:val="false"/>
          <w:i w:val="false"/>
          <w:color w:val="000000"/>
          <w:sz w:val="28"/>
        </w:rPr>
        <w:t>
</w:t>
      </w:r>
      <w:r>
        <w:rPr>
          <w:rFonts w:ascii="Times New Roman"/>
          <w:b w:val="false"/>
          <w:i w:val="false"/>
          <w:color w:val="000000"/>
          <w:sz w:val="28"/>
        </w:rPr>
        <w:t>
      38) габарит приближения строений - предельное поперечное (перпендикулярное оси пути) очертание, внутрь которого не заходят никакие части сооружений и устройств. Исключение составляет лишь устройства, предназначенные для непосредственного взаимодействия их с подвижным составом (вагонные замедлители в рабочем состоянии, контактные провода с деталями крепления, поворачивающаяся часть колонки при наборе воды);</w:t>
      </w:r>
      <w:r>
        <w:br/>
      </w:r>
      <w:r>
        <w:rPr>
          <w:rFonts w:ascii="Times New Roman"/>
          <w:b w:val="false"/>
          <w:i w:val="false"/>
          <w:color w:val="000000"/>
          <w:sz w:val="28"/>
        </w:rPr>
        <w:t>
</w:t>
      </w:r>
      <w:r>
        <w:rPr>
          <w:rFonts w:ascii="Times New Roman"/>
          <w:b w:val="false"/>
          <w:i w:val="false"/>
          <w:color w:val="000000"/>
          <w:sz w:val="28"/>
        </w:rPr>
        <w:t>
      39) охранная стрелка - стрелка, устанавливаемая при приготовлении маршрута приема или отправления поезда в положение, исключающее возможность выхода подвижного состава на подготовленный маршрут;</w:t>
      </w:r>
      <w:r>
        <w:br/>
      </w:r>
      <w:r>
        <w:rPr>
          <w:rFonts w:ascii="Times New Roman"/>
          <w:b w:val="false"/>
          <w:i w:val="false"/>
          <w:color w:val="000000"/>
          <w:sz w:val="28"/>
        </w:rPr>
        <w:t>
</w:t>
      </w:r>
      <w:r>
        <w:rPr>
          <w:rFonts w:ascii="Times New Roman"/>
          <w:b w:val="false"/>
          <w:i w:val="false"/>
          <w:color w:val="000000"/>
          <w:sz w:val="28"/>
        </w:rPr>
        <w:t>
      40) торможение экстренное - торможение, применяемое для остановки поезда путем экстренной разрядки магистрали и реализации максимальной тормозной силы;</w:t>
      </w:r>
      <w:r>
        <w:br/>
      </w:r>
      <w:r>
        <w:rPr>
          <w:rFonts w:ascii="Times New Roman"/>
          <w:b w:val="false"/>
          <w:i w:val="false"/>
          <w:color w:val="000000"/>
          <w:sz w:val="28"/>
        </w:rPr>
        <w:t>
</w:t>
      </w:r>
      <w:r>
        <w:rPr>
          <w:rFonts w:ascii="Times New Roman"/>
          <w:b w:val="false"/>
          <w:i w:val="false"/>
          <w:color w:val="000000"/>
          <w:sz w:val="28"/>
        </w:rPr>
        <w:t>
      41) локомотивная бригада - работники, назначаемые для обслуживания локомотивов, а также моторвагонных поездов;</w:t>
      </w:r>
      <w:r>
        <w:br/>
      </w:r>
      <w:r>
        <w:rPr>
          <w:rFonts w:ascii="Times New Roman"/>
          <w:b w:val="false"/>
          <w:i w:val="false"/>
          <w:color w:val="000000"/>
          <w:sz w:val="28"/>
        </w:rPr>
        <w:t>
</w:t>
      </w:r>
      <w:r>
        <w:rPr>
          <w:rFonts w:ascii="Times New Roman"/>
          <w:b w:val="false"/>
          <w:i w:val="false"/>
          <w:color w:val="000000"/>
          <w:sz w:val="28"/>
        </w:rPr>
        <w:t>
      42) маневровый состав - группа вагонов, сцепленных между собой и с локомотивом, производящим маневры. Локомотив, сцепленный с одним вагоном, также рассматривается как маневровый состав;</w:t>
      </w:r>
      <w:r>
        <w:br/>
      </w:r>
      <w:r>
        <w:rPr>
          <w:rFonts w:ascii="Times New Roman"/>
          <w:b w:val="false"/>
          <w:i w:val="false"/>
          <w:color w:val="000000"/>
          <w:sz w:val="28"/>
        </w:rPr>
        <w:t>
</w:t>
      </w:r>
      <w:r>
        <w:rPr>
          <w:rFonts w:ascii="Times New Roman"/>
          <w:b w:val="false"/>
          <w:i w:val="false"/>
          <w:color w:val="000000"/>
          <w:sz w:val="28"/>
        </w:rPr>
        <w:t>
      43) руководитель маневров - работник, непосредственно руководящий действиями всех лиц, участвующих в маневрах, без указания, которого машинист локомотива, производящий маневры, не приводит локомотив в движение;</w:t>
      </w:r>
      <w:r>
        <w:br/>
      </w:r>
      <w:r>
        <w:rPr>
          <w:rFonts w:ascii="Times New Roman"/>
          <w:b w:val="false"/>
          <w:i w:val="false"/>
          <w:color w:val="000000"/>
          <w:sz w:val="28"/>
        </w:rPr>
        <w:t>
</w:t>
      </w:r>
      <w:r>
        <w:rPr>
          <w:rFonts w:ascii="Times New Roman"/>
          <w:b w:val="false"/>
          <w:i w:val="false"/>
          <w:color w:val="000000"/>
          <w:sz w:val="28"/>
        </w:rPr>
        <w:t>
      44) обгонный пункт - раздельный пункт на двухпутных линиях, имеющий путевое развитие, допускающее обгон поездов и в необходимых случаях перевод поезда с одного главного пути на другой;</w:t>
      </w:r>
      <w:r>
        <w:br/>
      </w:r>
      <w:r>
        <w:rPr>
          <w:rFonts w:ascii="Times New Roman"/>
          <w:b w:val="false"/>
          <w:i w:val="false"/>
          <w:color w:val="000000"/>
          <w:sz w:val="28"/>
        </w:rPr>
        <w:t>
</w:t>
      </w:r>
      <w:r>
        <w:rPr>
          <w:rFonts w:ascii="Times New Roman"/>
          <w:b w:val="false"/>
          <w:i w:val="false"/>
          <w:color w:val="000000"/>
          <w:sz w:val="28"/>
        </w:rPr>
        <w:t>
      45) стрелка нецентрализованная - стрелка, остряки которой переводятся вручную при помощи переводного механизма непосредственно у стрелки;</w:t>
      </w:r>
      <w:r>
        <w:br/>
      </w:r>
      <w:r>
        <w:rPr>
          <w:rFonts w:ascii="Times New Roman"/>
          <w:b w:val="false"/>
          <w:i w:val="false"/>
          <w:color w:val="000000"/>
          <w:sz w:val="28"/>
        </w:rPr>
        <w:t>
</w:t>
      </w:r>
      <w:r>
        <w:rPr>
          <w:rFonts w:ascii="Times New Roman"/>
          <w:b w:val="false"/>
          <w:i w:val="false"/>
          <w:color w:val="000000"/>
          <w:sz w:val="28"/>
        </w:rPr>
        <w:t>
      46) стрелка централизованная - стрелка, остряки которой (а при наличии крестовины с подвижным сердечником и сердечник) переводятся специальными устройствами, управляемыми с одного центрального пункта;</w:t>
      </w:r>
      <w:r>
        <w:br/>
      </w:r>
      <w:r>
        <w:rPr>
          <w:rFonts w:ascii="Times New Roman"/>
          <w:b w:val="false"/>
          <w:i w:val="false"/>
          <w:color w:val="000000"/>
          <w:sz w:val="28"/>
        </w:rPr>
        <w:t>
</w:t>
      </w:r>
      <w:r>
        <w:rPr>
          <w:rFonts w:ascii="Times New Roman"/>
          <w:b w:val="false"/>
          <w:i w:val="false"/>
          <w:color w:val="000000"/>
          <w:sz w:val="28"/>
        </w:rPr>
        <w:t>
      47) сертификация продукции, услуг и иных объектов (сертификация) - письменное подтверждение органом, независимым от изготовителя (продавца, исполнителя) и потребителя (покупателя), соответствия продукции, процесса, работы, услуги требованиям, установленным в нормативных документах;</w:t>
      </w:r>
      <w:r>
        <w:br/>
      </w:r>
      <w:r>
        <w:rPr>
          <w:rFonts w:ascii="Times New Roman"/>
          <w:b w:val="false"/>
          <w:i w:val="false"/>
          <w:color w:val="000000"/>
          <w:sz w:val="28"/>
        </w:rPr>
        <w:t>
</w:t>
      </w:r>
      <w:r>
        <w:rPr>
          <w:rFonts w:ascii="Times New Roman"/>
          <w:b w:val="false"/>
          <w:i w:val="false"/>
          <w:color w:val="000000"/>
          <w:sz w:val="28"/>
        </w:rPr>
        <w:t>
      48) бригада специального самоходного подвижного состава - работники, назначаемые для управления и обслуживания специального подвижного состава. Для управления специальным самоходным подвижным составом назначается бригада - машинист и помощник машиниста или водитель и помощник водителя дрезины (в соответствии с инструкцией по эксплуатации соответствующей машины);</w:t>
      </w:r>
      <w:r>
        <w:br/>
      </w:r>
      <w:r>
        <w:rPr>
          <w:rFonts w:ascii="Times New Roman"/>
          <w:b w:val="false"/>
          <w:i w:val="false"/>
          <w:color w:val="000000"/>
          <w:sz w:val="28"/>
        </w:rPr>
        <w:t>
</w:t>
      </w:r>
      <w:r>
        <w:rPr>
          <w:rFonts w:ascii="Times New Roman"/>
          <w:b w:val="false"/>
          <w:i w:val="false"/>
          <w:color w:val="000000"/>
          <w:sz w:val="28"/>
        </w:rPr>
        <w:t>
      49) ведение поезда с особой бдительностью - постоянное, повышенное внимание локомотивной бригады к условиям следования поезда;</w:t>
      </w:r>
      <w:r>
        <w:br/>
      </w:r>
      <w:r>
        <w:rPr>
          <w:rFonts w:ascii="Times New Roman"/>
          <w:b w:val="false"/>
          <w:i w:val="false"/>
          <w:color w:val="000000"/>
          <w:sz w:val="28"/>
        </w:rPr>
        <w:t>
</w:t>
      </w:r>
      <w:r>
        <w:rPr>
          <w:rFonts w:ascii="Times New Roman"/>
          <w:b w:val="false"/>
          <w:i w:val="false"/>
          <w:color w:val="000000"/>
          <w:sz w:val="28"/>
        </w:rPr>
        <w:t>
      50) интенсивное движение поездов - размеры движения пассажирских и грузовых поездов (в сумме) по графику на двухпутных участках более 50 пар и однопутных - более 24 пар в сутки;</w:t>
      </w:r>
      <w:r>
        <w:br/>
      </w:r>
      <w:r>
        <w:rPr>
          <w:rFonts w:ascii="Times New Roman"/>
          <w:b w:val="false"/>
          <w:i w:val="false"/>
          <w:color w:val="000000"/>
          <w:sz w:val="28"/>
        </w:rPr>
        <w:t>
</w:t>
      </w:r>
      <w:r>
        <w:rPr>
          <w:rFonts w:ascii="Times New Roman"/>
          <w:b w:val="false"/>
          <w:i w:val="false"/>
          <w:color w:val="000000"/>
          <w:sz w:val="28"/>
        </w:rPr>
        <w:t>
      51) особо интенсивное движение поездов - размеры движения пассажирских и грузовых поездов (в сумме) по графику на двухпутных участках более 100 пар и на однопутных - более 48 пар в сутки;</w:t>
      </w:r>
      <w:r>
        <w:br/>
      </w:r>
      <w:r>
        <w:rPr>
          <w:rFonts w:ascii="Times New Roman"/>
          <w:b w:val="false"/>
          <w:i w:val="false"/>
          <w:color w:val="000000"/>
          <w:sz w:val="28"/>
        </w:rPr>
        <w:t>
</w:t>
      </w:r>
      <w:r>
        <w:rPr>
          <w:rFonts w:ascii="Times New Roman"/>
          <w:b w:val="false"/>
          <w:i w:val="false"/>
          <w:color w:val="000000"/>
          <w:sz w:val="28"/>
        </w:rPr>
        <w:t>
      52) поезд почтово-багажный - формируется из пассажирских и грузовых вагонов, предназначенных для перевозки почты, багажа и грузобагажа, а также отдельных пассажирских вагонов для перевозки пассажиров, прицепляемых только на участках, где не обращаются пассажирские поезда;</w:t>
      </w:r>
      <w:r>
        <w:br/>
      </w:r>
      <w:r>
        <w:rPr>
          <w:rFonts w:ascii="Times New Roman"/>
          <w:b w:val="false"/>
          <w:i w:val="false"/>
          <w:color w:val="000000"/>
          <w:sz w:val="28"/>
        </w:rPr>
        <w:t>
</w:t>
      </w:r>
      <w:r>
        <w:rPr>
          <w:rFonts w:ascii="Times New Roman"/>
          <w:b w:val="false"/>
          <w:i w:val="false"/>
          <w:color w:val="000000"/>
          <w:sz w:val="28"/>
        </w:rPr>
        <w:t>
      52) поездные сигналы - сигналы, применяемые для обозначения поездов, локомотивов и других подвижных единиц;</w:t>
      </w:r>
      <w:r>
        <w:br/>
      </w:r>
      <w:r>
        <w:rPr>
          <w:rFonts w:ascii="Times New Roman"/>
          <w:b w:val="false"/>
          <w:i w:val="false"/>
          <w:color w:val="000000"/>
          <w:sz w:val="28"/>
        </w:rPr>
        <w:t>
</w:t>
      </w:r>
      <w:r>
        <w:rPr>
          <w:rFonts w:ascii="Times New Roman"/>
          <w:b w:val="false"/>
          <w:i w:val="false"/>
          <w:color w:val="000000"/>
          <w:sz w:val="28"/>
        </w:rPr>
        <w:t>
      53) средства автоматического контроля технического состояния подвижного состава на ходу поезда - аппаратура, позволяющая в автоматическом режиме обнаружить и передать информацию дежурному по впереди лежащей станции, поездному диспетчеру, машинисту о наличии и расположении в поезде неисправного подвижного состава и виде неисправности;</w:t>
      </w:r>
      <w:r>
        <w:br/>
      </w:r>
      <w:r>
        <w:rPr>
          <w:rFonts w:ascii="Times New Roman"/>
          <w:b w:val="false"/>
          <w:i w:val="false"/>
          <w:color w:val="000000"/>
          <w:sz w:val="28"/>
        </w:rPr>
        <w:t>
</w:t>
      </w:r>
      <w:r>
        <w:rPr>
          <w:rFonts w:ascii="Times New Roman"/>
          <w:b w:val="false"/>
          <w:i w:val="false"/>
          <w:color w:val="000000"/>
          <w:sz w:val="28"/>
        </w:rPr>
        <w:t>
      54) разъезд - раздельный пункт на однопутных линиях, имеющий путевое развитие, предназначенное для скрещения и обгона поездов;</w:t>
      </w:r>
      <w:r>
        <w:br/>
      </w:r>
      <w:r>
        <w:rPr>
          <w:rFonts w:ascii="Times New Roman"/>
          <w:b w:val="false"/>
          <w:i w:val="false"/>
          <w:color w:val="000000"/>
          <w:sz w:val="28"/>
        </w:rPr>
        <w:t>
</w:t>
      </w:r>
      <w:r>
        <w:rPr>
          <w:rFonts w:ascii="Times New Roman"/>
          <w:b w:val="false"/>
          <w:i w:val="false"/>
          <w:color w:val="000000"/>
          <w:sz w:val="28"/>
        </w:rPr>
        <w:t>
      55) дежурный по станции - сменный помощник начальника станции, единолично распоряжающийся приемом, отправлением и пропуском поездов, а также другими передвижениями подвижного состава по главным и приемо-отправочным путям станции (где нет маневрового диспетчера - и по остальным путям);</w:t>
      </w:r>
      <w:r>
        <w:br/>
      </w:r>
      <w:r>
        <w:rPr>
          <w:rFonts w:ascii="Times New Roman"/>
          <w:b w:val="false"/>
          <w:i w:val="false"/>
          <w:color w:val="000000"/>
          <w:sz w:val="28"/>
        </w:rPr>
        <w:t>
</w:t>
      </w:r>
      <w:r>
        <w:rPr>
          <w:rFonts w:ascii="Times New Roman"/>
          <w:b w:val="false"/>
          <w:i w:val="false"/>
          <w:color w:val="000000"/>
          <w:sz w:val="28"/>
        </w:rPr>
        <w:t>
      56) межстанционный перегон - перегон, ограниченный станциями, разъездами и обгонными пунктами;</w:t>
      </w:r>
      <w:r>
        <w:br/>
      </w:r>
      <w:r>
        <w:rPr>
          <w:rFonts w:ascii="Times New Roman"/>
          <w:b w:val="false"/>
          <w:i w:val="false"/>
          <w:color w:val="000000"/>
          <w:sz w:val="28"/>
        </w:rPr>
        <w:t>
</w:t>
      </w:r>
      <w:r>
        <w:rPr>
          <w:rFonts w:ascii="Times New Roman"/>
          <w:b w:val="false"/>
          <w:i w:val="false"/>
          <w:color w:val="000000"/>
          <w:sz w:val="28"/>
        </w:rPr>
        <w:t>
      57) поезд грузовой повышенного веса - грузовой поезд весом более 6 тысяч тонн с одним или несколькими действующими локомотивами - в голове состава, в голове и хвосте, в голове и последней трети состава;</w:t>
      </w:r>
      <w:r>
        <w:br/>
      </w:r>
      <w:r>
        <w:rPr>
          <w:rFonts w:ascii="Times New Roman"/>
          <w:b w:val="false"/>
          <w:i w:val="false"/>
          <w:color w:val="000000"/>
          <w:sz w:val="28"/>
        </w:rPr>
        <w:t>
</w:t>
      </w:r>
      <w:r>
        <w:rPr>
          <w:rFonts w:ascii="Times New Roman"/>
          <w:b w:val="false"/>
          <w:i w:val="false"/>
          <w:color w:val="000000"/>
          <w:sz w:val="28"/>
        </w:rPr>
        <w:t>
      58) предохранительный тупик - тупиковый путь, предназначенный для предупреждения выхода подвижного состава на маршруты следования поездов;</w:t>
      </w:r>
      <w:r>
        <w:br/>
      </w:r>
      <w:r>
        <w:rPr>
          <w:rFonts w:ascii="Times New Roman"/>
          <w:b w:val="false"/>
          <w:i w:val="false"/>
          <w:color w:val="000000"/>
          <w:sz w:val="28"/>
        </w:rPr>
        <w:t>
</w:t>
      </w:r>
      <w:r>
        <w:rPr>
          <w:rFonts w:ascii="Times New Roman"/>
          <w:b w:val="false"/>
          <w:i w:val="false"/>
          <w:color w:val="000000"/>
          <w:sz w:val="28"/>
        </w:rPr>
        <w:t>
      59) спуск затяжной - спуск при следующих значениях крутизны и протяженности:</w:t>
      </w:r>
    </w:p>
    <w:bookmarkEnd w:id="8"/>
    <w:bookmarkStart w:name="z77" w:id="9"/>
    <w:p>
      <w:pPr>
        <w:spacing w:after="0"/>
        <w:ind w:left="0"/>
        <w:jc w:val="both"/>
      </w:pPr>
      <w:r>
        <w:rPr>
          <w:rFonts w:ascii="Times New Roman"/>
          <w:b w:val="false"/>
          <w:i w:val="false"/>
          <w:color w:val="000000"/>
          <w:sz w:val="28"/>
        </w:rPr>
        <w:t>
              Крутизна                       Протяженность</w:t>
      </w:r>
      <w:r>
        <w:br/>
      </w:r>
      <w:r>
        <w:rPr>
          <w:rFonts w:ascii="Times New Roman"/>
          <w:b w:val="false"/>
          <w:i w:val="false"/>
          <w:color w:val="000000"/>
          <w:sz w:val="28"/>
        </w:rPr>
        <w:t>
</w:t>
      </w:r>
      <w:r>
        <w:rPr>
          <w:rFonts w:ascii="Times New Roman"/>
          <w:b w:val="false"/>
          <w:i w:val="false"/>
          <w:color w:val="000000"/>
          <w:sz w:val="28"/>
        </w:rPr>
        <w:t>
            От 0,008 до 0,010                8 км и более</w:t>
      </w:r>
      <w:r>
        <w:br/>
      </w:r>
      <w:r>
        <w:rPr>
          <w:rFonts w:ascii="Times New Roman"/>
          <w:b w:val="false"/>
          <w:i w:val="false"/>
          <w:color w:val="000000"/>
          <w:sz w:val="28"/>
        </w:rPr>
        <w:t>
</w:t>
      </w:r>
      <w:r>
        <w:rPr>
          <w:rFonts w:ascii="Times New Roman"/>
          <w:b w:val="false"/>
          <w:i w:val="false"/>
          <w:color w:val="000000"/>
          <w:sz w:val="28"/>
        </w:rPr>
        <w:t>
            Более 0,010 до 0,014             6 км и более</w:t>
      </w:r>
      <w:r>
        <w:br/>
      </w:r>
      <w:r>
        <w:rPr>
          <w:rFonts w:ascii="Times New Roman"/>
          <w:b w:val="false"/>
          <w:i w:val="false"/>
          <w:color w:val="000000"/>
          <w:sz w:val="28"/>
        </w:rPr>
        <w:t>
</w:t>
      </w:r>
      <w:r>
        <w:rPr>
          <w:rFonts w:ascii="Times New Roman"/>
          <w:b w:val="false"/>
          <w:i w:val="false"/>
          <w:color w:val="000000"/>
          <w:sz w:val="28"/>
        </w:rPr>
        <w:t>
            Более 0,014 до 0,017             5 км и более</w:t>
      </w:r>
      <w:r>
        <w:br/>
      </w:r>
      <w:r>
        <w:rPr>
          <w:rFonts w:ascii="Times New Roman"/>
          <w:b w:val="false"/>
          <w:i w:val="false"/>
          <w:color w:val="000000"/>
          <w:sz w:val="28"/>
        </w:rPr>
        <w:t>
</w:t>
      </w:r>
      <w:r>
        <w:rPr>
          <w:rFonts w:ascii="Times New Roman"/>
          <w:b w:val="false"/>
          <w:i w:val="false"/>
          <w:color w:val="000000"/>
          <w:sz w:val="28"/>
        </w:rPr>
        <w:t>
            Более 0,017 до 0,020             4 км и более</w:t>
      </w:r>
      <w:r>
        <w:br/>
      </w:r>
      <w:r>
        <w:rPr>
          <w:rFonts w:ascii="Times New Roman"/>
          <w:b w:val="false"/>
          <w:i w:val="false"/>
          <w:color w:val="000000"/>
          <w:sz w:val="28"/>
        </w:rPr>
        <w:t>
</w:t>
      </w:r>
      <w:r>
        <w:rPr>
          <w:rFonts w:ascii="Times New Roman"/>
          <w:b w:val="false"/>
          <w:i w:val="false"/>
          <w:color w:val="000000"/>
          <w:sz w:val="28"/>
        </w:rPr>
        <w:t>
            Более 0,020 и круче              2 км и более</w:t>
      </w:r>
    </w:p>
    <w:bookmarkEnd w:id="9"/>
    <w:bookmarkStart w:name="z83" w:id="10"/>
    <w:p>
      <w:pPr>
        <w:spacing w:after="0"/>
        <w:ind w:left="0"/>
        <w:jc w:val="both"/>
      </w:pPr>
      <w:r>
        <w:rPr>
          <w:rFonts w:ascii="Times New Roman"/>
          <w:b w:val="false"/>
          <w:i w:val="false"/>
          <w:color w:val="000000"/>
          <w:sz w:val="28"/>
        </w:rPr>
        <w:t xml:space="preserve">
      60) станция - раздельный пункт, имеющий путевое развитие, позволяющее производить операции по приему, отправлению, скрещению и обгону поездов, операции по приему, выдаче грузов и обслуживанию пассажиров, а при развитых путевых устройствах - маневровую работу по расформированию и формированию поездов и технические операции с поездами; </w:t>
      </w:r>
      <w:r>
        <w:br/>
      </w:r>
      <w:r>
        <w:rPr>
          <w:rFonts w:ascii="Times New Roman"/>
          <w:b w:val="false"/>
          <w:i w:val="false"/>
          <w:color w:val="000000"/>
          <w:sz w:val="28"/>
        </w:rPr>
        <w:t>
</w:t>
      </w:r>
      <w:r>
        <w:rPr>
          <w:rFonts w:ascii="Times New Roman"/>
          <w:b w:val="false"/>
          <w:i w:val="false"/>
          <w:color w:val="000000"/>
          <w:sz w:val="28"/>
        </w:rPr>
        <w:t>
      61) станционный пост централизации - пост на станции, в котором сосредоточено управление группой централизованных стрелок и сигналов;</w:t>
      </w:r>
      <w:r>
        <w:br/>
      </w:r>
      <w:r>
        <w:rPr>
          <w:rFonts w:ascii="Times New Roman"/>
          <w:b w:val="false"/>
          <w:i w:val="false"/>
          <w:color w:val="000000"/>
          <w:sz w:val="28"/>
        </w:rPr>
        <w:t>
</w:t>
      </w:r>
      <w:r>
        <w:rPr>
          <w:rFonts w:ascii="Times New Roman"/>
          <w:b w:val="false"/>
          <w:i w:val="false"/>
          <w:color w:val="000000"/>
          <w:sz w:val="28"/>
        </w:rPr>
        <w:t>
      62) станционные пути - пути в границах станции: главные, приемо -отправочные, сортировочные, погрузочно-выгрузочные, вытяжные, деповские (локомотивного и вагонного хозяйств), соединительные (соединяющие отдельные парки на станции, ведущие к контейнерным пунктам, топливным складам, базам, сортировочным платформам, к пунктам очистки, промывки, дезинфекции вагонов, ремонта подвижного состава и производства других операций), а также прочие пути, назначение которых определяется производимыми на них операциями;</w:t>
      </w:r>
      <w:r>
        <w:br/>
      </w:r>
      <w:r>
        <w:rPr>
          <w:rFonts w:ascii="Times New Roman"/>
          <w:b w:val="false"/>
          <w:i w:val="false"/>
          <w:color w:val="000000"/>
          <w:sz w:val="28"/>
        </w:rPr>
        <w:t>
</w:t>
      </w:r>
      <w:r>
        <w:rPr>
          <w:rFonts w:ascii="Times New Roman"/>
          <w:b w:val="false"/>
          <w:i w:val="false"/>
          <w:color w:val="000000"/>
          <w:sz w:val="28"/>
        </w:rPr>
        <w:t>
      63) габарит погрузки - предельное поперечное (перпендикулярное оси пути) очертание, в котором, не выходя наружу, размещаться груз (с учетом упаковки и крепления) на открытом подвижном составе при нахождении его на прямом горизонтальном пути;</w:t>
      </w:r>
      <w:r>
        <w:br/>
      </w:r>
      <w:r>
        <w:rPr>
          <w:rFonts w:ascii="Times New Roman"/>
          <w:b w:val="false"/>
          <w:i w:val="false"/>
          <w:color w:val="000000"/>
          <w:sz w:val="28"/>
        </w:rPr>
        <w:t>
</w:t>
      </w:r>
      <w:r>
        <w:rPr>
          <w:rFonts w:ascii="Times New Roman"/>
          <w:b w:val="false"/>
          <w:i w:val="false"/>
          <w:color w:val="000000"/>
          <w:sz w:val="28"/>
        </w:rPr>
        <w:t>
      64) железнодорожно - строительные машины - один из видов специального самоходного подвижного состава, имеющий один или несколько рабочих органов, выполняющих работы по строительству, всем видам ремонтов, содержанию и техническому обслуживанию сооружений и устройств железнодорожного транспорта;</w:t>
      </w:r>
      <w:r>
        <w:br/>
      </w:r>
      <w:r>
        <w:rPr>
          <w:rFonts w:ascii="Times New Roman"/>
          <w:b w:val="false"/>
          <w:i w:val="false"/>
          <w:color w:val="000000"/>
          <w:sz w:val="28"/>
        </w:rPr>
        <w:t>
</w:t>
      </w:r>
      <w:r>
        <w:rPr>
          <w:rFonts w:ascii="Times New Roman"/>
          <w:b w:val="false"/>
          <w:i w:val="false"/>
          <w:color w:val="000000"/>
          <w:sz w:val="28"/>
        </w:rPr>
        <w:t>
      65) контактная сеть - совокупность проводов, конструкций и оборудования, обеспечивающих передачу электрической энергии от тяговых подстанций к токоприемникам электроподвижного состава;</w:t>
      </w:r>
      <w:r>
        <w:br/>
      </w:r>
      <w:r>
        <w:rPr>
          <w:rFonts w:ascii="Times New Roman"/>
          <w:b w:val="false"/>
          <w:i w:val="false"/>
          <w:color w:val="000000"/>
          <w:sz w:val="28"/>
        </w:rPr>
        <w:t>
</w:t>
      </w:r>
      <w:r>
        <w:rPr>
          <w:rFonts w:ascii="Times New Roman"/>
          <w:b w:val="false"/>
          <w:i w:val="false"/>
          <w:color w:val="000000"/>
          <w:sz w:val="28"/>
        </w:rPr>
        <w:t>
      66) окно - время, в течение которого прекращается движение поездов по перегону, отдельным путям перегона или станции для производства ремонтно-строительных работ;</w:t>
      </w:r>
      <w:r>
        <w:br/>
      </w:r>
      <w:r>
        <w:rPr>
          <w:rFonts w:ascii="Times New Roman"/>
          <w:b w:val="false"/>
          <w:i w:val="false"/>
          <w:color w:val="000000"/>
          <w:sz w:val="28"/>
        </w:rPr>
        <w:t>
</w:t>
      </w:r>
      <w:r>
        <w:rPr>
          <w:rFonts w:ascii="Times New Roman"/>
          <w:b w:val="false"/>
          <w:i w:val="false"/>
          <w:color w:val="000000"/>
          <w:sz w:val="28"/>
        </w:rPr>
        <w:t>
      67) поезд пассажирский скоростной - пассажирский поезд, обращающийся со скоростями, соответствующими скоростному движению пассажирских поездов в интервалах, километров в час (далее-км/час);</w:t>
      </w:r>
      <w:r>
        <w:br/>
      </w:r>
      <w:r>
        <w:rPr>
          <w:rFonts w:ascii="Times New Roman"/>
          <w:b w:val="false"/>
          <w:i w:val="false"/>
          <w:color w:val="000000"/>
          <w:sz w:val="28"/>
        </w:rPr>
        <w:t>
</w:t>
      </w:r>
      <w:r>
        <w:rPr>
          <w:rFonts w:ascii="Times New Roman"/>
          <w:b w:val="false"/>
          <w:i w:val="false"/>
          <w:color w:val="000000"/>
          <w:sz w:val="28"/>
        </w:rPr>
        <w:t>
      68) тормозной путь - расстояние, проходимое поездом за время от момента перевода ручки крана машинисту или крана экстренного торможения в тормозное положение до полной остановки. Тормозные пути различаются в зависимости от вида торможения (служебное, полное служебное и экстренное);</w:t>
      </w:r>
      <w:r>
        <w:br/>
      </w:r>
      <w:r>
        <w:rPr>
          <w:rFonts w:ascii="Times New Roman"/>
          <w:b w:val="false"/>
          <w:i w:val="false"/>
          <w:color w:val="000000"/>
          <w:sz w:val="28"/>
        </w:rPr>
        <w:t>
</w:t>
      </w:r>
      <w:r>
        <w:rPr>
          <w:rFonts w:ascii="Times New Roman"/>
          <w:b w:val="false"/>
          <w:i w:val="false"/>
          <w:color w:val="000000"/>
          <w:sz w:val="28"/>
        </w:rPr>
        <w:t>
      69) поезд грузовой длинносоставный - грузовой поезд, длина которого (в условных вагонах) превышает максимальную норму, установленную графиком движения на участке следования этого поезда;</w:t>
      </w:r>
      <w:r>
        <w:br/>
      </w:r>
      <w:r>
        <w:rPr>
          <w:rFonts w:ascii="Times New Roman"/>
          <w:b w:val="false"/>
          <w:i w:val="false"/>
          <w:color w:val="000000"/>
          <w:sz w:val="28"/>
        </w:rPr>
        <w:t>
</w:t>
      </w:r>
      <w:r>
        <w:rPr>
          <w:rFonts w:ascii="Times New Roman"/>
          <w:b w:val="false"/>
          <w:i w:val="false"/>
          <w:color w:val="000000"/>
          <w:sz w:val="28"/>
        </w:rPr>
        <w:t>
      70) поезд грузовой повышенной длины - грузовой поезд, длина которого 350 осей и более;</w:t>
      </w:r>
      <w:r>
        <w:br/>
      </w:r>
      <w:r>
        <w:rPr>
          <w:rFonts w:ascii="Times New Roman"/>
          <w:b w:val="false"/>
          <w:i w:val="false"/>
          <w:color w:val="000000"/>
          <w:sz w:val="28"/>
        </w:rPr>
        <w:t>
</w:t>
      </w:r>
      <w:r>
        <w:rPr>
          <w:rFonts w:ascii="Times New Roman"/>
          <w:b w:val="false"/>
          <w:i w:val="false"/>
          <w:color w:val="000000"/>
          <w:sz w:val="28"/>
        </w:rPr>
        <w:t>
      71) поезд пассажирский длинносоставный - пассажирский поезд, длина которого превышает установленную схемой формирования данного поезда;</w:t>
      </w:r>
      <w:r>
        <w:br/>
      </w:r>
      <w:r>
        <w:rPr>
          <w:rFonts w:ascii="Times New Roman"/>
          <w:b w:val="false"/>
          <w:i w:val="false"/>
          <w:color w:val="000000"/>
          <w:sz w:val="28"/>
        </w:rPr>
        <w:t>
</w:t>
      </w:r>
      <w:r>
        <w:rPr>
          <w:rFonts w:ascii="Times New Roman"/>
          <w:b w:val="false"/>
          <w:i w:val="false"/>
          <w:color w:val="000000"/>
          <w:sz w:val="28"/>
        </w:rPr>
        <w:t>
      72) поезд пассажирский повышенной длины - пассажирский поезд, имеющий в составе 20 и более вагонов;</w:t>
      </w:r>
      <w:r>
        <w:br/>
      </w:r>
      <w:r>
        <w:rPr>
          <w:rFonts w:ascii="Times New Roman"/>
          <w:b w:val="false"/>
          <w:i w:val="false"/>
          <w:color w:val="000000"/>
          <w:sz w:val="28"/>
        </w:rPr>
        <w:t>
</w:t>
      </w:r>
      <w:r>
        <w:rPr>
          <w:rFonts w:ascii="Times New Roman"/>
          <w:b w:val="false"/>
          <w:i w:val="false"/>
          <w:color w:val="000000"/>
          <w:sz w:val="28"/>
        </w:rPr>
        <w:t>
      73) улавливающий тупик - тупиковый путь, предназначенный для остановки потерявшего управление поезда или части поезда при движении по затяжному спуску;</w:t>
      </w:r>
      <w:r>
        <w:br/>
      </w:r>
      <w:r>
        <w:rPr>
          <w:rFonts w:ascii="Times New Roman"/>
          <w:b w:val="false"/>
          <w:i w:val="false"/>
          <w:color w:val="000000"/>
          <w:sz w:val="28"/>
        </w:rPr>
        <w:t>
</w:t>
      </w:r>
      <w:r>
        <w:rPr>
          <w:rFonts w:ascii="Times New Roman"/>
          <w:b w:val="false"/>
          <w:i w:val="false"/>
          <w:color w:val="000000"/>
          <w:sz w:val="28"/>
        </w:rPr>
        <w:t>
      74) поезд хозяйственный - поезд, сформированный из действующего локомотива или специального самоходного подвижного состава, используемого в качестве локомотива, вагонов, выделенных для специальных и технических нужд железнодорожной организации, специального самоходного и несамоходного подвижного состава, предназначенного для выполнения работ по содержанию, обслуживанию и ремонту сооружений и устройств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75) торможение служебное - торможение ступенями любой величины для плавного снижения скорости или остановки поезда в заранее предусмотренном месте;</w:t>
      </w:r>
      <w:r>
        <w:br/>
      </w:r>
      <w:r>
        <w:rPr>
          <w:rFonts w:ascii="Times New Roman"/>
          <w:b w:val="false"/>
          <w:i w:val="false"/>
          <w:color w:val="000000"/>
          <w:sz w:val="28"/>
        </w:rPr>
        <w:t>
</w:t>
      </w:r>
      <w:r>
        <w:rPr>
          <w:rFonts w:ascii="Times New Roman"/>
          <w:b w:val="false"/>
          <w:i w:val="false"/>
          <w:color w:val="000000"/>
          <w:sz w:val="28"/>
        </w:rPr>
        <w:t>
      76)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bookmarkEnd w:id="10"/>
    <w:bookmarkStart w:name="z100" w:id="11"/>
    <w:p>
      <w:pPr>
        <w:spacing w:after="0"/>
        <w:ind w:left="0"/>
        <w:jc w:val="left"/>
      </w:pPr>
      <w:r>
        <w:rPr>
          <w:rFonts w:ascii="Times New Roman"/>
          <w:b/>
          <w:i w:val="false"/>
          <w:color w:val="000000"/>
        </w:rPr>
        <w:t xml:space="preserve"> 
2. Общие функции работников железнодорожного транспорта</w:t>
      </w:r>
    </w:p>
    <w:bookmarkEnd w:id="11"/>
    <w:bookmarkStart w:name="z101" w:id="12"/>
    <w:p>
      <w:pPr>
        <w:spacing w:after="0"/>
        <w:ind w:left="0"/>
        <w:jc w:val="left"/>
      </w:pPr>
      <w:r>
        <w:rPr>
          <w:rFonts w:ascii="Times New Roman"/>
          <w:b/>
          <w:i w:val="false"/>
          <w:color w:val="000000"/>
        </w:rPr>
        <w:t xml:space="preserve"> 
§ 1.Общие положения</w:t>
      </w:r>
    </w:p>
    <w:bookmarkEnd w:id="12"/>
    <w:bookmarkStart w:name="z102" w:id="13"/>
    <w:p>
      <w:pPr>
        <w:spacing w:after="0"/>
        <w:ind w:left="0"/>
        <w:jc w:val="both"/>
      </w:pPr>
      <w:r>
        <w:rPr>
          <w:rFonts w:ascii="Times New Roman"/>
          <w:b w:val="false"/>
          <w:i w:val="false"/>
          <w:color w:val="000000"/>
          <w:sz w:val="28"/>
        </w:rPr>
        <w:t>
      5. Работники железнодорожного транспорта обеспечивают перевозку пассажиров, грузов, багажа и грузобагажа с соблюдением безопасности движения и сохранности перевозимых грузов, багажа и грузобагажа, используют технические средства, соблюдают требования охраны окружающей среды.</w:t>
      </w:r>
      <w:r>
        <w:br/>
      </w:r>
      <w:r>
        <w:rPr>
          <w:rFonts w:ascii="Times New Roman"/>
          <w:b w:val="false"/>
          <w:i w:val="false"/>
          <w:color w:val="000000"/>
          <w:sz w:val="28"/>
        </w:rPr>
        <w:t>
</w:t>
      </w:r>
      <w:r>
        <w:rPr>
          <w:rFonts w:ascii="Times New Roman"/>
          <w:b w:val="false"/>
          <w:i w:val="false"/>
          <w:color w:val="000000"/>
          <w:sz w:val="28"/>
        </w:rPr>
        <w:t>
      6. Каждый работник, связанный с движением поездов выполняет требования настоящих Правил и соблюдают безопасность движения.</w:t>
      </w:r>
      <w:r>
        <w:br/>
      </w:r>
      <w:r>
        <w:rPr>
          <w:rFonts w:ascii="Times New Roman"/>
          <w:b w:val="false"/>
          <w:i w:val="false"/>
          <w:color w:val="000000"/>
          <w:sz w:val="28"/>
        </w:rPr>
        <w:t>
</w:t>
      </w:r>
      <w:r>
        <w:rPr>
          <w:rFonts w:ascii="Times New Roman"/>
          <w:b w:val="false"/>
          <w:i w:val="false"/>
          <w:color w:val="000000"/>
          <w:sz w:val="28"/>
        </w:rPr>
        <w:t>
      Работниками железнодорожного транспорта не допускается нарушение требований настоящих Правил.</w:t>
      </w:r>
      <w:r>
        <w:br/>
      </w:r>
      <w:r>
        <w:rPr>
          <w:rFonts w:ascii="Times New Roman"/>
          <w:b w:val="false"/>
          <w:i w:val="false"/>
          <w:color w:val="000000"/>
          <w:sz w:val="28"/>
        </w:rPr>
        <w:t>
</w:t>
      </w:r>
      <w:r>
        <w:rPr>
          <w:rFonts w:ascii="Times New Roman"/>
          <w:b w:val="false"/>
          <w:i w:val="false"/>
          <w:color w:val="000000"/>
          <w:sz w:val="28"/>
        </w:rPr>
        <w:t>
      7. Каждый работник железнодорожного транспорта подает сигнал остановки поезду и принимает меры к их остановке в случаях, угрожающих жизни и здоровью людей или безопасности движения. При обнаружении неисправности сооружений или устройств, создающей угрозу безопасности движения или загрязнения окружающей среды, работник принимает меры к ограждению опасного места и устранению неисправности.</w:t>
      </w:r>
      <w:r>
        <w:br/>
      </w:r>
      <w:r>
        <w:rPr>
          <w:rFonts w:ascii="Times New Roman"/>
          <w:b w:val="false"/>
          <w:i w:val="false"/>
          <w:color w:val="000000"/>
          <w:sz w:val="28"/>
        </w:rPr>
        <w:t>
</w:t>
      </w:r>
      <w:r>
        <w:rPr>
          <w:rFonts w:ascii="Times New Roman"/>
          <w:b w:val="false"/>
          <w:i w:val="false"/>
          <w:color w:val="000000"/>
          <w:sz w:val="28"/>
        </w:rPr>
        <w:t>
      8. Работники железнодорожного транспорта содержат в порядке рабочее место и вверенные технические средства.</w:t>
      </w:r>
      <w:r>
        <w:br/>
      </w:r>
      <w:r>
        <w:rPr>
          <w:rFonts w:ascii="Times New Roman"/>
          <w:b w:val="false"/>
          <w:i w:val="false"/>
          <w:color w:val="000000"/>
          <w:sz w:val="28"/>
        </w:rPr>
        <w:t>
</w:t>
      </w:r>
      <w:r>
        <w:rPr>
          <w:rFonts w:ascii="Times New Roman"/>
          <w:b w:val="false"/>
          <w:i w:val="false"/>
          <w:color w:val="000000"/>
          <w:sz w:val="28"/>
        </w:rPr>
        <w:t>
      Работники железнодорожного транспорта, связанные с обслуживанием пассажиров, грузоотправителей и грузополучателей, движением поездов и маневровой работой, для которых установлено обязательное ношение форменной одежды, при исполнении трудовых обязанностей, одеваются по форме, если для них не установлена специальная производственная одежда.</w:t>
      </w:r>
      <w:r>
        <w:br/>
      </w:r>
      <w:r>
        <w:rPr>
          <w:rFonts w:ascii="Times New Roman"/>
          <w:b w:val="false"/>
          <w:i w:val="false"/>
          <w:color w:val="000000"/>
          <w:sz w:val="28"/>
        </w:rPr>
        <w:t>
</w:t>
      </w:r>
      <w:r>
        <w:rPr>
          <w:rFonts w:ascii="Times New Roman"/>
          <w:b w:val="false"/>
          <w:i w:val="false"/>
          <w:color w:val="000000"/>
          <w:sz w:val="28"/>
        </w:rPr>
        <w:t>
      Каждый работник железнодорожного транспорта соблюдает правила и инструкции по охране труда, пожарной безопасности, санитарные правила и нормы и иных нормативных документов, установленных для выполняемой им работы.</w:t>
      </w:r>
      <w:r>
        <w:br/>
      </w:r>
      <w:r>
        <w:rPr>
          <w:rFonts w:ascii="Times New Roman"/>
          <w:b w:val="false"/>
          <w:i w:val="false"/>
          <w:color w:val="000000"/>
          <w:sz w:val="28"/>
        </w:rPr>
        <w:t>
</w:t>
      </w:r>
      <w:r>
        <w:rPr>
          <w:rFonts w:ascii="Times New Roman"/>
          <w:b w:val="false"/>
          <w:i w:val="false"/>
          <w:color w:val="000000"/>
          <w:sz w:val="28"/>
        </w:rPr>
        <w:t>
      9. Не допускаются на локомотивы, в кабины управления моторвагонными поездами, специальными самоходными подвижными составами (мотовозами, дрезинами, специальными автомотрисами, железнодорожно-строительными машинами) и другими подвижными единицами, к сигналам, стрелкам, аппаратам, механизмам и другим устройствам, связанным с обеспечением безопасности движения поездов, а также в помещения, откуда производится управление сигналами и такими устройствами лица, не имеющие права доступа к ним.</w:t>
      </w:r>
      <w:r>
        <w:br/>
      </w:r>
      <w:r>
        <w:rPr>
          <w:rFonts w:ascii="Times New Roman"/>
          <w:b w:val="false"/>
          <w:i w:val="false"/>
          <w:color w:val="000000"/>
          <w:sz w:val="28"/>
        </w:rPr>
        <w:t>
</w:t>
      </w:r>
      <w:r>
        <w:rPr>
          <w:rFonts w:ascii="Times New Roman"/>
          <w:b w:val="false"/>
          <w:i w:val="false"/>
          <w:color w:val="000000"/>
          <w:sz w:val="28"/>
        </w:rPr>
        <w:t>
      Осуществляется управление локомотивами, моторвагонными поездами, специальными самоходными подвижными составами (мотовозами, дрезинами, специальными автомотрисами, железнодорожно-строительными машинами) и другими подвижными единицами, сигналами, аппаратами, механизмами и другими устройствами, связанными с обеспечением безопасности движения поездов, а также перевод стрелок, уполномоченными на это работниками, во время исполнении ими служебных обязанностей.</w:t>
      </w:r>
    </w:p>
    <w:bookmarkEnd w:id="13"/>
    <w:bookmarkStart w:name="z111" w:id="14"/>
    <w:p>
      <w:pPr>
        <w:spacing w:after="0"/>
        <w:ind w:left="0"/>
        <w:jc w:val="left"/>
      </w:pPr>
      <w:r>
        <w:rPr>
          <w:rFonts w:ascii="Times New Roman"/>
          <w:b/>
          <w:i w:val="false"/>
          <w:color w:val="000000"/>
        </w:rPr>
        <w:t xml:space="preserve"> 
§ 2. Требования к работникам железнодорожного транспорта</w:t>
      </w:r>
    </w:p>
    <w:bookmarkEnd w:id="14"/>
    <w:bookmarkStart w:name="z112" w:id="15"/>
    <w:p>
      <w:pPr>
        <w:spacing w:after="0"/>
        <w:ind w:left="0"/>
        <w:jc w:val="both"/>
      </w:pPr>
      <w:r>
        <w:rPr>
          <w:rFonts w:ascii="Times New Roman"/>
          <w:b w:val="false"/>
          <w:i w:val="false"/>
          <w:color w:val="000000"/>
          <w:sz w:val="28"/>
        </w:rPr>
        <w:t>
      10. Работники железнодорожного транспорта, проходящие стажировку в качестве вторых лиц, допускаются к управлению локомотивами, моторвагонными поездами, специальным самоходным подвижным составом (мотовозами, дрезинами, специальными автомотрисами, железнодорожно-строительными машинами) и другими подвижными единицами, сигналами, стрелками, аппаратами, механизмами и другими устройствами, связанными с обеспечением безопасности движения поездов только под наблюдением работников, обслуживающих эти устройства.</w:t>
      </w:r>
      <w:r>
        <w:br/>
      </w:r>
      <w:r>
        <w:rPr>
          <w:rFonts w:ascii="Times New Roman"/>
          <w:b w:val="false"/>
          <w:i w:val="false"/>
          <w:color w:val="000000"/>
          <w:sz w:val="28"/>
        </w:rPr>
        <w:t>
</w:t>
      </w:r>
      <w:r>
        <w:rPr>
          <w:rFonts w:ascii="Times New Roman"/>
          <w:b w:val="false"/>
          <w:i w:val="false"/>
          <w:color w:val="000000"/>
          <w:sz w:val="28"/>
        </w:rPr>
        <w:t>
      11. Лица, поступающие на работу, связанную с движением поездов, проходят профессиональное обучение и периодически проверяются на знания настоящих Правил, Инструкции по сигнализации на железнодорожном транспорте (далее - ИСИ),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(зарегистрированного в Реестре государственной регистрации нормативных правовых актов № 6954) и должностных инструкций устанавливающих обязанности работников.</w:t>
      </w:r>
      <w:r>
        <w:br/>
      </w:r>
      <w:r>
        <w:rPr>
          <w:rFonts w:ascii="Times New Roman"/>
          <w:b w:val="false"/>
          <w:i w:val="false"/>
          <w:color w:val="000000"/>
          <w:sz w:val="28"/>
        </w:rPr>
        <w:t>
</w:t>
      </w:r>
      <w:r>
        <w:rPr>
          <w:rFonts w:ascii="Times New Roman"/>
          <w:b w:val="false"/>
          <w:i w:val="false"/>
          <w:color w:val="000000"/>
          <w:sz w:val="28"/>
        </w:rPr>
        <w:t>
      12. Перечень должностей и профессий, для занятия которых работники подлежат испытаниям, предусмотренным в настоящем пункте, объем знаний для каждой должности (профессии), порядок проведения испытаний при приеме на работу и периодических - устанавливаются Перечнем должностей (профессий) работников железнодорожного транспорта и квалификационных требований, предъявляемых к ним, утвержденному </w:t>
      </w:r>
      <w:r>
        <w:rPr>
          <w:rFonts w:ascii="Times New Roman"/>
          <w:b w:val="false"/>
          <w:i w:val="false"/>
          <w:color w:val="000000"/>
          <w:sz w:val="28"/>
        </w:rPr>
        <w:t>приказом</w:t>
      </w:r>
      <w:r>
        <w:rPr>
          <w:rFonts w:ascii="Times New Roman"/>
          <w:b w:val="false"/>
          <w:i w:val="false"/>
          <w:color w:val="000000"/>
          <w:sz w:val="28"/>
        </w:rPr>
        <w:t xml:space="preserve"> и.о. Министра транспорта и коммуникаций Республики Казахстан от 20 сентября 2010 года № 424 (зарегистрированного в Реестре государственной регистрации нормативных правовых актов за № 6581).</w:t>
      </w:r>
      <w:r>
        <w:br/>
      </w:r>
      <w:r>
        <w:rPr>
          <w:rFonts w:ascii="Times New Roman"/>
          <w:b w:val="false"/>
          <w:i w:val="false"/>
          <w:color w:val="000000"/>
          <w:sz w:val="28"/>
        </w:rPr>
        <w:t>
</w:t>
      </w:r>
      <w:r>
        <w:rPr>
          <w:rFonts w:ascii="Times New Roman"/>
          <w:b w:val="false"/>
          <w:i w:val="false"/>
          <w:color w:val="000000"/>
          <w:sz w:val="28"/>
        </w:rPr>
        <w:t>
      13. Лица, поступающие на работу, и работники железнодорожного транспорта, связанные с движением поездов, подлежат предварительным и периодическим медицинским осмотрам.</w:t>
      </w:r>
      <w:r>
        <w:br/>
      </w:r>
      <w:r>
        <w:rPr>
          <w:rFonts w:ascii="Times New Roman"/>
          <w:b w:val="false"/>
          <w:i w:val="false"/>
          <w:color w:val="000000"/>
          <w:sz w:val="28"/>
        </w:rPr>
        <w:t>
</w:t>
      </w:r>
      <w:r>
        <w:rPr>
          <w:rFonts w:ascii="Times New Roman"/>
          <w:b w:val="false"/>
          <w:i w:val="false"/>
          <w:color w:val="000000"/>
          <w:sz w:val="28"/>
        </w:rPr>
        <w:t>
      14. Лица моложе 18 лет не допускаются к занятию следующих должностей и профессий, связанных с движением поездов:</w:t>
      </w:r>
      <w:r>
        <w:br/>
      </w:r>
      <w:r>
        <w:rPr>
          <w:rFonts w:ascii="Times New Roman"/>
          <w:b w:val="false"/>
          <w:i w:val="false"/>
          <w:color w:val="000000"/>
          <w:sz w:val="28"/>
        </w:rPr>
        <w:t>
</w:t>
      </w:r>
      <w:r>
        <w:rPr>
          <w:rFonts w:ascii="Times New Roman"/>
          <w:b w:val="false"/>
          <w:i w:val="false"/>
          <w:color w:val="000000"/>
          <w:sz w:val="28"/>
        </w:rPr>
        <w:t>
      1) машинистов локомотивов, моторвагонных поездов, мотовозов и специальных автомотрис;</w:t>
      </w:r>
      <w:r>
        <w:br/>
      </w:r>
      <w:r>
        <w:rPr>
          <w:rFonts w:ascii="Times New Roman"/>
          <w:b w:val="false"/>
          <w:i w:val="false"/>
          <w:color w:val="000000"/>
          <w:sz w:val="28"/>
        </w:rPr>
        <w:t>
</w:t>
      </w:r>
      <w:r>
        <w:rPr>
          <w:rFonts w:ascii="Times New Roman"/>
          <w:b w:val="false"/>
          <w:i w:val="false"/>
          <w:color w:val="000000"/>
          <w:sz w:val="28"/>
        </w:rPr>
        <w:t>
      2) грузоподъемных кранов на железнодорожном ходу и их помощников;</w:t>
      </w:r>
      <w:r>
        <w:br/>
      </w:r>
      <w:r>
        <w:rPr>
          <w:rFonts w:ascii="Times New Roman"/>
          <w:b w:val="false"/>
          <w:i w:val="false"/>
          <w:color w:val="000000"/>
          <w:sz w:val="28"/>
        </w:rPr>
        <w:t>
</w:t>
      </w:r>
      <w:r>
        <w:rPr>
          <w:rFonts w:ascii="Times New Roman"/>
          <w:b w:val="false"/>
          <w:i w:val="false"/>
          <w:color w:val="000000"/>
          <w:sz w:val="28"/>
        </w:rPr>
        <w:t>
      3) кочегаров паровозов, водителей дрезин и их помощников;</w:t>
      </w:r>
      <w:r>
        <w:br/>
      </w:r>
      <w:r>
        <w:rPr>
          <w:rFonts w:ascii="Times New Roman"/>
          <w:b w:val="false"/>
          <w:i w:val="false"/>
          <w:color w:val="000000"/>
          <w:sz w:val="28"/>
        </w:rPr>
        <w:t>
</w:t>
      </w:r>
      <w:r>
        <w:rPr>
          <w:rFonts w:ascii="Times New Roman"/>
          <w:b w:val="false"/>
          <w:i w:val="false"/>
          <w:color w:val="000000"/>
          <w:sz w:val="28"/>
        </w:rPr>
        <w:t>
      4) диспетчеров, дежурных по станциям, дежурных по постам, паркам и горкам;</w:t>
      </w:r>
      <w:r>
        <w:br/>
      </w:r>
      <w:r>
        <w:rPr>
          <w:rFonts w:ascii="Times New Roman"/>
          <w:b w:val="false"/>
          <w:i w:val="false"/>
          <w:color w:val="000000"/>
          <w:sz w:val="28"/>
        </w:rPr>
        <w:t>
</w:t>
      </w:r>
      <w:r>
        <w:rPr>
          <w:rFonts w:ascii="Times New Roman"/>
          <w:b w:val="false"/>
          <w:i w:val="false"/>
          <w:color w:val="000000"/>
          <w:sz w:val="28"/>
        </w:rPr>
        <w:t>
      5) операторов сортировочных горок;</w:t>
      </w:r>
      <w:r>
        <w:br/>
      </w:r>
      <w:r>
        <w:rPr>
          <w:rFonts w:ascii="Times New Roman"/>
          <w:b w:val="false"/>
          <w:i w:val="false"/>
          <w:color w:val="000000"/>
          <w:sz w:val="28"/>
        </w:rPr>
        <w:t>
</w:t>
      </w:r>
      <w:r>
        <w:rPr>
          <w:rFonts w:ascii="Times New Roman"/>
          <w:b w:val="false"/>
          <w:i w:val="false"/>
          <w:color w:val="000000"/>
          <w:sz w:val="28"/>
        </w:rPr>
        <w:t>
      6) операторов при дежурных по станциям;</w:t>
      </w:r>
      <w:r>
        <w:br/>
      </w:r>
      <w:r>
        <w:rPr>
          <w:rFonts w:ascii="Times New Roman"/>
          <w:b w:val="false"/>
          <w:i w:val="false"/>
          <w:color w:val="000000"/>
          <w:sz w:val="28"/>
        </w:rPr>
        <w:t>
</w:t>
      </w:r>
      <w:r>
        <w:rPr>
          <w:rFonts w:ascii="Times New Roman"/>
          <w:b w:val="false"/>
          <w:i w:val="false"/>
          <w:color w:val="000000"/>
          <w:sz w:val="28"/>
        </w:rPr>
        <w:t>
      7) кондукторов поездов;</w:t>
      </w:r>
      <w:r>
        <w:br/>
      </w:r>
      <w:r>
        <w:rPr>
          <w:rFonts w:ascii="Times New Roman"/>
          <w:b w:val="false"/>
          <w:i w:val="false"/>
          <w:color w:val="000000"/>
          <w:sz w:val="28"/>
        </w:rPr>
        <w:t>
</w:t>
      </w:r>
      <w:r>
        <w:rPr>
          <w:rFonts w:ascii="Times New Roman"/>
          <w:b w:val="false"/>
          <w:i w:val="false"/>
          <w:color w:val="000000"/>
          <w:sz w:val="28"/>
        </w:rPr>
        <w:t>
      8) работников составительских бригад;</w:t>
      </w:r>
      <w:r>
        <w:br/>
      </w:r>
      <w:r>
        <w:rPr>
          <w:rFonts w:ascii="Times New Roman"/>
          <w:b w:val="false"/>
          <w:i w:val="false"/>
          <w:color w:val="000000"/>
          <w:sz w:val="28"/>
        </w:rPr>
        <w:t>
</w:t>
      </w:r>
      <w:r>
        <w:rPr>
          <w:rFonts w:ascii="Times New Roman"/>
          <w:b w:val="false"/>
          <w:i w:val="false"/>
          <w:color w:val="000000"/>
          <w:sz w:val="28"/>
        </w:rPr>
        <w:t>
      9) регулировщиков скоростей движения вагонов, сигналистов, операторов поста централизации;</w:t>
      </w:r>
      <w:r>
        <w:br/>
      </w:r>
      <w:r>
        <w:rPr>
          <w:rFonts w:ascii="Times New Roman"/>
          <w:b w:val="false"/>
          <w:i w:val="false"/>
          <w:color w:val="000000"/>
          <w:sz w:val="28"/>
        </w:rPr>
        <w:t>
</w:t>
      </w:r>
      <w:r>
        <w:rPr>
          <w:rFonts w:ascii="Times New Roman"/>
          <w:b w:val="false"/>
          <w:i w:val="false"/>
          <w:color w:val="000000"/>
          <w:sz w:val="28"/>
        </w:rPr>
        <w:t>
      10) дежурных стрелочного поста, дорожных, мостовых и тоннельных мастеров, бригадиров пути, обходчиков, монтеров пути (второго разряда и выше);</w:t>
      </w:r>
      <w:r>
        <w:br/>
      </w:r>
      <w:r>
        <w:rPr>
          <w:rFonts w:ascii="Times New Roman"/>
          <w:b w:val="false"/>
          <w:i w:val="false"/>
          <w:color w:val="000000"/>
          <w:sz w:val="28"/>
        </w:rPr>
        <w:t>
</w:t>
      </w:r>
      <w:r>
        <w:rPr>
          <w:rFonts w:ascii="Times New Roman"/>
          <w:b w:val="false"/>
          <w:i w:val="false"/>
          <w:color w:val="000000"/>
          <w:sz w:val="28"/>
        </w:rPr>
        <w:t>
      11) дежурных по переездам, электромехаников и электромонтеров по обслуживанию устройств и сортировочных горок;</w:t>
      </w:r>
      <w:r>
        <w:br/>
      </w:r>
      <w:r>
        <w:rPr>
          <w:rFonts w:ascii="Times New Roman"/>
          <w:b w:val="false"/>
          <w:i w:val="false"/>
          <w:color w:val="000000"/>
          <w:sz w:val="28"/>
        </w:rPr>
        <w:t>
</w:t>
      </w:r>
      <w:r>
        <w:rPr>
          <w:rFonts w:ascii="Times New Roman"/>
          <w:b w:val="false"/>
          <w:i w:val="false"/>
          <w:color w:val="000000"/>
          <w:sz w:val="28"/>
        </w:rPr>
        <w:t>
      12) осмотрщиков-ремонтников вагонов, осмотрщиков вагонов, начальников (механиков-бригадиров) пассажирских поездов;</w:t>
      </w:r>
      <w:r>
        <w:br/>
      </w:r>
      <w:r>
        <w:rPr>
          <w:rFonts w:ascii="Times New Roman"/>
          <w:b w:val="false"/>
          <w:i w:val="false"/>
          <w:color w:val="000000"/>
          <w:sz w:val="28"/>
        </w:rPr>
        <w:t>
</w:t>
      </w:r>
      <w:r>
        <w:rPr>
          <w:rFonts w:ascii="Times New Roman"/>
          <w:b w:val="false"/>
          <w:i w:val="false"/>
          <w:color w:val="000000"/>
          <w:sz w:val="28"/>
        </w:rPr>
        <w:t>
      13) проводников вагонов, мастеров и рабочих на безотцепочном ремонте вагонов;</w:t>
      </w:r>
      <w:r>
        <w:br/>
      </w:r>
      <w:r>
        <w:rPr>
          <w:rFonts w:ascii="Times New Roman"/>
          <w:b w:val="false"/>
          <w:i w:val="false"/>
          <w:color w:val="000000"/>
          <w:sz w:val="28"/>
        </w:rPr>
        <w:t>
</w:t>
      </w:r>
      <w:r>
        <w:rPr>
          <w:rFonts w:ascii="Times New Roman"/>
          <w:b w:val="false"/>
          <w:i w:val="false"/>
          <w:color w:val="000000"/>
          <w:sz w:val="28"/>
        </w:rPr>
        <w:t>
      14) операторов пунктов технического обслуживания вагонов;</w:t>
      </w:r>
      <w:r>
        <w:br/>
      </w:r>
      <w:r>
        <w:rPr>
          <w:rFonts w:ascii="Times New Roman"/>
          <w:b w:val="false"/>
          <w:i w:val="false"/>
          <w:color w:val="000000"/>
          <w:sz w:val="28"/>
        </w:rPr>
        <w:t>
</w:t>
      </w:r>
      <w:r>
        <w:rPr>
          <w:rFonts w:ascii="Times New Roman"/>
          <w:b w:val="false"/>
          <w:i w:val="false"/>
          <w:color w:val="000000"/>
          <w:sz w:val="28"/>
        </w:rPr>
        <w:t>
      15) поездных электромехаников, мастеров и электромехаников дистанций электроснабжения;</w:t>
      </w:r>
      <w:r>
        <w:br/>
      </w:r>
      <w:r>
        <w:rPr>
          <w:rFonts w:ascii="Times New Roman"/>
          <w:b w:val="false"/>
          <w:i w:val="false"/>
          <w:color w:val="000000"/>
          <w:sz w:val="28"/>
        </w:rPr>
        <w:t>
</w:t>
      </w:r>
      <w:r>
        <w:rPr>
          <w:rFonts w:ascii="Times New Roman"/>
          <w:b w:val="false"/>
          <w:i w:val="false"/>
          <w:color w:val="000000"/>
          <w:sz w:val="28"/>
        </w:rPr>
        <w:t>
      16) механиков рефрижераторных поездов и секций, наладчиков дефектоскопных и путеизмерительных вагонов;</w:t>
      </w:r>
      <w:r>
        <w:br/>
      </w:r>
      <w:r>
        <w:rPr>
          <w:rFonts w:ascii="Times New Roman"/>
          <w:b w:val="false"/>
          <w:i w:val="false"/>
          <w:color w:val="000000"/>
          <w:sz w:val="28"/>
        </w:rPr>
        <w:t>
</w:t>
      </w:r>
      <w:r>
        <w:rPr>
          <w:rFonts w:ascii="Times New Roman"/>
          <w:b w:val="false"/>
          <w:i w:val="false"/>
          <w:color w:val="000000"/>
          <w:sz w:val="28"/>
        </w:rPr>
        <w:t>
      17) машинистов железнодорожно-строительных машин и их помощников;</w:t>
      </w:r>
      <w:r>
        <w:br/>
      </w:r>
      <w:r>
        <w:rPr>
          <w:rFonts w:ascii="Times New Roman"/>
          <w:b w:val="false"/>
          <w:i w:val="false"/>
          <w:color w:val="000000"/>
          <w:sz w:val="28"/>
        </w:rPr>
        <w:t>
</w:t>
      </w:r>
      <w:r>
        <w:rPr>
          <w:rFonts w:ascii="Times New Roman"/>
          <w:b w:val="false"/>
          <w:i w:val="false"/>
          <w:color w:val="000000"/>
          <w:sz w:val="28"/>
        </w:rPr>
        <w:t>
      18) операторов дефектоскопных тележек;</w:t>
      </w:r>
      <w:r>
        <w:br/>
      </w:r>
      <w:r>
        <w:rPr>
          <w:rFonts w:ascii="Times New Roman"/>
          <w:b w:val="false"/>
          <w:i w:val="false"/>
          <w:color w:val="000000"/>
          <w:sz w:val="28"/>
        </w:rPr>
        <w:t>
</w:t>
      </w:r>
      <w:r>
        <w:rPr>
          <w:rFonts w:ascii="Times New Roman"/>
          <w:b w:val="false"/>
          <w:i w:val="false"/>
          <w:color w:val="000000"/>
          <w:sz w:val="28"/>
        </w:rPr>
        <w:t xml:space="preserve">
      19) операторов по путевым измерениям и их помощников. </w:t>
      </w:r>
      <w:r>
        <w:br/>
      </w:r>
      <w:r>
        <w:rPr>
          <w:rFonts w:ascii="Times New Roman"/>
          <w:b w:val="false"/>
          <w:i w:val="false"/>
          <w:color w:val="000000"/>
          <w:sz w:val="28"/>
        </w:rPr>
        <w:t>
</w:t>
      </w:r>
      <w:r>
        <w:rPr>
          <w:rFonts w:ascii="Times New Roman"/>
          <w:b w:val="false"/>
          <w:i w:val="false"/>
          <w:color w:val="000000"/>
          <w:sz w:val="28"/>
        </w:rPr>
        <w:t xml:space="preserve">
      15. Работники железнодорожного транспорта сохраняют вверенное имущество железнодорожной организации и перевозимые грузы. </w:t>
      </w:r>
      <w:r>
        <w:br/>
      </w:r>
      <w:r>
        <w:rPr>
          <w:rFonts w:ascii="Times New Roman"/>
          <w:b w:val="false"/>
          <w:i w:val="false"/>
          <w:color w:val="000000"/>
          <w:sz w:val="28"/>
        </w:rPr>
        <w:t>
</w:t>
      </w:r>
      <w:r>
        <w:rPr>
          <w:rFonts w:ascii="Times New Roman"/>
          <w:b w:val="false"/>
          <w:i w:val="false"/>
          <w:color w:val="000000"/>
          <w:sz w:val="28"/>
        </w:rPr>
        <w:t>
      16. Не допускается исполнение обязанностей работниками железнодорожного транспорта, находящимися в состоянии алкогольного или наркотического опьянения или интоксикации иного типа. Лица, обнаруженные в таком состоянии, отстраняются от работы.</w:t>
      </w:r>
    </w:p>
    <w:bookmarkEnd w:id="15"/>
    <w:bookmarkStart w:name="z138" w:id="16"/>
    <w:p>
      <w:pPr>
        <w:spacing w:after="0"/>
        <w:ind w:left="0"/>
        <w:jc w:val="left"/>
      </w:pPr>
      <w:r>
        <w:rPr>
          <w:rFonts w:ascii="Times New Roman"/>
          <w:b/>
          <w:i w:val="false"/>
          <w:color w:val="000000"/>
        </w:rPr>
        <w:t xml:space="preserve"> 
3. Подвижной состав и специальный подвижной состав</w:t>
      </w:r>
    </w:p>
    <w:bookmarkEnd w:id="16"/>
    <w:bookmarkStart w:name="z139" w:id="17"/>
    <w:p>
      <w:pPr>
        <w:spacing w:after="0"/>
        <w:ind w:left="0"/>
        <w:jc w:val="left"/>
      </w:pPr>
      <w:r>
        <w:rPr>
          <w:rFonts w:ascii="Times New Roman"/>
          <w:b/>
          <w:i w:val="false"/>
          <w:color w:val="000000"/>
        </w:rPr>
        <w:t xml:space="preserve"> 
§ 1.Общие положения</w:t>
      </w:r>
    </w:p>
    <w:bookmarkEnd w:id="17"/>
    <w:bookmarkStart w:name="z140" w:id="18"/>
    <w:p>
      <w:pPr>
        <w:spacing w:after="0"/>
        <w:ind w:left="0"/>
        <w:jc w:val="both"/>
      </w:pPr>
      <w:r>
        <w:rPr>
          <w:rFonts w:ascii="Times New Roman"/>
          <w:b w:val="false"/>
          <w:i w:val="false"/>
          <w:color w:val="000000"/>
          <w:sz w:val="28"/>
        </w:rPr>
        <w:t>
      17. Подвижной состав, в том числе специальный самоходный подвижной состав, должен своевременно проходить планово-предупредительные виды ремонта, техническое обслуживание и содержаться в эксплуатации в исправном состоянии, обеспечивающем его бесперебойную работу, безопасность движения и выполнение требований по охране труда.</w:t>
      </w:r>
      <w:r>
        <w:br/>
      </w:r>
      <w:r>
        <w:rPr>
          <w:rFonts w:ascii="Times New Roman"/>
          <w:b w:val="false"/>
          <w:i w:val="false"/>
          <w:color w:val="000000"/>
          <w:sz w:val="28"/>
        </w:rPr>
        <w:t>
</w:t>
      </w:r>
      <w:r>
        <w:rPr>
          <w:rFonts w:ascii="Times New Roman"/>
          <w:b w:val="false"/>
          <w:i w:val="false"/>
          <w:color w:val="000000"/>
          <w:sz w:val="28"/>
        </w:rPr>
        <w:t>
      Предупреждение появления неисправностей и обеспечение установленных сроков службы подвижного состава и специального подвижного состава должно быть главным в работе лиц, ответственных за его техническое обслуживание и ремонт. Пассажирские вагоны на тележках следуют в поездах со скоростью не более 120 км/ч.</w:t>
      </w:r>
      <w:r>
        <w:br/>
      </w:r>
      <w:r>
        <w:rPr>
          <w:rFonts w:ascii="Times New Roman"/>
          <w:b w:val="false"/>
          <w:i w:val="false"/>
          <w:color w:val="000000"/>
          <w:sz w:val="28"/>
        </w:rPr>
        <w:t>
</w:t>
      </w:r>
      <w:r>
        <w:rPr>
          <w:rFonts w:ascii="Times New Roman"/>
          <w:b w:val="false"/>
          <w:i w:val="false"/>
          <w:color w:val="000000"/>
          <w:sz w:val="28"/>
        </w:rPr>
        <w:t>
      18. Порядок продления срока службы грузовых и пассажирских вагонов и тягового подвижного состава устанавливается Правилами продления срока службы грузовых и пассажирских вагонов и тягового подвижного состава,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26 февраля 2011 года № 93, (зарегистрированного в Реестре государственной регистрации нормативных правовых актов № 6845).</w:t>
      </w:r>
      <w:r>
        <w:br/>
      </w:r>
      <w:r>
        <w:rPr>
          <w:rFonts w:ascii="Times New Roman"/>
          <w:b w:val="false"/>
          <w:i w:val="false"/>
          <w:color w:val="000000"/>
          <w:sz w:val="28"/>
        </w:rPr>
        <w:t>
</w:t>
      </w:r>
      <w:r>
        <w:rPr>
          <w:rFonts w:ascii="Times New Roman"/>
          <w:b w:val="false"/>
          <w:i w:val="false"/>
          <w:color w:val="000000"/>
          <w:sz w:val="28"/>
        </w:rPr>
        <w:t>
      19. Все элементы вагонов по прочности, устойчивости и техническому состоянию обеспечивают безопасное и плавное движение поездов с наибольшими скоростями.</w:t>
      </w:r>
      <w:r>
        <w:br/>
      </w:r>
      <w:r>
        <w:rPr>
          <w:rFonts w:ascii="Times New Roman"/>
          <w:b w:val="false"/>
          <w:i w:val="false"/>
          <w:color w:val="000000"/>
          <w:sz w:val="28"/>
        </w:rPr>
        <w:t>
</w:t>
      </w:r>
      <w:r>
        <w:rPr>
          <w:rFonts w:ascii="Times New Roman"/>
          <w:b w:val="false"/>
          <w:i w:val="false"/>
          <w:color w:val="000000"/>
          <w:sz w:val="28"/>
        </w:rPr>
        <w:t>
      Вновь строящиеся вагоны обеспечивают безопасное и плавное движение с наибольшими конструкционными скоростями перспективных локомотивов, предназначенных для обслуживания соответствующих категорий поездов.</w:t>
      </w:r>
      <w:r>
        <w:br/>
      </w:r>
      <w:r>
        <w:rPr>
          <w:rFonts w:ascii="Times New Roman"/>
          <w:b w:val="false"/>
          <w:i w:val="false"/>
          <w:color w:val="000000"/>
          <w:sz w:val="28"/>
        </w:rPr>
        <w:t>
</w:t>
      </w:r>
      <w:r>
        <w:rPr>
          <w:rFonts w:ascii="Times New Roman"/>
          <w:b w:val="false"/>
          <w:i w:val="false"/>
          <w:color w:val="000000"/>
          <w:sz w:val="28"/>
        </w:rPr>
        <w:t>
      Вагоны, не имеющие переходных площадок, имеют специальные подножки и поручни.</w:t>
      </w:r>
      <w:r>
        <w:br/>
      </w:r>
      <w:r>
        <w:rPr>
          <w:rFonts w:ascii="Times New Roman"/>
          <w:b w:val="false"/>
          <w:i w:val="false"/>
          <w:color w:val="000000"/>
          <w:sz w:val="28"/>
        </w:rPr>
        <w:t>
</w:t>
      </w:r>
      <w:r>
        <w:rPr>
          <w:rFonts w:ascii="Times New Roman"/>
          <w:b w:val="false"/>
          <w:i w:val="false"/>
          <w:color w:val="000000"/>
          <w:sz w:val="28"/>
        </w:rPr>
        <w:t>
      20. Вносить изменения в конструкции основных узлов принятого в эксплуатацию подвижного состава, в том числе специального самоходного подвижного состава, допускается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21. Подвижной состав должен соответствовать требованиям габарита подвижного состава.</w:t>
      </w:r>
      <w:r>
        <w:br/>
      </w:r>
      <w:r>
        <w:rPr>
          <w:rFonts w:ascii="Times New Roman"/>
          <w:b w:val="false"/>
          <w:i w:val="false"/>
          <w:color w:val="000000"/>
          <w:sz w:val="28"/>
        </w:rPr>
        <w:t>
</w:t>
      </w:r>
      <w:r>
        <w:rPr>
          <w:rFonts w:ascii="Times New Roman"/>
          <w:b w:val="false"/>
          <w:i w:val="false"/>
          <w:color w:val="000000"/>
          <w:sz w:val="28"/>
        </w:rPr>
        <w:t>
      22. Вновь построенный, а также прошедший капитальный ремонт подвижной состав, в том числе специальный самоходный подвижной состав до сдачи его в эксплуатацию на магистральной железнодорожной сети, испытывается и принимается от завода-поставщика.</w:t>
      </w:r>
      <w:r>
        <w:br/>
      </w:r>
      <w:r>
        <w:rPr>
          <w:rFonts w:ascii="Times New Roman"/>
          <w:b w:val="false"/>
          <w:i w:val="false"/>
          <w:color w:val="000000"/>
          <w:sz w:val="28"/>
        </w:rPr>
        <w:t>
</w:t>
      </w:r>
      <w:r>
        <w:rPr>
          <w:rFonts w:ascii="Times New Roman"/>
          <w:b w:val="false"/>
          <w:i w:val="false"/>
          <w:color w:val="000000"/>
          <w:sz w:val="28"/>
        </w:rPr>
        <w:t>
      23. Каждая единица подвижного состава, в том числе специального самоходного подвижного состава, имеет следующие отличительные четкие знаки и надписи: Государственный герб (на локомотивах и пассажирских вагонах), знак железной организации Казахстана, номер (для пассажирских вагонов содержит код региона приписки), табличку завода-изготовителя с указанием даты и места постройки, дату и место производства установленных видов ремонта, вес тары (кроме локомотивов и специального самоходного подвижного состава).</w:t>
      </w:r>
      <w:r>
        <w:br/>
      </w:r>
      <w:r>
        <w:rPr>
          <w:rFonts w:ascii="Times New Roman"/>
          <w:b w:val="false"/>
          <w:i w:val="false"/>
          <w:color w:val="000000"/>
          <w:sz w:val="28"/>
        </w:rPr>
        <w:t>
</w:t>
      </w:r>
      <w:r>
        <w:rPr>
          <w:rFonts w:ascii="Times New Roman"/>
          <w:b w:val="false"/>
          <w:i w:val="false"/>
          <w:color w:val="000000"/>
          <w:sz w:val="28"/>
        </w:rPr>
        <w:t>
      Кроме того, должны быть нанесены следующие надписи: на локомотивах, моторвагонном подвижном составе и специальном самоходном подвижном составе - конструкционная скорость, серия, наименование депо или другого предприятия приписки, таблички и надписи об освидетельствовании резервуаров, контрольных приборов и котла; на пассажирских вагонах, моторвагонном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 на грузовых вагонах грузоподъемность. На тендерах паровозов должны быть обозначены серия, номер и инициалы железнодорожной организации приписки.</w:t>
      </w:r>
      <w:r>
        <w:br/>
      </w:r>
      <w:r>
        <w:rPr>
          <w:rFonts w:ascii="Times New Roman"/>
          <w:b w:val="false"/>
          <w:i w:val="false"/>
          <w:color w:val="000000"/>
          <w:sz w:val="28"/>
        </w:rPr>
        <w:t>
</w:t>
      </w:r>
      <w:r>
        <w:rPr>
          <w:rFonts w:ascii="Times New Roman"/>
          <w:b w:val="false"/>
          <w:i w:val="false"/>
          <w:color w:val="000000"/>
          <w:sz w:val="28"/>
        </w:rPr>
        <w:t>
      24. На каждый локомотив, вагон и единицу моторвагонного и специального подвижного состава ведется технический паспорт (формуляр), содержащий важнейшие технические и эксплуатационные характеристики.</w:t>
      </w:r>
      <w:r>
        <w:br/>
      </w:r>
      <w:r>
        <w:rPr>
          <w:rFonts w:ascii="Times New Roman"/>
          <w:b w:val="false"/>
          <w:i w:val="false"/>
          <w:color w:val="000000"/>
          <w:sz w:val="28"/>
        </w:rPr>
        <w:t>
</w:t>
      </w:r>
      <w:r>
        <w:rPr>
          <w:rFonts w:ascii="Times New Roman"/>
          <w:b w:val="false"/>
          <w:i w:val="false"/>
          <w:color w:val="000000"/>
          <w:sz w:val="28"/>
        </w:rPr>
        <w:t>
      25. Локомотивы и моторвагонный подвижной состав, а также специальный самоходный подвижной состав оборудуются радиостанциями, скоростемерами с регистрацией показаний, автоматической локомотивной сигнализацией, а также оборудуются и другими устройствами безопасности.</w:t>
      </w:r>
      <w:r>
        <w:br/>
      </w:r>
      <w:r>
        <w:rPr>
          <w:rFonts w:ascii="Times New Roman"/>
          <w:b w:val="false"/>
          <w:i w:val="false"/>
          <w:color w:val="000000"/>
          <w:sz w:val="28"/>
        </w:rPr>
        <w:t>
</w:t>
      </w:r>
      <w:r>
        <w:rPr>
          <w:rFonts w:ascii="Times New Roman"/>
          <w:b w:val="false"/>
          <w:i w:val="false"/>
          <w:color w:val="000000"/>
          <w:sz w:val="28"/>
        </w:rPr>
        <w:t>
      Пассажирские локомотивы оборудуются устройствами управления электропневматическим торможением, а локомотивы для грузовых поездов оборудуются устройством контроля плотности тормозной магистрали.</w:t>
      </w:r>
      <w:r>
        <w:br/>
      </w:r>
      <w:r>
        <w:rPr>
          <w:rFonts w:ascii="Times New Roman"/>
          <w:b w:val="false"/>
          <w:i w:val="false"/>
          <w:color w:val="000000"/>
          <w:sz w:val="28"/>
        </w:rPr>
        <w:t>
</w:t>
      </w:r>
      <w:r>
        <w:rPr>
          <w:rFonts w:ascii="Times New Roman"/>
          <w:b w:val="false"/>
          <w:i w:val="false"/>
          <w:color w:val="000000"/>
          <w:sz w:val="28"/>
        </w:rPr>
        <w:t>
      26. Поездные локомотивы и моторвагонные поезда при обслуживании одним машинистом дополнительно оборудуются следующими средствами и устройствами безопасности:</w:t>
      </w:r>
      <w:r>
        <w:br/>
      </w:r>
      <w:r>
        <w:rPr>
          <w:rFonts w:ascii="Times New Roman"/>
          <w:b w:val="false"/>
          <w:i w:val="false"/>
          <w:color w:val="000000"/>
          <w:sz w:val="28"/>
        </w:rPr>
        <w:t>
</w:t>
      </w:r>
      <w:r>
        <w:rPr>
          <w:rFonts w:ascii="Times New Roman"/>
          <w:b w:val="false"/>
          <w:i w:val="false"/>
          <w:color w:val="000000"/>
          <w:sz w:val="28"/>
        </w:rPr>
        <w:t>
      1)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r>
        <w:br/>
      </w:r>
      <w:r>
        <w:rPr>
          <w:rFonts w:ascii="Times New Roman"/>
          <w:b w:val="false"/>
          <w:i w:val="false"/>
          <w:color w:val="000000"/>
          <w:sz w:val="28"/>
        </w:rPr>
        <w:t>
</w:t>
      </w:r>
      <w:r>
        <w:rPr>
          <w:rFonts w:ascii="Times New Roman"/>
          <w:b w:val="false"/>
          <w:i w:val="false"/>
          <w:color w:val="000000"/>
          <w:sz w:val="28"/>
        </w:rPr>
        <w:t>
      2) зеркалами заднего вида;</w:t>
      </w:r>
      <w:r>
        <w:br/>
      </w:r>
      <w:r>
        <w:rPr>
          <w:rFonts w:ascii="Times New Roman"/>
          <w:b w:val="false"/>
          <w:i w:val="false"/>
          <w:color w:val="000000"/>
          <w:sz w:val="28"/>
        </w:rPr>
        <w:t>
</w:t>
      </w:r>
      <w:r>
        <w:rPr>
          <w:rFonts w:ascii="Times New Roman"/>
          <w:b w:val="false"/>
          <w:i w:val="false"/>
          <w:color w:val="000000"/>
          <w:sz w:val="28"/>
        </w:rPr>
        <w:t>
      3) системой пожаротушения - тепловозы;</w:t>
      </w:r>
      <w:r>
        <w:br/>
      </w:r>
      <w:r>
        <w:rPr>
          <w:rFonts w:ascii="Times New Roman"/>
          <w:b w:val="false"/>
          <w:i w:val="false"/>
          <w:color w:val="000000"/>
          <w:sz w:val="28"/>
        </w:rPr>
        <w:t>
</w:t>
      </w:r>
      <w:r>
        <w:rPr>
          <w:rFonts w:ascii="Times New Roman"/>
          <w:b w:val="false"/>
          <w:i w:val="false"/>
          <w:color w:val="000000"/>
          <w:sz w:val="28"/>
        </w:rPr>
        <w:t>
      4) блокировкой тормоза.</w:t>
      </w:r>
      <w:r>
        <w:br/>
      </w:r>
      <w:r>
        <w:rPr>
          <w:rFonts w:ascii="Times New Roman"/>
          <w:b w:val="false"/>
          <w:i w:val="false"/>
          <w:color w:val="000000"/>
          <w:sz w:val="28"/>
        </w:rPr>
        <w:t>
</w:t>
      </w:r>
      <w:r>
        <w:rPr>
          <w:rFonts w:ascii="Times New Roman"/>
          <w:b w:val="false"/>
          <w:i w:val="false"/>
          <w:color w:val="000000"/>
          <w:sz w:val="28"/>
        </w:rPr>
        <w:t>
      27. Моторвагонные поезда, кроме того, оборудуются системой автоведения с обеспечением контроля скорости движения и речевой информацией при подъездах к проходным светофорам, переездам станций, связью "пассажир машинист", сигнализацией контроля закрытия дверей, автоматической пожарной сигнализацией.</w:t>
      </w:r>
      <w:r>
        <w:br/>
      </w:r>
      <w:r>
        <w:rPr>
          <w:rFonts w:ascii="Times New Roman"/>
          <w:b w:val="false"/>
          <w:i w:val="false"/>
          <w:color w:val="000000"/>
          <w:sz w:val="28"/>
        </w:rPr>
        <w:t>
</w:t>
      </w:r>
      <w:r>
        <w:rPr>
          <w:rFonts w:ascii="Times New Roman"/>
          <w:b w:val="false"/>
          <w:i w:val="false"/>
          <w:color w:val="000000"/>
          <w:sz w:val="28"/>
        </w:rPr>
        <w:t>
      Маневровые локомотивы оборудуются устройствами дистанционной отцепки их от вагонов, а обслуживаемые одним машинистом, кроме того, вторым пультом управления, зеркалами заднего вида и устройствами, обеспечивающими автоматическую остановку на случай внезапной потери машинистом способности к ведению локомотива.</w:t>
      </w:r>
      <w:r>
        <w:br/>
      </w:r>
      <w:r>
        <w:rPr>
          <w:rFonts w:ascii="Times New Roman"/>
          <w:b w:val="false"/>
          <w:i w:val="false"/>
          <w:color w:val="000000"/>
          <w:sz w:val="28"/>
        </w:rPr>
        <w:t>
</w:t>
      </w:r>
      <w:r>
        <w:rPr>
          <w:rFonts w:ascii="Times New Roman"/>
          <w:b w:val="false"/>
          <w:i w:val="false"/>
          <w:color w:val="000000"/>
          <w:sz w:val="28"/>
        </w:rPr>
        <w:t>
      28. Принадлежащие другим ведомствам, предприятиям и организациям локомотивы и вагоны, выходящие на магистральную железнодорожную сеть, должны соответствовать требованиям настоящих Правил.</w:t>
      </w:r>
    </w:p>
    <w:bookmarkEnd w:id="18"/>
    <w:bookmarkStart w:name="z162" w:id="19"/>
    <w:p>
      <w:pPr>
        <w:spacing w:after="0"/>
        <w:ind w:left="0"/>
        <w:jc w:val="left"/>
      </w:pPr>
      <w:r>
        <w:rPr>
          <w:rFonts w:ascii="Times New Roman"/>
          <w:b/>
          <w:i w:val="false"/>
          <w:color w:val="000000"/>
        </w:rPr>
        <w:t xml:space="preserve"> 
§ 2. Колесные пары</w:t>
      </w:r>
    </w:p>
    <w:bookmarkEnd w:id="19"/>
    <w:bookmarkStart w:name="z163" w:id="20"/>
    <w:p>
      <w:pPr>
        <w:spacing w:after="0"/>
        <w:ind w:left="0"/>
        <w:jc w:val="both"/>
      </w:pPr>
      <w:r>
        <w:rPr>
          <w:rFonts w:ascii="Times New Roman"/>
          <w:b w:val="false"/>
          <w:i w:val="false"/>
          <w:color w:val="000000"/>
          <w:sz w:val="28"/>
        </w:rPr>
        <w:t>
      29. Каждая колесная пара должна иметь на оси, четко поставленные знаки о времени и месте формирования и полного освидетельствования колесной пары, а также клейма о приемке ее при формировании.</w:t>
      </w:r>
      <w:r>
        <w:br/>
      </w:r>
      <w:r>
        <w:rPr>
          <w:rFonts w:ascii="Times New Roman"/>
          <w:b w:val="false"/>
          <w:i w:val="false"/>
          <w:color w:val="000000"/>
          <w:sz w:val="28"/>
        </w:rPr>
        <w:t>
</w:t>
      </w:r>
      <w:r>
        <w:rPr>
          <w:rFonts w:ascii="Times New Roman"/>
          <w:b w:val="false"/>
          <w:i w:val="false"/>
          <w:color w:val="000000"/>
          <w:sz w:val="28"/>
        </w:rPr>
        <w:t>
      Знаки и клейма ставятся в местах, предусмотренных правилами маркировки.</w:t>
      </w:r>
      <w:r>
        <w:br/>
      </w:r>
      <w:r>
        <w:rPr>
          <w:rFonts w:ascii="Times New Roman"/>
          <w:b w:val="false"/>
          <w:i w:val="false"/>
          <w:color w:val="000000"/>
          <w:sz w:val="28"/>
        </w:rPr>
        <w:t>
</w:t>
      </w:r>
      <w:r>
        <w:rPr>
          <w:rFonts w:ascii="Times New Roman"/>
          <w:b w:val="false"/>
          <w:i w:val="false"/>
          <w:color w:val="000000"/>
          <w:sz w:val="28"/>
        </w:rPr>
        <w:t>
      Колесные пары осматриваются под подвижным составом полным освидетельствованием и при подкатке регистрируются в соответствующих журналах или паспортах.</w:t>
      </w:r>
      <w:r>
        <w:br/>
      </w:r>
      <w:r>
        <w:rPr>
          <w:rFonts w:ascii="Times New Roman"/>
          <w:b w:val="false"/>
          <w:i w:val="false"/>
          <w:color w:val="000000"/>
          <w:sz w:val="28"/>
        </w:rPr>
        <w:t>
</w:t>
      </w:r>
      <w:r>
        <w:rPr>
          <w:rFonts w:ascii="Times New Roman"/>
          <w:b w:val="false"/>
          <w:i w:val="false"/>
          <w:color w:val="000000"/>
          <w:sz w:val="28"/>
        </w:rPr>
        <w:t xml:space="preserve">
      30. Расстояние между внутренними гранями колес у ненагруженной колесной пары должно быть 1440 мм. У локомотивов и вагонов, а также специального самоходного подвижного состава, обращающихся в поездах со скоростью свыше 120 км/ч до 140 км/ч, отклонения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 </w:t>
      </w:r>
      <w:r>
        <w:br/>
      </w:r>
      <w:r>
        <w:rPr>
          <w:rFonts w:ascii="Times New Roman"/>
          <w:b w:val="false"/>
          <w:i w:val="false"/>
          <w:color w:val="000000"/>
          <w:sz w:val="28"/>
        </w:rPr>
        <w:t>
</w:t>
      </w:r>
      <w:r>
        <w:rPr>
          <w:rFonts w:ascii="Times New Roman"/>
          <w:b w:val="false"/>
          <w:i w:val="false"/>
          <w:color w:val="000000"/>
          <w:sz w:val="28"/>
        </w:rPr>
        <w:t>
      31. Не допускается выпускать в эксплуатацию и допускать к следованию в поездах подвижной состав, включая СПС с трещиной в любой части оси колесной пары или трещиной в ободе, диске и ступице колеса, при наличии остроконечного наката на гребне колесной пары, а также при следующих износах и повреждениях колесных пар, нарушающих нормальное взаимодействие пути и подвижного состава:</w:t>
      </w:r>
      <w:r>
        <w:br/>
      </w:r>
      <w:r>
        <w:rPr>
          <w:rFonts w:ascii="Times New Roman"/>
          <w:b w:val="false"/>
          <w:i w:val="false"/>
          <w:color w:val="000000"/>
          <w:sz w:val="28"/>
        </w:rPr>
        <w:t>
</w:t>
      </w:r>
      <w:r>
        <w:rPr>
          <w:rFonts w:ascii="Times New Roman"/>
          <w:b w:val="false"/>
          <w:i w:val="false"/>
          <w:color w:val="000000"/>
          <w:sz w:val="28"/>
        </w:rPr>
        <w:t>
      1) при скоростях движения свыше 120 км/ч, до 140 км/ч:</w:t>
      </w:r>
      <w:r>
        <w:br/>
      </w:r>
      <w:r>
        <w:rPr>
          <w:rFonts w:ascii="Times New Roman"/>
          <w:b w:val="false"/>
          <w:i w:val="false"/>
          <w:color w:val="000000"/>
          <w:sz w:val="28"/>
        </w:rPr>
        <w:t>
</w:t>
      </w:r>
      <w:r>
        <w:rPr>
          <w:rFonts w:ascii="Times New Roman"/>
          <w:b w:val="false"/>
          <w:i w:val="false"/>
          <w:color w:val="000000"/>
          <w:sz w:val="28"/>
        </w:rPr>
        <w:t>
      прокат по кругу катания у локомотивов, моторвагонного подвижного состава, пассажирских вагонов более 5 мм;</w:t>
      </w:r>
      <w:r>
        <w:br/>
      </w:r>
      <w:r>
        <w:rPr>
          <w:rFonts w:ascii="Times New Roman"/>
          <w:b w:val="false"/>
          <w:i w:val="false"/>
          <w:color w:val="000000"/>
          <w:sz w:val="28"/>
        </w:rPr>
        <w:t>
</w:t>
      </w:r>
      <w:r>
        <w:rPr>
          <w:rFonts w:ascii="Times New Roman"/>
          <w:b w:val="false"/>
          <w:i w:val="false"/>
          <w:color w:val="000000"/>
          <w:sz w:val="28"/>
        </w:rPr>
        <w:t>
      толщина гребня более 33 мм или менее 28 мм у локомотивов при измерении на расстоянии 20 мм от вершины гребня при высоте гребня 30 мм, а у подвижного состава с высотой гребня 28 мм - при измерении на расстоянии 18 мм от вершины гребня;</w:t>
      </w:r>
      <w:r>
        <w:br/>
      </w:r>
      <w:r>
        <w:rPr>
          <w:rFonts w:ascii="Times New Roman"/>
          <w:b w:val="false"/>
          <w:i w:val="false"/>
          <w:color w:val="000000"/>
          <w:sz w:val="28"/>
        </w:rPr>
        <w:t>
</w:t>
      </w:r>
      <w:r>
        <w:rPr>
          <w:rFonts w:ascii="Times New Roman"/>
          <w:b w:val="false"/>
          <w:i w:val="false"/>
          <w:color w:val="000000"/>
          <w:sz w:val="28"/>
        </w:rPr>
        <w:t>
      2) при скоростях движения до 120 км/ч:</w:t>
      </w:r>
      <w:r>
        <w:br/>
      </w:r>
      <w:r>
        <w:rPr>
          <w:rFonts w:ascii="Times New Roman"/>
          <w:b w:val="false"/>
          <w:i w:val="false"/>
          <w:color w:val="000000"/>
          <w:sz w:val="28"/>
        </w:rPr>
        <w:t>
</w:t>
      </w:r>
      <w:r>
        <w:rPr>
          <w:rFonts w:ascii="Times New Roman"/>
          <w:b w:val="false"/>
          <w:i w:val="false"/>
          <w:color w:val="000000"/>
          <w:sz w:val="28"/>
        </w:rPr>
        <w:t>
      прокат по кругу катания у локомотивов, а также у моторвагонного подвижного состава и пассажирских вагонов в поездах дальнего сообщения более 7 мм, у моторвагонного и специального самоходного подвижного состава и пассажирских вагонов в поездах местного и пригородного сообщений - более 8 мм, у вагонов рефрижераторного парка и грузовых вагонов - более 9 мм;</w:t>
      </w:r>
      <w:r>
        <w:br/>
      </w:r>
      <w:r>
        <w:rPr>
          <w:rFonts w:ascii="Times New Roman"/>
          <w:b w:val="false"/>
          <w:i w:val="false"/>
          <w:color w:val="000000"/>
          <w:sz w:val="28"/>
        </w:rPr>
        <w:t>
</w:t>
      </w:r>
      <w:r>
        <w:rPr>
          <w:rFonts w:ascii="Times New Roman"/>
          <w:b w:val="false"/>
          <w:i w:val="false"/>
          <w:color w:val="000000"/>
          <w:sz w:val="28"/>
        </w:rPr>
        <w:t>
      толщина гребня более 33 мм или менее 25 мм у локомотивов при измерении на расстоянии 20 мм от вершины гребня при высоте гребня 30 мм, а у подвижного состава с высотой гребня 28 мм - при измерении на расстоянии 18 мм от вершины гребня;</w:t>
      </w:r>
      <w:r>
        <w:br/>
      </w:r>
      <w:r>
        <w:rPr>
          <w:rFonts w:ascii="Times New Roman"/>
          <w:b w:val="false"/>
          <w:i w:val="false"/>
          <w:color w:val="000000"/>
          <w:sz w:val="28"/>
        </w:rPr>
        <w:t>
</w:t>
      </w:r>
      <w:r>
        <w:rPr>
          <w:rFonts w:ascii="Times New Roman"/>
          <w:b w:val="false"/>
          <w:i w:val="false"/>
          <w:color w:val="000000"/>
          <w:sz w:val="28"/>
        </w:rPr>
        <w:t>
      3) вертикальный подрез гребня высотой более 18 мм, измеряемый специальным шаблоном;</w:t>
      </w:r>
      <w:r>
        <w:br/>
      </w:r>
      <w:r>
        <w:rPr>
          <w:rFonts w:ascii="Times New Roman"/>
          <w:b w:val="false"/>
          <w:i w:val="false"/>
          <w:color w:val="000000"/>
          <w:sz w:val="28"/>
        </w:rPr>
        <w:t>
</w:t>
      </w:r>
      <w:r>
        <w:rPr>
          <w:rFonts w:ascii="Times New Roman"/>
          <w:b w:val="false"/>
          <w:i w:val="false"/>
          <w:color w:val="000000"/>
          <w:sz w:val="28"/>
        </w:rPr>
        <w:t>
      4) ползун (выбоина) на поверхности катания у локомотивов, моторвагонного и специального подвижного состава, а также у тендеров паровозов и вагонов с роликовыми буксовыми подшипниками более 1 мм, а у тендеров более 2 мм.</w:t>
      </w:r>
      <w:r>
        <w:br/>
      </w:r>
      <w:r>
        <w:rPr>
          <w:rFonts w:ascii="Times New Roman"/>
          <w:b w:val="false"/>
          <w:i w:val="false"/>
          <w:color w:val="000000"/>
          <w:sz w:val="28"/>
        </w:rPr>
        <w:t>
</w:t>
      </w:r>
      <w:r>
        <w:rPr>
          <w:rFonts w:ascii="Times New Roman"/>
          <w:b w:val="false"/>
          <w:i w:val="false"/>
          <w:color w:val="000000"/>
          <w:sz w:val="28"/>
        </w:rPr>
        <w:t>
      32. При обнаружении в пути следования у вагона, кроме моторного вагона моторвагонного подвижного состава или тендера с роликовыми буксовыми подшипниками, ползуна (выбоины) глубиной более 1 мм, но не более 2 мм разрешается довести такой вагон (тендер) без отцепки от поезда (пассажирский со скоростью не свыше 100 км/ч, грузовой - не свыше 70 км/ч) до ближайшего пункта технического обслуживания, имеющего средства для замены колесных пар.</w:t>
      </w:r>
      <w:r>
        <w:br/>
      </w:r>
      <w:r>
        <w:rPr>
          <w:rFonts w:ascii="Times New Roman"/>
          <w:b w:val="false"/>
          <w:i w:val="false"/>
          <w:color w:val="000000"/>
          <w:sz w:val="28"/>
        </w:rPr>
        <w:t>
</w:t>
      </w:r>
      <w:r>
        <w:rPr>
          <w:rFonts w:ascii="Times New Roman"/>
          <w:b w:val="false"/>
          <w:i w:val="false"/>
          <w:color w:val="000000"/>
          <w:sz w:val="28"/>
        </w:rPr>
        <w:t>
      При величине ползуна у вагонов, кроме моторного вагона моторвагонного подвижного состава, от 2 до 6 мм, у локомотива и моторного вагона моторвагонного подвижного состава, а также специального самоходного подвижного состава от 1 до 2 мм допускается следование поезда до ближайшей станции со скоростью 15 км/ч, а при величине ползуна соответственно свыше 6 до 12 мм и свыше 2 до 4 мм - со скоростью 10 км/ч, где колесная пара заменяется. При ползуне свыше 12 мм у вагона и тендера, свыше 4 мм у локомотива и моторного вагона моторвагонного подвижного состава разрешается следование со скоростью 10 км/ч при условии вывешивания или исключения возможности вращения колесной пары. Локомотив при этом должен быть отцеплен от поезда, тормозные цилиндры и тяговый электродвигатель (группа электродвигателей) поврежденной колесной пары отключены.</w:t>
      </w:r>
      <w:r>
        <w:br/>
      </w:r>
      <w:r>
        <w:rPr>
          <w:rFonts w:ascii="Times New Roman"/>
          <w:b w:val="false"/>
          <w:i w:val="false"/>
          <w:color w:val="000000"/>
          <w:sz w:val="28"/>
        </w:rPr>
        <w:t>
</w:t>
      </w:r>
      <w:r>
        <w:rPr>
          <w:rFonts w:ascii="Times New Roman"/>
          <w:b w:val="false"/>
          <w:i w:val="false"/>
          <w:color w:val="000000"/>
          <w:sz w:val="28"/>
        </w:rPr>
        <w:t>
      При включении грузовых вагонов в пассажирские поезда параметры содержания колесных пар должны удовлетворять параметрам, установленным для пассажирских поездов.</w:t>
      </w:r>
      <w:r>
        <w:br/>
      </w:r>
      <w:r>
        <w:rPr>
          <w:rFonts w:ascii="Times New Roman"/>
          <w:b w:val="false"/>
          <w:i w:val="false"/>
          <w:color w:val="000000"/>
          <w:sz w:val="28"/>
        </w:rPr>
        <w:t>
</w:t>
      </w:r>
      <w:r>
        <w:rPr>
          <w:rFonts w:ascii="Times New Roman"/>
          <w:b w:val="false"/>
          <w:i w:val="false"/>
          <w:color w:val="000000"/>
          <w:sz w:val="28"/>
        </w:rPr>
        <w:t>
      33. Колеса пассажирских вагонов производства компании "Patentes Talgo S.A." должны удовлетворять следующим требованиям:</w:t>
      </w:r>
      <w:r>
        <w:br/>
      </w:r>
      <w:r>
        <w:rPr>
          <w:rFonts w:ascii="Times New Roman"/>
          <w:b w:val="false"/>
          <w:i w:val="false"/>
          <w:color w:val="000000"/>
          <w:sz w:val="28"/>
        </w:rPr>
        <w:t>
</w:t>
      </w:r>
      <w:r>
        <w:rPr>
          <w:rFonts w:ascii="Times New Roman"/>
          <w:b w:val="false"/>
          <w:i w:val="false"/>
          <w:color w:val="000000"/>
          <w:sz w:val="28"/>
        </w:rPr>
        <w:t>
      1) расстояние между внутренними гранями колес должно быть 1440 мм, у вагонов производства компании "Patentes Talgo S.A.", обращающихся в поездах со скоростью до 160 км/час, отклонения допускаются в сторону увеличения не более 3 мм и в сторону уменьшения не более 3 мм;</w:t>
      </w:r>
      <w:r>
        <w:br/>
      </w:r>
      <w:r>
        <w:rPr>
          <w:rFonts w:ascii="Times New Roman"/>
          <w:b w:val="false"/>
          <w:i w:val="false"/>
          <w:color w:val="000000"/>
          <w:sz w:val="28"/>
        </w:rPr>
        <w:t>
</w:t>
      </w:r>
      <w:r>
        <w:rPr>
          <w:rFonts w:ascii="Times New Roman"/>
          <w:b w:val="false"/>
          <w:i w:val="false"/>
          <w:color w:val="000000"/>
          <w:sz w:val="28"/>
        </w:rPr>
        <w:t>
      2) высота гребня 28-36 мм при толщине гребня 22-33 мм, параметр гребня qR не менее 6,5 мм;</w:t>
      </w:r>
      <w:r>
        <w:br/>
      </w:r>
      <w:r>
        <w:rPr>
          <w:rFonts w:ascii="Times New Roman"/>
          <w:b w:val="false"/>
          <w:i w:val="false"/>
          <w:color w:val="000000"/>
          <w:sz w:val="28"/>
        </w:rPr>
        <w:t>
</w:t>
      </w:r>
      <w:r>
        <w:rPr>
          <w:rFonts w:ascii="Times New Roman"/>
          <w:b w:val="false"/>
          <w:i w:val="false"/>
          <w:color w:val="000000"/>
          <w:sz w:val="28"/>
        </w:rPr>
        <w:t>
      3) эксплуатация колес с длиной ползуна (выбоина) на поверхности катания более 30 мм не допускается;</w:t>
      </w:r>
      <w:r>
        <w:br/>
      </w:r>
      <w:r>
        <w:rPr>
          <w:rFonts w:ascii="Times New Roman"/>
          <w:b w:val="false"/>
          <w:i w:val="false"/>
          <w:color w:val="000000"/>
          <w:sz w:val="28"/>
        </w:rPr>
        <w:t>
</w:t>
      </w:r>
      <w:r>
        <w:rPr>
          <w:rFonts w:ascii="Times New Roman"/>
          <w:b w:val="false"/>
          <w:i w:val="false"/>
          <w:color w:val="000000"/>
          <w:sz w:val="28"/>
        </w:rPr>
        <w:t>
      4) все измерения эксплуатационных параметров производятся шаблоном (калибром), применяемым для данного вида колес вагонов, поставляемых компанией "Patentes Talgo S.A.".</w:t>
      </w:r>
      <w:r>
        <w:br/>
      </w:r>
      <w:r>
        <w:rPr>
          <w:rFonts w:ascii="Times New Roman"/>
          <w:b w:val="false"/>
          <w:i w:val="false"/>
          <w:color w:val="000000"/>
          <w:sz w:val="28"/>
        </w:rPr>
        <w:t>
</w:t>
      </w:r>
      <w:r>
        <w:rPr>
          <w:rFonts w:ascii="Times New Roman"/>
          <w:b w:val="false"/>
          <w:i w:val="false"/>
          <w:color w:val="000000"/>
          <w:sz w:val="28"/>
        </w:rPr>
        <w:t>
      34. Подвижной состав, в том числе специальный подвижной состав оборудуется автоматическими тормозами, а пассажирские вагоны и локомотивы, кроме того, электропневматическими тормозами.</w:t>
      </w:r>
      <w:r>
        <w:br/>
      </w:r>
      <w:r>
        <w:rPr>
          <w:rFonts w:ascii="Times New Roman"/>
          <w:b w:val="false"/>
          <w:i w:val="false"/>
          <w:color w:val="000000"/>
          <w:sz w:val="28"/>
        </w:rPr>
        <w:t>
</w:t>
      </w: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обладают управляемостью и надежностью действия в различных условиях эксплуатации, обеспечивать плавность торможения, а также останавливают поезда при разъединении или разрыве воздухопроводной магистрали и при открытии стоп-крана (крана экстренного торможения).</w:t>
      </w:r>
      <w:r>
        <w:br/>
      </w:r>
      <w:r>
        <w:rPr>
          <w:rFonts w:ascii="Times New Roman"/>
          <w:b w:val="false"/>
          <w:i w:val="false"/>
          <w:color w:val="000000"/>
          <w:sz w:val="28"/>
        </w:rPr>
        <w:t>
</w:t>
      </w:r>
      <w:r>
        <w:rPr>
          <w:rFonts w:ascii="Times New Roman"/>
          <w:b w:val="false"/>
          <w:i w:val="false"/>
          <w:color w:val="000000"/>
          <w:sz w:val="28"/>
        </w:rPr>
        <w:t>
      Автоматические и электропневматические тормоза подвижного состава, в том числе специального самоходного подвижного состава обеспечивают тормозное нажатие, гарантирующее остановку поезда при экстренном торможении на расстоянии не более тормозного пути, определенного по расчетным данным.</w:t>
      </w:r>
      <w:r>
        <w:br/>
      </w:r>
      <w:r>
        <w:rPr>
          <w:rFonts w:ascii="Times New Roman"/>
          <w:b w:val="false"/>
          <w:i w:val="false"/>
          <w:color w:val="000000"/>
          <w:sz w:val="28"/>
        </w:rPr>
        <w:t>
</w:t>
      </w:r>
      <w:r>
        <w:rPr>
          <w:rFonts w:ascii="Times New Roman"/>
          <w:b w:val="false"/>
          <w:i w:val="false"/>
          <w:color w:val="000000"/>
          <w:sz w:val="28"/>
        </w:rPr>
        <w:t xml:space="preserve">
      35. Автоматические тормоза обеспечивают возможность применения различных режимов торможения в зависимости от загрузки вагонов, длины состава и профиля пути. </w:t>
      </w:r>
      <w:r>
        <w:br/>
      </w:r>
      <w:r>
        <w:rPr>
          <w:rFonts w:ascii="Times New Roman"/>
          <w:b w:val="false"/>
          <w:i w:val="false"/>
          <w:color w:val="000000"/>
          <w:sz w:val="28"/>
        </w:rPr>
        <w:t>
</w:t>
      </w:r>
      <w:r>
        <w:rPr>
          <w:rFonts w:ascii="Times New Roman"/>
          <w:b w:val="false"/>
          <w:i w:val="false"/>
          <w:color w:val="000000"/>
          <w:sz w:val="28"/>
        </w:rPr>
        <w:t>
      Стоп-краны в пассажирских вагонах и моторвагонном подвижном составе устанавливаются в тамбурах, внутри вагонов и пломбируются.</w:t>
      </w:r>
      <w:r>
        <w:br/>
      </w:r>
      <w:r>
        <w:rPr>
          <w:rFonts w:ascii="Times New Roman"/>
          <w:b w:val="false"/>
          <w:i w:val="false"/>
          <w:color w:val="000000"/>
          <w:sz w:val="28"/>
        </w:rPr>
        <w:t>
</w:t>
      </w:r>
      <w:r>
        <w:rPr>
          <w:rFonts w:ascii="Times New Roman"/>
          <w:b w:val="false"/>
          <w:i w:val="false"/>
          <w:color w:val="000000"/>
          <w:sz w:val="28"/>
        </w:rPr>
        <w:t>
      В специальном самоходном подвижном составе устанавливаются стоп-краны для экстренного торможения.</w:t>
      </w:r>
      <w:r>
        <w:br/>
      </w:r>
      <w:r>
        <w:rPr>
          <w:rFonts w:ascii="Times New Roman"/>
          <w:b w:val="false"/>
          <w:i w:val="false"/>
          <w:color w:val="000000"/>
          <w:sz w:val="28"/>
        </w:rPr>
        <w:t>
</w:t>
      </w:r>
      <w:r>
        <w:rPr>
          <w:rFonts w:ascii="Times New Roman"/>
          <w:b w:val="false"/>
          <w:i w:val="false"/>
          <w:color w:val="000000"/>
          <w:sz w:val="28"/>
        </w:rPr>
        <w:t>
      36. Локомотивы, пассажирские вагоны, моторвагонный и специальный самоходный подвижной состав оборудуются ручными тормозами. Часть грузовых вагонов имеют переходную площадку со стоп-краном и ручным тормозом.</w:t>
      </w:r>
      <w:r>
        <w:br/>
      </w:r>
      <w:r>
        <w:rPr>
          <w:rFonts w:ascii="Times New Roman"/>
          <w:b w:val="false"/>
          <w:i w:val="false"/>
          <w:color w:val="000000"/>
          <w:sz w:val="28"/>
        </w:rPr>
        <w:t>
</w:t>
      </w:r>
      <w:r>
        <w:rPr>
          <w:rFonts w:ascii="Times New Roman"/>
          <w:b w:val="false"/>
          <w:i w:val="false"/>
          <w:color w:val="000000"/>
          <w:sz w:val="28"/>
        </w:rPr>
        <w:t>
      Ручные тормоза подвижного состава, в том числе специального самоходного подвижного состава обеспечивают расчетное тормозное нажатие.</w:t>
      </w:r>
      <w:r>
        <w:br/>
      </w:r>
      <w:r>
        <w:rPr>
          <w:rFonts w:ascii="Times New Roman"/>
          <w:b w:val="false"/>
          <w:i w:val="false"/>
          <w:color w:val="000000"/>
          <w:sz w:val="28"/>
        </w:rPr>
        <w:t>
</w:t>
      </w:r>
      <w:r>
        <w:rPr>
          <w:rFonts w:ascii="Times New Roman"/>
          <w:b w:val="false"/>
          <w:i w:val="false"/>
          <w:color w:val="000000"/>
          <w:sz w:val="28"/>
        </w:rPr>
        <w:t>
      37. Все части рычажной тормозной передачи, разъединение или излом которых вызывает выход из габарита или падение на путь, имеют предохранительные устройства.</w:t>
      </w:r>
      <w:r>
        <w:br/>
      </w:r>
      <w:r>
        <w:rPr>
          <w:rFonts w:ascii="Times New Roman"/>
          <w:b w:val="false"/>
          <w:i w:val="false"/>
          <w:color w:val="000000"/>
          <w:sz w:val="28"/>
        </w:rPr>
        <w:t>
</w:t>
      </w:r>
      <w:r>
        <w:rPr>
          <w:rFonts w:ascii="Times New Roman"/>
          <w:b w:val="false"/>
          <w:i w:val="false"/>
          <w:color w:val="000000"/>
          <w:sz w:val="28"/>
        </w:rPr>
        <w:t>
      38. Подвижной состав, в том числе специальный подвижной состав, оборудован автосцепкой.</w:t>
      </w:r>
      <w:r>
        <w:br/>
      </w:r>
      <w:r>
        <w:rPr>
          <w:rFonts w:ascii="Times New Roman"/>
          <w:b w:val="false"/>
          <w:i w:val="false"/>
          <w:color w:val="000000"/>
          <w:sz w:val="28"/>
        </w:rPr>
        <w:t>
</w:t>
      </w:r>
      <w:r>
        <w:rPr>
          <w:rFonts w:ascii="Times New Roman"/>
          <w:b w:val="false"/>
          <w:i w:val="false"/>
          <w:color w:val="000000"/>
          <w:sz w:val="28"/>
        </w:rPr>
        <w:t>
      39. Высота оси автосцепки над уровнем верха головок рельсов:</w:t>
      </w:r>
      <w:r>
        <w:br/>
      </w:r>
      <w:r>
        <w:rPr>
          <w:rFonts w:ascii="Times New Roman"/>
          <w:b w:val="false"/>
          <w:i w:val="false"/>
          <w:color w:val="000000"/>
          <w:sz w:val="28"/>
        </w:rPr>
        <w:t>
</w:t>
      </w:r>
      <w:r>
        <w:rPr>
          <w:rFonts w:ascii="Times New Roman"/>
          <w:b w:val="false"/>
          <w:i w:val="false"/>
          <w:color w:val="000000"/>
          <w:sz w:val="28"/>
        </w:rPr>
        <w:t>
      1) у локомотивов, пассажирских и грузовых порожних вагонов - не более 1080 мм;</w:t>
      </w:r>
      <w:r>
        <w:br/>
      </w:r>
      <w:r>
        <w:rPr>
          <w:rFonts w:ascii="Times New Roman"/>
          <w:b w:val="false"/>
          <w:i w:val="false"/>
          <w:color w:val="000000"/>
          <w:sz w:val="28"/>
        </w:rPr>
        <w:t>
</w:t>
      </w:r>
      <w:r>
        <w:rPr>
          <w:rFonts w:ascii="Times New Roman"/>
          <w:b w:val="false"/>
          <w:i w:val="false"/>
          <w:color w:val="000000"/>
          <w:sz w:val="28"/>
        </w:rPr>
        <w:t>
      2) у локомотивов и пассажирских вагонов с людьми - не менее 980 мм;</w:t>
      </w:r>
      <w:r>
        <w:br/>
      </w:r>
      <w:r>
        <w:rPr>
          <w:rFonts w:ascii="Times New Roman"/>
          <w:b w:val="false"/>
          <w:i w:val="false"/>
          <w:color w:val="000000"/>
          <w:sz w:val="28"/>
        </w:rPr>
        <w:t>
</w:t>
      </w:r>
      <w:r>
        <w:rPr>
          <w:rFonts w:ascii="Times New Roman"/>
          <w:b w:val="false"/>
          <w:i w:val="false"/>
          <w:color w:val="000000"/>
          <w:sz w:val="28"/>
        </w:rPr>
        <w:t>
      3) у грузовых вагонов (груженых) - не менее 950 мм;</w:t>
      </w:r>
      <w:r>
        <w:br/>
      </w:r>
      <w:r>
        <w:rPr>
          <w:rFonts w:ascii="Times New Roman"/>
          <w:b w:val="false"/>
          <w:i w:val="false"/>
          <w:color w:val="000000"/>
          <w:sz w:val="28"/>
        </w:rPr>
        <w:t>
</w:t>
      </w:r>
      <w:r>
        <w:rPr>
          <w:rFonts w:ascii="Times New Roman"/>
          <w:b w:val="false"/>
          <w:i w:val="false"/>
          <w:color w:val="000000"/>
          <w:sz w:val="28"/>
        </w:rPr>
        <w:t>
      4) у специального подвижного состава в порожнем состоянии - не более 1080 мм, в груженом - не менее 980 мм.</w:t>
      </w:r>
      <w:r>
        <w:br/>
      </w:r>
      <w:r>
        <w:rPr>
          <w:rFonts w:ascii="Times New Roman"/>
          <w:b w:val="false"/>
          <w:i w:val="false"/>
          <w:color w:val="000000"/>
          <w:sz w:val="28"/>
        </w:rPr>
        <w:t>
</w:t>
      </w:r>
      <w:r>
        <w:rPr>
          <w:rFonts w:ascii="Times New Roman"/>
          <w:b w:val="false"/>
          <w:i w:val="false"/>
          <w:color w:val="000000"/>
          <w:sz w:val="28"/>
        </w:rPr>
        <w:t>
      40. Для подвижного состава и специального подвижного состава, выпускаемого из ремонта, высота оси автосцепки над уровнем верха головок рельсов устанавливается и обеспечивает соблюдение норм безопасности (при наибольших износах и нагрузках).</w:t>
      </w:r>
      <w:r>
        <w:br/>
      </w:r>
      <w:r>
        <w:rPr>
          <w:rFonts w:ascii="Times New Roman"/>
          <w:b w:val="false"/>
          <w:i w:val="false"/>
          <w:color w:val="000000"/>
          <w:sz w:val="28"/>
        </w:rPr>
        <w:t>
</w:t>
      </w:r>
      <w:r>
        <w:rPr>
          <w:rFonts w:ascii="Times New Roman"/>
          <w:b w:val="false"/>
          <w:i w:val="false"/>
          <w:color w:val="000000"/>
          <w:sz w:val="28"/>
        </w:rPr>
        <w:t>
      41. Разница по высоте между продольными осями автосцепок допускается не более:</w:t>
      </w:r>
      <w:r>
        <w:br/>
      </w:r>
      <w:r>
        <w:rPr>
          <w:rFonts w:ascii="Times New Roman"/>
          <w:b w:val="false"/>
          <w:i w:val="false"/>
          <w:color w:val="000000"/>
          <w:sz w:val="28"/>
        </w:rPr>
        <w:t>
</w:t>
      </w:r>
      <w:r>
        <w:rPr>
          <w:rFonts w:ascii="Times New Roman"/>
          <w:b w:val="false"/>
          <w:i w:val="false"/>
          <w:color w:val="000000"/>
          <w:sz w:val="28"/>
        </w:rPr>
        <w:t>
      1) в грузовом поезде - 100 мм;</w:t>
      </w:r>
      <w:r>
        <w:br/>
      </w:r>
      <w:r>
        <w:rPr>
          <w:rFonts w:ascii="Times New Roman"/>
          <w:b w:val="false"/>
          <w:i w:val="false"/>
          <w:color w:val="000000"/>
          <w:sz w:val="28"/>
        </w:rPr>
        <w:t>
</w:t>
      </w:r>
      <w:r>
        <w:rPr>
          <w:rFonts w:ascii="Times New Roman"/>
          <w:b w:val="false"/>
          <w:i w:val="false"/>
          <w:color w:val="000000"/>
          <w:sz w:val="28"/>
        </w:rPr>
        <w:t>
      2) между локомотивом и первым груженым вагоном грузового поезда - 110 мм;</w:t>
      </w:r>
      <w:r>
        <w:br/>
      </w:r>
      <w:r>
        <w:rPr>
          <w:rFonts w:ascii="Times New Roman"/>
          <w:b w:val="false"/>
          <w:i w:val="false"/>
          <w:color w:val="000000"/>
          <w:sz w:val="28"/>
        </w:rPr>
        <w:t>
</w:t>
      </w:r>
      <w:r>
        <w:rPr>
          <w:rFonts w:ascii="Times New Roman"/>
          <w:b w:val="false"/>
          <w:i w:val="false"/>
          <w:color w:val="000000"/>
          <w:sz w:val="28"/>
        </w:rPr>
        <w:t>
      3) в пассажирском поезде, следующем со скоростью до 120 км/ч - 70 мм;</w:t>
      </w:r>
      <w:r>
        <w:br/>
      </w:r>
      <w:r>
        <w:rPr>
          <w:rFonts w:ascii="Times New Roman"/>
          <w:b w:val="false"/>
          <w:i w:val="false"/>
          <w:color w:val="000000"/>
          <w:sz w:val="28"/>
        </w:rPr>
        <w:t>
</w:t>
      </w:r>
      <w:r>
        <w:rPr>
          <w:rFonts w:ascii="Times New Roman"/>
          <w:b w:val="false"/>
          <w:i w:val="false"/>
          <w:color w:val="000000"/>
          <w:sz w:val="28"/>
        </w:rPr>
        <w:t xml:space="preserve">
      4) то же со скоростью 121-140 км/ч - 50 мм; </w:t>
      </w:r>
      <w:r>
        <w:br/>
      </w:r>
      <w:r>
        <w:rPr>
          <w:rFonts w:ascii="Times New Roman"/>
          <w:b w:val="false"/>
          <w:i w:val="false"/>
          <w:color w:val="000000"/>
          <w:sz w:val="28"/>
        </w:rPr>
        <w:t>
</w:t>
      </w:r>
      <w:r>
        <w:rPr>
          <w:rFonts w:ascii="Times New Roman"/>
          <w:b w:val="false"/>
          <w:i w:val="false"/>
          <w:color w:val="000000"/>
          <w:sz w:val="28"/>
        </w:rPr>
        <w:t>
      5) между локомотивом и первым вагоном пассажирского поезда - 100 мм;</w:t>
      </w:r>
      <w:r>
        <w:br/>
      </w:r>
      <w:r>
        <w:rPr>
          <w:rFonts w:ascii="Times New Roman"/>
          <w:b w:val="false"/>
          <w:i w:val="false"/>
          <w:color w:val="000000"/>
          <w:sz w:val="28"/>
        </w:rPr>
        <w:t>
</w:t>
      </w:r>
      <w:r>
        <w:rPr>
          <w:rFonts w:ascii="Times New Roman"/>
          <w:b w:val="false"/>
          <w:i w:val="false"/>
          <w:color w:val="000000"/>
          <w:sz w:val="28"/>
        </w:rPr>
        <w:t>
      6) между локомотивом и подвижными единицами специального подвижного состава - 100 мм.</w:t>
      </w:r>
      <w:r>
        <w:br/>
      </w:r>
      <w:r>
        <w:rPr>
          <w:rFonts w:ascii="Times New Roman"/>
          <w:b w:val="false"/>
          <w:i w:val="false"/>
          <w:color w:val="000000"/>
          <w:sz w:val="28"/>
        </w:rPr>
        <w:t>
</w:t>
      </w:r>
      <w:r>
        <w:rPr>
          <w:rFonts w:ascii="Times New Roman"/>
          <w:b w:val="false"/>
          <w:i w:val="false"/>
          <w:color w:val="000000"/>
          <w:sz w:val="28"/>
        </w:rPr>
        <w:t>
      42. Автосцепка пассажирских вагонов имеет ограничители вертикальных перемещений.</w:t>
      </w:r>
      <w:r>
        <w:br/>
      </w:r>
      <w:r>
        <w:rPr>
          <w:rFonts w:ascii="Times New Roman"/>
          <w:b w:val="false"/>
          <w:i w:val="false"/>
          <w:color w:val="000000"/>
          <w:sz w:val="28"/>
        </w:rPr>
        <w:t>
</w:t>
      </w:r>
      <w:r>
        <w:rPr>
          <w:rFonts w:ascii="Times New Roman"/>
          <w:b w:val="false"/>
          <w:i w:val="false"/>
          <w:color w:val="000000"/>
          <w:sz w:val="28"/>
        </w:rPr>
        <w:t>
      Автосцепка специального подвижного состава, работающего по технологии совместно в сцепе, имеет ограничитель вертикальных перемещений.</w:t>
      </w:r>
      <w:r>
        <w:br/>
      </w:r>
      <w:r>
        <w:rPr>
          <w:rFonts w:ascii="Times New Roman"/>
          <w:b w:val="false"/>
          <w:i w:val="false"/>
          <w:color w:val="000000"/>
          <w:sz w:val="28"/>
        </w:rPr>
        <w:t>
</w:t>
      </w:r>
      <w:r>
        <w:rPr>
          <w:rFonts w:ascii="Times New Roman"/>
          <w:b w:val="false"/>
          <w:i w:val="false"/>
          <w:color w:val="000000"/>
          <w:sz w:val="28"/>
        </w:rPr>
        <w:t>
      43. Проверку технического состояния автосцепных устройств и правильное сцепление вагонов в составе поезда осуществляет осмотрщик вагонов, выполнявший техническое обслуживание состава поезда перед отправлением.</w:t>
      </w:r>
      <w:r>
        <w:br/>
      </w:r>
      <w:r>
        <w:rPr>
          <w:rFonts w:ascii="Times New Roman"/>
          <w:b w:val="false"/>
          <w:i w:val="false"/>
          <w:color w:val="000000"/>
          <w:sz w:val="28"/>
        </w:rPr>
        <w:t>
</w:t>
      </w:r>
      <w:r>
        <w:rPr>
          <w:rFonts w:ascii="Times New Roman"/>
          <w:b w:val="false"/>
          <w:i w:val="false"/>
          <w:color w:val="000000"/>
          <w:sz w:val="28"/>
        </w:rPr>
        <w:t>
      При прицепке вагонов к поезду на станциях, где нет осмотрщиков вагонов, а также при маневровой работе ответственным за правильное сцепление вагонов является руководитель маневров.</w:t>
      </w:r>
      <w:r>
        <w:br/>
      </w:r>
      <w:r>
        <w:rPr>
          <w:rFonts w:ascii="Times New Roman"/>
          <w:b w:val="false"/>
          <w:i w:val="false"/>
          <w:color w:val="000000"/>
          <w:sz w:val="28"/>
        </w:rPr>
        <w:t>
</w:t>
      </w:r>
      <w:r>
        <w:rPr>
          <w:rFonts w:ascii="Times New Roman"/>
          <w:b w:val="false"/>
          <w:i w:val="false"/>
          <w:color w:val="000000"/>
          <w:sz w:val="28"/>
        </w:rPr>
        <w:t xml:space="preserve">
      Сцепление локомотива или специального самоходного подвижного состава, используемого в качестве локомотива, соответственно с первым вагоном поезда или другим специальным подвижным составом, осуществляет машинист локомотива или специального самоходного подвижного состава, используемого в качестве локомотива. </w:t>
      </w:r>
      <w:r>
        <w:br/>
      </w:r>
      <w:r>
        <w:rPr>
          <w:rFonts w:ascii="Times New Roman"/>
          <w:b w:val="false"/>
          <w:i w:val="false"/>
          <w:color w:val="000000"/>
          <w:sz w:val="28"/>
        </w:rPr>
        <w:t>
</w:t>
      </w:r>
      <w:r>
        <w:rPr>
          <w:rFonts w:ascii="Times New Roman"/>
          <w:b w:val="false"/>
          <w:i w:val="false"/>
          <w:color w:val="000000"/>
          <w:sz w:val="28"/>
        </w:rPr>
        <w:t xml:space="preserve">
      44. Отцепка поездного локомотива от состава и прицепка к составу (в том числе разъединение, соединение и подвешивание тормозных рукавов, открытие и закрытие концевых кранов) производятся работниками локомотивной бригады. </w:t>
      </w:r>
      <w:r>
        <w:br/>
      </w:r>
      <w:r>
        <w:rPr>
          <w:rFonts w:ascii="Times New Roman"/>
          <w:b w:val="false"/>
          <w:i w:val="false"/>
          <w:color w:val="000000"/>
          <w:sz w:val="28"/>
        </w:rPr>
        <w:t>
</w:t>
      </w:r>
      <w:r>
        <w:rPr>
          <w:rFonts w:ascii="Times New Roman"/>
          <w:b w:val="false"/>
          <w:i w:val="false"/>
          <w:color w:val="000000"/>
          <w:sz w:val="28"/>
        </w:rPr>
        <w:t>
      Отцепка поездного локомотива от пассажирского состава, оборудованного электрическим отоплением, производится работником локомотивной бригады, а при обслуживании локомотива одним машинистом-осмотрщиком вагонов, только после разъединения поездным электромехаником высоковольтных междувагонных электрических соединителей. Разъединение электрических цепей отопления производится при опущенном токоприемнике.</w:t>
      </w:r>
      <w:r>
        <w:br/>
      </w:r>
      <w:r>
        <w:rPr>
          <w:rFonts w:ascii="Times New Roman"/>
          <w:b w:val="false"/>
          <w:i w:val="false"/>
          <w:color w:val="000000"/>
          <w:sz w:val="28"/>
        </w:rPr>
        <w:t>
</w:t>
      </w:r>
      <w:r>
        <w:rPr>
          <w:rFonts w:ascii="Times New Roman"/>
          <w:b w:val="false"/>
          <w:i w:val="false"/>
          <w:color w:val="000000"/>
          <w:sz w:val="28"/>
        </w:rPr>
        <w:t>
      Выполнение операций по прицепке поездного локомотива к составу и отцепки его от состава грузового и пассажирского поезда, при обслуживании локомотива одним машинистом, возлагается на осмотрщика вагонов, а на станциях, где не предусмотрены осмотрщики вагонов и на перегонах - в пассажирском поезде - на начальника (механика-бригадира) пассажирского поезда, в грузовом - на машиниста локомотива.</w:t>
      </w:r>
      <w:r>
        <w:br/>
      </w:r>
      <w:r>
        <w:rPr>
          <w:rFonts w:ascii="Times New Roman"/>
          <w:b w:val="false"/>
          <w:i w:val="false"/>
          <w:color w:val="000000"/>
          <w:sz w:val="28"/>
        </w:rPr>
        <w:t>
</w:t>
      </w:r>
      <w:r>
        <w:rPr>
          <w:rFonts w:ascii="Times New Roman"/>
          <w:b w:val="false"/>
          <w:i w:val="false"/>
          <w:color w:val="000000"/>
          <w:sz w:val="28"/>
        </w:rPr>
        <w:t>
      45. Основными средствами сигнализации и связи при движении поездов являются автоматическая и полуавтоматическая путевые блокировки.</w:t>
      </w:r>
      <w:r>
        <w:br/>
      </w:r>
      <w:r>
        <w:rPr>
          <w:rFonts w:ascii="Times New Roman"/>
          <w:b w:val="false"/>
          <w:i w:val="false"/>
          <w:color w:val="000000"/>
          <w:sz w:val="28"/>
        </w:rPr>
        <w:t>
</w:t>
      </w:r>
      <w:r>
        <w:rPr>
          <w:rFonts w:ascii="Times New Roman"/>
          <w:b w:val="false"/>
          <w:i w:val="false"/>
          <w:color w:val="000000"/>
          <w:sz w:val="28"/>
        </w:rPr>
        <w:t>
      При организации двустороннего движения на двухпутных и многопутных перегонах, оборудованных автоблокировкой в одном направлении, движение поездов в противоположном направлении (по неправильному пути) может осуществляться по сигналам локомотивных светофоров.</w:t>
      </w:r>
      <w:r>
        <w:br/>
      </w:r>
      <w:r>
        <w:rPr>
          <w:rFonts w:ascii="Times New Roman"/>
          <w:b w:val="false"/>
          <w:i w:val="false"/>
          <w:color w:val="000000"/>
          <w:sz w:val="28"/>
        </w:rPr>
        <w:t>
</w:t>
      </w:r>
      <w:r>
        <w:rPr>
          <w:rFonts w:ascii="Times New Roman"/>
          <w:b w:val="false"/>
          <w:i w:val="false"/>
          <w:color w:val="000000"/>
          <w:sz w:val="28"/>
        </w:rPr>
        <w:t>
      46. На отдельных участках может применяться как самостоятельное средство сигнализации и связи автоматическая локомотивная сигнализация.</w:t>
      </w:r>
      <w:r>
        <w:br/>
      </w:r>
      <w:r>
        <w:rPr>
          <w:rFonts w:ascii="Times New Roman"/>
          <w:b w:val="false"/>
          <w:i w:val="false"/>
          <w:color w:val="000000"/>
          <w:sz w:val="28"/>
        </w:rPr>
        <w:t>
</w:t>
      </w:r>
      <w:r>
        <w:rPr>
          <w:rFonts w:ascii="Times New Roman"/>
          <w:b w:val="false"/>
          <w:i w:val="false"/>
          <w:color w:val="000000"/>
          <w:sz w:val="28"/>
        </w:rPr>
        <w:t>
      На малодеятельных участках и подъездных путях в качестве средств связи при движении поездов допускается применять электрожезловую систему и телефон.</w:t>
      </w:r>
      <w:r>
        <w:br/>
      </w:r>
      <w:r>
        <w:rPr>
          <w:rFonts w:ascii="Times New Roman"/>
          <w:b w:val="false"/>
          <w:i w:val="false"/>
          <w:color w:val="000000"/>
          <w:sz w:val="28"/>
        </w:rPr>
        <w:t>
</w:t>
      </w:r>
      <w:r>
        <w:rPr>
          <w:rFonts w:ascii="Times New Roman"/>
          <w:b w:val="false"/>
          <w:i w:val="false"/>
          <w:color w:val="000000"/>
          <w:sz w:val="28"/>
        </w:rPr>
        <w:t>
      47. На каждом пути межстанционного перегона одновременно может действовать одно средство сигнализации и связи.</w:t>
      </w:r>
      <w:r>
        <w:br/>
      </w:r>
      <w:r>
        <w:rPr>
          <w:rFonts w:ascii="Times New Roman"/>
          <w:b w:val="false"/>
          <w:i w:val="false"/>
          <w:color w:val="000000"/>
          <w:sz w:val="28"/>
        </w:rPr>
        <w:t>
</w:t>
      </w:r>
      <w:r>
        <w:rPr>
          <w:rFonts w:ascii="Times New Roman"/>
          <w:b w:val="false"/>
          <w:i w:val="false"/>
          <w:color w:val="000000"/>
          <w:sz w:val="28"/>
        </w:rPr>
        <w:t>
      48. На отдельных малодеятельных участках и подъездных путях движение поездов допускается:</w:t>
      </w:r>
      <w:r>
        <w:br/>
      </w:r>
      <w:r>
        <w:rPr>
          <w:rFonts w:ascii="Times New Roman"/>
          <w:b w:val="false"/>
          <w:i w:val="false"/>
          <w:color w:val="000000"/>
          <w:sz w:val="28"/>
        </w:rPr>
        <w:t>
</w:t>
      </w:r>
      <w:r>
        <w:rPr>
          <w:rFonts w:ascii="Times New Roman"/>
          <w:b w:val="false"/>
          <w:i w:val="false"/>
          <w:color w:val="000000"/>
          <w:sz w:val="28"/>
        </w:rPr>
        <w:t xml:space="preserve">
      1) по приказам поездного диспетчера, передаваемым непосредственно машинисту ведущего локомотива по поездной радиосвязи; </w:t>
      </w:r>
      <w:r>
        <w:br/>
      </w:r>
      <w:r>
        <w:rPr>
          <w:rFonts w:ascii="Times New Roman"/>
          <w:b w:val="false"/>
          <w:i w:val="false"/>
          <w:color w:val="000000"/>
          <w:sz w:val="28"/>
        </w:rPr>
        <w:t>
</w:t>
      </w:r>
      <w:r>
        <w:rPr>
          <w:rFonts w:ascii="Times New Roman"/>
          <w:b w:val="false"/>
          <w:i w:val="false"/>
          <w:color w:val="000000"/>
          <w:sz w:val="28"/>
        </w:rPr>
        <w:t>
      2) при посредстве одного жезла;</w:t>
      </w:r>
      <w:r>
        <w:br/>
      </w:r>
      <w:r>
        <w:rPr>
          <w:rFonts w:ascii="Times New Roman"/>
          <w:b w:val="false"/>
          <w:i w:val="false"/>
          <w:color w:val="000000"/>
          <w:sz w:val="28"/>
        </w:rPr>
        <w:t>
</w:t>
      </w:r>
      <w:r>
        <w:rPr>
          <w:rFonts w:ascii="Times New Roman"/>
          <w:b w:val="false"/>
          <w:i w:val="false"/>
          <w:color w:val="000000"/>
          <w:sz w:val="28"/>
        </w:rPr>
        <w:t>
      3) при посредстве одного локомотива.</w:t>
      </w:r>
      <w:r>
        <w:br/>
      </w:r>
      <w:r>
        <w:rPr>
          <w:rFonts w:ascii="Times New Roman"/>
          <w:b w:val="false"/>
          <w:i w:val="false"/>
          <w:color w:val="000000"/>
          <w:sz w:val="28"/>
        </w:rPr>
        <w:t>
</w:t>
      </w:r>
      <w:r>
        <w:rPr>
          <w:rFonts w:ascii="Times New Roman"/>
          <w:b w:val="false"/>
          <w:i w:val="false"/>
          <w:color w:val="000000"/>
          <w:sz w:val="28"/>
        </w:rPr>
        <w:t>
      49. При автоматической блокировке:</w:t>
      </w:r>
      <w:r>
        <w:br/>
      </w:r>
      <w:r>
        <w:rPr>
          <w:rFonts w:ascii="Times New Roman"/>
          <w:b w:val="false"/>
          <w:i w:val="false"/>
          <w:color w:val="000000"/>
          <w:sz w:val="28"/>
        </w:rPr>
        <w:t>
</w:t>
      </w:r>
      <w:r>
        <w:rPr>
          <w:rFonts w:ascii="Times New Roman"/>
          <w:b w:val="false"/>
          <w:i w:val="false"/>
          <w:color w:val="000000"/>
          <w:sz w:val="28"/>
        </w:rPr>
        <w:t xml:space="preserve">
      1) разрешением на занятие поездом блок-участка служит разрешающее показание выходного или проходного светофора; </w:t>
      </w:r>
      <w:r>
        <w:br/>
      </w:r>
      <w:r>
        <w:rPr>
          <w:rFonts w:ascii="Times New Roman"/>
          <w:b w:val="false"/>
          <w:i w:val="false"/>
          <w:color w:val="000000"/>
          <w:sz w:val="28"/>
        </w:rPr>
        <w:t>
</w:t>
      </w:r>
      <w:r>
        <w:rPr>
          <w:rFonts w:ascii="Times New Roman"/>
          <w:b w:val="false"/>
          <w:i w:val="false"/>
          <w:color w:val="000000"/>
          <w:sz w:val="28"/>
        </w:rPr>
        <w:t>
      2) на проходных светофорах (кроме находящихся перед входными светофорами), расположенных на затяжных подъемах, допускается установка условно разрешающего сигнала - щита с отражательным знаком в виде буквы Т.</w:t>
      </w:r>
      <w:r>
        <w:br/>
      </w:r>
      <w:r>
        <w:rPr>
          <w:rFonts w:ascii="Times New Roman"/>
          <w:b w:val="false"/>
          <w:i w:val="false"/>
          <w:color w:val="000000"/>
          <w:sz w:val="28"/>
        </w:rPr>
        <w:t>
</w:t>
      </w:r>
      <w:r>
        <w:rPr>
          <w:rFonts w:ascii="Times New Roman"/>
          <w:b w:val="false"/>
          <w:i w:val="false"/>
          <w:color w:val="000000"/>
          <w:sz w:val="28"/>
        </w:rPr>
        <w:t>
      Наличие этого сигнала служит разрешением грузовому поезду на проследование красного огня светофора без остановки.</w:t>
      </w:r>
      <w:r>
        <w:br/>
      </w:r>
      <w:r>
        <w:rPr>
          <w:rFonts w:ascii="Times New Roman"/>
          <w:b w:val="false"/>
          <w:i w:val="false"/>
          <w:color w:val="000000"/>
          <w:sz w:val="28"/>
        </w:rPr>
        <w:t>
</w:t>
      </w:r>
      <w:r>
        <w:rPr>
          <w:rFonts w:ascii="Times New Roman"/>
          <w:b w:val="false"/>
          <w:i w:val="false"/>
          <w:color w:val="000000"/>
          <w:sz w:val="28"/>
        </w:rPr>
        <w:t>
      При этом машинист ведет поезд проследованием светофора с красным огнем со скоростью не более 20 км/ч с особой бдительностью и готовностью остановить его, если встретится препятствие для дальнейшего движения;</w:t>
      </w:r>
      <w:r>
        <w:br/>
      </w:r>
      <w:r>
        <w:rPr>
          <w:rFonts w:ascii="Times New Roman"/>
          <w:b w:val="false"/>
          <w:i w:val="false"/>
          <w:color w:val="000000"/>
          <w:sz w:val="28"/>
        </w:rPr>
        <w:t>
</w:t>
      </w:r>
      <w:r>
        <w:rPr>
          <w:rFonts w:ascii="Times New Roman"/>
          <w:b w:val="false"/>
          <w:i w:val="false"/>
          <w:color w:val="000000"/>
          <w:sz w:val="28"/>
        </w:rPr>
        <w:t>
      3) после остановки поезда перед проходным светофором с красным огнем, а также с непонятным показанием или погасшим, если машинист видит или знает, что впереди лежащий блок-участок занят поездом, ему не допускается продолжать движение до тех пор, пока блок-участок не освободится. Если машинист не знает о нахождении на впереди лежащем блок-участке поезда, он после остановки отпускает автотормоза и, если за это время на светофоре не появится разрешающий огонь, ведет поезд до следующего светофора со скоростью не более 20 км/ч с особой бдительностью и готовностью остановиться, если встретится препятствие для дальнейшего движения.</w:t>
      </w:r>
      <w:r>
        <w:br/>
      </w:r>
      <w:r>
        <w:rPr>
          <w:rFonts w:ascii="Times New Roman"/>
          <w:b w:val="false"/>
          <w:i w:val="false"/>
          <w:color w:val="000000"/>
          <w:sz w:val="28"/>
        </w:rPr>
        <w:t>
</w:t>
      </w:r>
      <w:r>
        <w:rPr>
          <w:rFonts w:ascii="Times New Roman"/>
          <w:b w:val="false"/>
          <w:i w:val="false"/>
          <w:color w:val="000000"/>
          <w:sz w:val="28"/>
        </w:rPr>
        <w:t xml:space="preserve">
      50. В случае, когда следующий проходной светофор будет в таком же положении, движение поезда после остановки продолжается в том же порядке. В случае, когда после проследования проходного светофора с не допускающим показанием на локомотивном светофоре появится разрешающее показание, машинист следует, руководствуясь показаниями локомотивного светофора, но со скоростью не более 40 км/ч до следующего светофора. </w:t>
      </w:r>
      <w:r>
        <w:br/>
      </w:r>
      <w:r>
        <w:rPr>
          <w:rFonts w:ascii="Times New Roman"/>
          <w:b w:val="false"/>
          <w:i w:val="false"/>
          <w:color w:val="000000"/>
          <w:sz w:val="28"/>
        </w:rPr>
        <w:t>
</w:t>
      </w:r>
      <w:r>
        <w:rPr>
          <w:rFonts w:ascii="Times New Roman"/>
          <w:b w:val="false"/>
          <w:i w:val="false"/>
          <w:color w:val="000000"/>
          <w:sz w:val="28"/>
        </w:rPr>
        <w:t>
      При наличии разрешающего огня на локомотивном светофоре, проходные светофоры с погасшим огнем разрешается проследовать безостановочно, руководствуясь показанием локомотивного светофора.</w:t>
      </w:r>
      <w:r>
        <w:br/>
      </w:r>
      <w:r>
        <w:rPr>
          <w:rFonts w:ascii="Times New Roman"/>
          <w:b w:val="false"/>
          <w:i w:val="false"/>
          <w:color w:val="000000"/>
          <w:sz w:val="28"/>
        </w:rPr>
        <w:t>
</w:t>
      </w:r>
      <w:r>
        <w:rPr>
          <w:rFonts w:ascii="Times New Roman"/>
          <w:b w:val="false"/>
          <w:i w:val="false"/>
          <w:color w:val="000000"/>
          <w:sz w:val="28"/>
        </w:rPr>
        <w:t>
      51. При полуавтоматической блокировке:</w:t>
      </w:r>
      <w:r>
        <w:br/>
      </w:r>
      <w:r>
        <w:rPr>
          <w:rFonts w:ascii="Times New Roman"/>
          <w:b w:val="false"/>
          <w:i w:val="false"/>
          <w:color w:val="000000"/>
          <w:sz w:val="28"/>
        </w:rPr>
        <w:t>
</w:t>
      </w:r>
      <w:r>
        <w:rPr>
          <w:rFonts w:ascii="Times New Roman"/>
          <w:b w:val="false"/>
          <w:i w:val="false"/>
          <w:color w:val="000000"/>
          <w:sz w:val="28"/>
        </w:rPr>
        <w:t>
      1) разрешением на занятие поездом перегона служит разрешающее показание выходного или проходного светофора;</w:t>
      </w:r>
      <w:r>
        <w:br/>
      </w:r>
      <w:r>
        <w:rPr>
          <w:rFonts w:ascii="Times New Roman"/>
          <w:b w:val="false"/>
          <w:i w:val="false"/>
          <w:color w:val="000000"/>
          <w:sz w:val="28"/>
        </w:rPr>
        <w:t>
</w:t>
      </w:r>
      <w:r>
        <w:rPr>
          <w:rFonts w:ascii="Times New Roman"/>
          <w:b w:val="false"/>
          <w:i w:val="false"/>
          <w:color w:val="000000"/>
          <w:sz w:val="28"/>
        </w:rPr>
        <w:t>
      2) на однопутных участках для открытия выходного светофора необходимо предварительно получить по блок-аппарату от дежурного по соседней станции, на которую отправляется поезд, блокировочный сигнал согласия или переключить блок-систему на соответствующее направление движения.</w:t>
      </w:r>
      <w:r>
        <w:br/>
      </w:r>
      <w:r>
        <w:rPr>
          <w:rFonts w:ascii="Times New Roman"/>
          <w:b w:val="false"/>
          <w:i w:val="false"/>
          <w:color w:val="000000"/>
          <w:sz w:val="28"/>
        </w:rPr>
        <w:t>
</w:t>
      </w:r>
      <w:r>
        <w:rPr>
          <w:rFonts w:ascii="Times New Roman"/>
          <w:b w:val="false"/>
          <w:i w:val="false"/>
          <w:color w:val="000000"/>
          <w:sz w:val="28"/>
        </w:rPr>
        <w:t>
      52. При автоматической локомотивной сигнализации, применяемой как самостоятельное средство сигнализации и связи:</w:t>
      </w:r>
      <w:r>
        <w:br/>
      </w:r>
      <w:r>
        <w:rPr>
          <w:rFonts w:ascii="Times New Roman"/>
          <w:b w:val="false"/>
          <w:i w:val="false"/>
          <w:color w:val="000000"/>
          <w:sz w:val="28"/>
        </w:rPr>
        <w:t>
</w:t>
      </w:r>
      <w:r>
        <w:rPr>
          <w:rFonts w:ascii="Times New Roman"/>
          <w:b w:val="false"/>
          <w:i w:val="false"/>
          <w:color w:val="000000"/>
          <w:sz w:val="28"/>
        </w:rPr>
        <w:t>
      1) разрешением на занятие первого блок-участка служит разрешающее показание выходного светофора;</w:t>
      </w:r>
      <w:r>
        <w:br/>
      </w:r>
      <w:r>
        <w:rPr>
          <w:rFonts w:ascii="Times New Roman"/>
          <w:b w:val="false"/>
          <w:i w:val="false"/>
          <w:color w:val="000000"/>
          <w:sz w:val="28"/>
        </w:rPr>
        <w:t>
</w:t>
      </w:r>
      <w:r>
        <w:rPr>
          <w:rFonts w:ascii="Times New Roman"/>
          <w:b w:val="false"/>
          <w:i w:val="false"/>
          <w:color w:val="000000"/>
          <w:sz w:val="28"/>
        </w:rPr>
        <w:t>
      2) разрешением на занятие следующего блок-участка служит разрешающее показание локомотивного светофора.</w:t>
      </w:r>
      <w:r>
        <w:br/>
      </w:r>
      <w:r>
        <w:rPr>
          <w:rFonts w:ascii="Times New Roman"/>
          <w:b w:val="false"/>
          <w:i w:val="false"/>
          <w:color w:val="000000"/>
          <w:sz w:val="28"/>
        </w:rPr>
        <w:t>
</w:t>
      </w:r>
      <w:r>
        <w:rPr>
          <w:rFonts w:ascii="Times New Roman"/>
          <w:b w:val="false"/>
          <w:i w:val="false"/>
          <w:color w:val="000000"/>
          <w:sz w:val="28"/>
        </w:rPr>
        <w:t>
      53. При перерыве действия всех средств сигнализации и связи движение поездов производится на однопутных участках при посредстве письменных извещений, а на двухпутных - с разграничением временем, положенным на проследование поездом перегона между станциями.</w:t>
      </w:r>
    </w:p>
    <w:bookmarkEnd w:id="20"/>
    <w:bookmarkStart w:name="z239" w:id="21"/>
    <w:p>
      <w:pPr>
        <w:spacing w:after="0"/>
        <w:ind w:left="0"/>
        <w:jc w:val="left"/>
      </w:pPr>
      <w:r>
        <w:rPr>
          <w:rFonts w:ascii="Times New Roman"/>
          <w:b/>
          <w:i w:val="false"/>
          <w:color w:val="000000"/>
        </w:rPr>
        <w:t xml:space="preserve"> 
§ 3. Порядок движения поездов</w:t>
      </w:r>
    </w:p>
    <w:bookmarkEnd w:id="21"/>
    <w:bookmarkStart w:name="z240" w:id="22"/>
    <w:p>
      <w:pPr>
        <w:spacing w:after="0"/>
        <w:ind w:left="0"/>
        <w:jc w:val="both"/>
      </w:pPr>
      <w:r>
        <w:rPr>
          <w:rFonts w:ascii="Times New Roman"/>
          <w:b w:val="false"/>
          <w:i w:val="false"/>
          <w:color w:val="000000"/>
          <w:sz w:val="28"/>
        </w:rPr>
        <w:t>
      54. Скорости движения поездов по перегонам и станциям предусматриваются в графике движения поездов. При этом скорость движения на боковые пути по стрелочным переводам с крестовины марки 1/11 и круче должна быть не более 40 км/ч, по стрелочным переводам марки 1/9 пассажирских поездов - не более 25 км/ч, по переводам из рельсов типа Р65 с крестовиной марки 1/11 - не более 50 км/ч, по симметричным стрелочным переводам с крестовиной марки 1/11 - не более 70 км/ч, по переводам с крестовиной марки 1/18 - не более 80 км/ч, с крестовиной марки 1/22 - не более 120 км/ч.</w:t>
      </w:r>
      <w:r>
        <w:br/>
      </w:r>
      <w:r>
        <w:rPr>
          <w:rFonts w:ascii="Times New Roman"/>
          <w:b w:val="false"/>
          <w:i w:val="false"/>
          <w:color w:val="000000"/>
          <w:sz w:val="28"/>
        </w:rPr>
        <w:t>
</w:t>
      </w:r>
      <w:r>
        <w:rPr>
          <w:rFonts w:ascii="Times New Roman"/>
          <w:b w:val="false"/>
          <w:i w:val="false"/>
          <w:color w:val="000000"/>
          <w:sz w:val="28"/>
        </w:rPr>
        <w:t>
      Скорость проследования светофора с одним желтым (немигающим) огнем не должна превышать 60 км/ч для пассажирских и грузовых поездов.</w:t>
      </w:r>
      <w:r>
        <w:br/>
      </w:r>
      <w:r>
        <w:rPr>
          <w:rFonts w:ascii="Times New Roman"/>
          <w:b w:val="false"/>
          <w:i w:val="false"/>
          <w:color w:val="000000"/>
          <w:sz w:val="28"/>
        </w:rPr>
        <w:t>
</w:t>
      </w:r>
      <w:r>
        <w:rPr>
          <w:rFonts w:ascii="Times New Roman"/>
          <w:b w:val="false"/>
          <w:i w:val="false"/>
          <w:color w:val="000000"/>
          <w:sz w:val="28"/>
        </w:rPr>
        <w:t xml:space="preserve">
      55. Светофор с одним желтым (немигающим) огнем, располагается на участке, оборудованном автоблокировкой, на расстоянии менее тормозного пути от следующего светофора, а на участке, не оборудованном автоблокировкой, располагается от основного сигнала на расстоянии менее тормозного пути при полном служебном торможении. </w:t>
      </w:r>
      <w:r>
        <w:br/>
      </w:r>
      <w:r>
        <w:rPr>
          <w:rFonts w:ascii="Times New Roman"/>
          <w:b w:val="false"/>
          <w:i w:val="false"/>
          <w:color w:val="000000"/>
          <w:sz w:val="28"/>
        </w:rPr>
        <w:t>
</w:t>
      </w:r>
      <w:r>
        <w:rPr>
          <w:rFonts w:ascii="Times New Roman"/>
          <w:b w:val="false"/>
          <w:i w:val="false"/>
          <w:color w:val="000000"/>
          <w:sz w:val="28"/>
        </w:rPr>
        <w:t xml:space="preserve">
      Скорость движения поезда вагонами вперед допускается не более 25 км/ч, для хозяйственных поездов при наличии радиосвязи на локомотиве и специальном самоходном подвижном составе в зависимости от конструкции специального самоходного подвижного состава, восстановительных и пожарных поездов - не более 40 км/ч. </w:t>
      </w:r>
      <w:r>
        <w:br/>
      </w:r>
      <w:r>
        <w:rPr>
          <w:rFonts w:ascii="Times New Roman"/>
          <w:b w:val="false"/>
          <w:i w:val="false"/>
          <w:color w:val="000000"/>
          <w:sz w:val="28"/>
        </w:rPr>
        <w:t>
</w:t>
      </w:r>
      <w:r>
        <w:rPr>
          <w:rFonts w:ascii="Times New Roman"/>
          <w:b w:val="false"/>
          <w:i w:val="false"/>
          <w:color w:val="000000"/>
          <w:sz w:val="28"/>
        </w:rPr>
        <w:t xml:space="preserve">
      При приеме на тупиковые станционные пути скорость движения поезда в начале пути приема не более 25 км/ч. </w:t>
      </w:r>
      <w:r>
        <w:br/>
      </w:r>
      <w:r>
        <w:rPr>
          <w:rFonts w:ascii="Times New Roman"/>
          <w:b w:val="false"/>
          <w:i w:val="false"/>
          <w:color w:val="000000"/>
          <w:sz w:val="28"/>
        </w:rPr>
        <w:t>
</w:t>
      </w:r>
      <w:r>
        <w:rPr>
          <w:rFonts w:ascii="Times New Roman"/>
          <w:b w:val="false"/>
          <w:i w:val="false"/>
          <w:color w:val="000000"/>
          <w:sz w:val="28"/>
        </w:rPr>
        <w:t xml:space="preserve">
      56. Скорость движения моторвагонного поезда при приеме на свободный участок пути, когда следующий участок этого пути занят другим моторвагонным поездом, допускается не более 20 км/ч. </w:t>
      </w:r>
      <w:r>
        <w:br/>
      </w:r>
      <w:r>
        <w:rPr>
          <w:rFonts w:ascii="Times New Roman"/>
          <w:b w:val="false"/>
          <w:i w:val="false"/>
          <w:color w:val="000000"/>
          <w:sz w:val="28"/>
        </w:rPr>
        <w:t>
</w:t>
      </w:r>
      <w:r>
        <w:rPr>
          <w:rFonts w:ascii="Times New Roman"/>
          <w:b w:val="false"/>
          <w:i w:val="false"/>
          <w:color w:val="000000"/>
          <w:sz w:val="28"/>
        </w:rPr>
        <w:t xml:space="preserve">
      Скорость движения по месту, требующему уменьшения скорости, должна соответствовать указанной в предупреждении или приказе, а при отсутствии этих указаний - не более 25 км/ч. </w:t>
      </w:r>
      <w:r>
        <w:br/>
      </w:r>
      <w:r>
        <w:rPr>
          <w:rFonts w:ascii="Times New Roman"/>
          <w:b w:val="false"/>
          <w:i w:val="false"/>
          <w:color w:val="000000"/>
          <w:sz w:val="28"/>
        </w:rPr>
        <w:t>
</w:t>
      </w:r>
      <w:r>
        <w:rPr>
          <w:rFonts w:ascii="Times New Roman"/>
          <w:b w:val="false"/>
          <w:i w:val="false"/>
          <w:color w:val="000000"/>
          <w:sz w:val="28"/>
        </w:rPr>
        <w:t xml:space="preserve">
      57. В случаях, когда при следовании поездов необходимо обеспечить особую бдительность локомотивных бригад и предупредить их о производстве работ, на поезда выдаются письменные предупреждения. </w:t>
      </w:r>
      <w:r>
        <w:br/>
      </w:r>
      <w:r>
        <w:rPr>
          <w:rFonts w:ascii="Times New Roman"/>
          <w:b w:val="false"/>
          <w:i w:val="false"/>
          <w:color w:val="000000"/>
          <w:sz w:val="28"/>
        </w:rPr>
        <w:t>
</w:t>
      </w:r>
      <w:r>
        <w:rPr>
          <w:rFonts w:ascii="Times New Roman"/>
          <w:b w:val="false"/>
          <w:i w:val="false"/>
          <w:color w:val="000000"/>
          <w:sz w:val="28"/>
        </w:rPr>
        <w:t>
      58. Предупреждения выдаются:</w:t>
      </w:r>
      <w:r>
        <w:br/>
      </w:r>
      <w:r>
        <w:rPr>
          <w:rFonts w:ascii="Times New Roman"/>
          <w:b w:val="false"/>
          <w:i w:val="false"/>
          <w:color w:val="000000"/>
          <w:sz w:val="28"/>
        </w:rPr>
        <w:t>
</w:t>
      </w:r>
      <w:r>
        <w:rPr>
          <w:rFonts w:ascii="Times New Roman"/>
          <w:b w:val="false"/>
          <w:i w:val="false"/>
          <w:color w:val="000000"/>
          <w:sz w:val="28"/>
        </w:rPr>
        <w:t>
      1)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r>
        <w:br/>
      </w:r>
      <w:r>
        <w:rPr>
          <w:rFonts w:ascii="Times New Roman"/>
          <w:b w:val="false"/>
          <w:i w:val="false"/>
          <w:color w:val="000000"/>
          <w:sz w:val="28"/>
        </w:rPr>
        <w:t>
</w:t>
      </w:r>
      <w:r>
        <w:rPr>
          <w:rFonts w:ascii="Times New Roman"/>
          <w:b w:val="false"/>
          <w:i w:val="false"/>
          <w:color w:val="000000"/>
          <w:sz w:val="28"/>
        </w:rPr>
        <w:t>
      2)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r>
        <w:br/>
      </w:r>
      <w:r>
        <w:rPr>
          <w:rFonts w:ascii="Times New Roman"/>
          <w:b w:val="false"/>
          <w:i w:val="false"/>
          <w:color w:val="000000"/>
          <w:sz w:val="28"/>
        </w:rPr>
        <w:t>
</w:t>
      </w:r>
      <w:r>
        <w:rPr>
          <w:rFonts w:ascii="Times New Roman"/>
          <w:b w:val="false"/>
          <w:i w:val="false"/>
          <w:color w:val="000000"/>
          <w:sz w:val="28"/>
        </w:rPr>
        <w:t>
      3) при неисправности путевых устройств автоматической локомотивной сигнализации;</w:t>
      </w:r>
      <w:r>
        <w:br/>
      </w:r>
      <w:r>
        <w:rPr>
          <w:rFonts w:ascii="Times New Roman"/>
          <w:b w:val="false"/>
          <w:i w:val="false"/>
          <w:color w:val="000000"/>
          <w:sz w:val="28"/>
        </w:rPr>
        <w:t>
</w:t>
      </w:r>
      <w:r>
        <w:rPr>
          <w:rFonts w:ascii="Times New Roman"/>
          <w:b w:val="false"/>
          <w:i w:val="false"/>
          <w:color w:val="000000"/>
          <w:sz w:val="28"/>
        </w:rPr>
        <w:t>
      4)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r>
        <w:br/>
      </w:r>
      <w:r>
        <w:rPr>
          <w:rFonts w:ascii="Times New Roman"/>
          <w:b w:val="false"/>
          <w:i w:val="false"/>
          <w:color w:val="000000"/>
          <w:sz w:val="28"/>
        </w:rPr>
        <w:t>
</w:t>
      </w:r>
      <w:r>
        <w:rPr>
          <w:rFonts w:ascii="Times New Roman"/>
          <w:b w:val="false"/>
          <w:i w:val="false"/>
          <w:color w:val="000000"/>
          <w:sz w:val="28"/>
        </w:rPr>
        <w:t>
      5) при работе на двухпутном перегоне снегоочистителя, балластера, путеукладчика, подъемного крана, щебнеочистительной и других машин;</w:t>
      </w:r>
      <w:r>
        <w:br/>
      </w:r>
      <w:r>
        <w:rPr>
          <w:rFonts w:ascii="Times New Roman"/>
          <w:b w:val="false"/>
          <w:i w:val="false"/>
          <w:color w:val="000000"/>
          <w:sz w:val="28"/>
        </w:rPr>
        <w:t>
</w:t>
      </w:r>
      <w:r>
        <w:rPr>
          <w:rFonts w:ascii="Times New Roman"/>
          <w:b w:val="false"/>
          <w:i w:val="false"/>
          <w:color w:val="000000"/>
          <w:sz w:val="28"/>
        </w:rPr>
        <w:t>
      6) при постановке в поезд подвижного состава, который не может следовать со скоростью, установленной для данного участка;</w:t>
      </w:r>
      <w:r>
        <w:br/>
      </w:r>
      <w:r>
        <w:rPr>
          <w:rFonts w:ascii="Times New Roman"/>
          <w:b w:val="false"/>
          <w:i w:val="false"/>
          <w:color w:val="000000"/>
          <w:sz w:val="28"/>
        </w:rPr>
        <w:t>
</w:t>
      </w:r>
      <w:r>
        <w:rPr>
          <w:rFonts w:ascii="Times New Roman"/>
          <w:b w:val="false"/>
          <w:i w:val="false"/>
          <w:color w:val="000000"/>
          <w:sz w:val="28"/>
        </w:rPr>
        <w:t>
      7) при работе съемных подвижных единиц, а также при перевозке на путевых вагончиках тяжелых грузов;</w:t>
      </w:r>
      <w:r>
        <w:br/>
      </w:r>
      <w:r>
        <w:rPr>
          <w:rFonts w:ascii="Times New Roman"/>
          <w:b w:val="false"/>
          <w:i w:val="false"/>
          <w:color w:val="000000"/>
          <w:sz w:val="28"/>
        </w:rPr>
        <w:t>
</w:t>
      </w:r>
      <w:r>
        <w:rPr>
          <w:rFonts w:ascii="Times New Roman"/>
          <w:b w:val="false"/>
          <w:i w:val="false"/>
          <w:color w:val="000000"/>
          <w:sz w:val="28"/>
        </w:rPr>
        <w:t>
      8)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r>
        <w:br/>
      </w:r>
      <w:r>
        <w:rPr>
          <w:rFonts w:ascii="Times New Roman"/>
          <w:b w:val="false"/>
          <w:i w:val="false"/>
          <w:color w:val="000000"/>
          <w:sz w:val="28"/>
        </w:rPr>
        <w:t>
</w:t>
      </w:r>
      <w:r>
        <w:rPr>
          <w:rFonts w:ascii="Times New Roman"/>
          <w:b w:val="false"/>
          <w:i w:val="false"/>
          <w:color w:val="000000"/>
          <w:sz w:val="28"/>
        </w:rPr>
        <w:t>
      59. На двухпутных перегонах каждый главный путь служит для движения поездов в одном определенном направлении.</w:t>
      </w:r>
      <w:r>
        <w:br/>
      </w:r>
      <w:r>
        <w:rPr>
          <w:rFonts w:ascii="Times New Roman"/>
          <w:b w:val="false"/>
          <w:i w:val="false"/>
          <w:color w:val="000000"/>
          <w:sz w:val="28"/>
        </w:rPr>
        <w:t>
</w:t>
      </w:r>
      <w:r>
        <w:rPr>
          <w:rFonts w:ascii="Times New Roman"/>
          <w:b w:val="false"/>
          <w:i w:val="false"/>
          <w:color w:val="000000"/>
          <w:sz w:val="28"/>
        </w:rPr>
        <w:t>
      На многопутных линиях порядок движения по каждому главному пути устанавливается руководством отделений дорог.</w:t>
      </w:r>
      <w:r>
        <w:br/>
      </w:r>
      <w:r>
        <w:rPr>
          <w:rFonts w:ascii="Times New Roman"/>
          <w:b w:val="false"/>
          <w:i w:val="false"/>
          <w:color w:val="000000"/>
          <w:sz w:val="28"/>
        </w:rPr>
        <w:t>
</w:t>
      </w:r>
      <w:r>
        <w:rPr>
          <w:rFonts w:ascii="Times New Roman"/>
          <w:b w:val="false"/>
          <w:i w:val="false"/>
          <w:color w:val="000000"/>
          <w:sz w:val="28"/>
        </w:rPr>
        <w:t>
      Порядок организации движения поездов на участках трех - или четырехниточного пути (при сплетении путей) устанавливается руководством отделений дорог.</w:t>
      </w:r>
      <w:r>
        <w:br/>
      </w:r>
      <w:r>
        <w:rPr>
          <w:rFonts w:ascii="Times New Roman"/>
          <w:b w:val="false"/>
          <w:i w:val="false"/>
          <w:color w:val="000000"/>
          <w:sz w:val="28"/>
        </w:rPr>
        <w:t>
</w:t>
      </w:r>
      <w:r>
        <w:rPr>
          <w:rFonts w:ascii="Times New Roman"/>
          <w:b w:val="false"/>
          <w:i w:val="false"/>
          <w:color w:val="000000"/>
          <w:sz w:val="28"/>
        </w:rPr>
        <w:t>
      60. Для регулирования движения поездов по приказу поездного диспетчера применяется отправление поездов по неправильному пути.</w:t>
      </w:r>
      <w:r>
        <w:br/>
      </w:r>
      <w:r>
        <w:rPr>
          <w:rFonts w:ascii="Times New Roman"/>
          <w:b w:val="false"/>
          <w:i w:val="false"/>
          <w:color w:val="000000"/>
          <w:sz w:val="28"/>
        </w:rPr>
        <w:t>
</w:t>
      </w:r>
      <w:r>
        <w:rPr>
          <w:rFonts w:ascii="Times New Roman"/>
          <w:b w:val="false"/>
          <w:i w:val="false"/>
          <w:color w:val="000000"/>
          <w:sz w:val="28"/>
        </w:rPr>
        <w:t>
      Отправление пассажирских поездов по неправильному пути допускается лишь как исключение в каждом отдельном случае по приказу дежурного по отделению перевозок.</w:t>
      </w:r>
      <w:r>
        <w:br/>
      </w:r>
      <w:r>
        <w:rPr>
          <w:rFonts w:ascii="Times New Roman"/>
          <w:b w:val="false"/>
          <w:i w:val="false"/>
          <w:color w:val="000000"/>
          <w:sz w:val="28"/>
        </w:rPr>
        <w:t>
</w:t>
      </w:r>
      <w:r>
        <w:rPr>
          <w:rFonts w:ascii="Times New Roman"/>
          <w:b w:val="false"/>
          <w:i w:val="false"/>
          <w:color w:val="000000"/>
          <w:sz w:val="28"/>
        </w:rPr>
        <w:t>
      61. При формировании поездов повышенного веса и длины, применяется соединение поездов и следование их соединенными с действующими локомотивами в голове каждого из этих поездов.</w:t>
      </w:r>
      <w:r>
        <w:br/>
      </w:r>
      <w:r>
        <w:rPr>
          <w:rFonts w:ascii="Times New Roman"/>
          <w:b w:val="false"/>
          <w:i w:val="false"/>
          <w:color w:val="000000"/>
          <w:sz w:val="28"/>
        </w:rPr>
        <w:t>
</w:t>
      </w:r>
      <w:r>
        <w:rPr>
          <w:rFonts w:ascii="Times New Roman"/>
          <w:b w:val="false"/>
          <w:i w:val="false"/>
          <w:color w:val="000000"/>
          <w:sz w:val="28"/>
        </w:rPr>
        <w:t>
      62. Следование поездов вагонами вперед допускается:</w:t>
      </w:r>
      <w:r>
        <w:br/>
      </w:r>
      <w:r>
        <w:rPr>
          <w:rFonts w:ascii="Times New Roman"/>
          <w:b w:val="false"/>
          <w:i w:val="false"/>
          <w:color w:val="000000"/>
          <w:sz w:val="28"/>
        </w:rPr>
        <w:t>
</w:t>
      </w:r>
      <w:r>
        <w:rPr>
          <w:rFonts w:ascii="Times New Roman"/>
          <w:b w:val="false"/>
          <w:i w:val="false"/>
          <w:color w:val="000000"/>
          <w:sz w:val="28"/>
        </w:rPr>
        <w:t>
      1) при движении на железнодорожные подъездные пути и обратно;</w:t>
      </w:r>
      <w:r>
        <w:br/>
      </w:r>
      <w:r>
        <w:rPr>
          <w:rFonts w:ascii="Times New Roman"/>
          <w:b w:val="false"/>
          <w:i w:val="false"/>
          <w:color w:val="000000"/>
          <w:sz w:val="28"/>
        </w:rPr>
        <w:t>
</w:t>
      </w:r>
      <w:r>
        <w:rPr>
          <w:rFonts w:ascii="Times New Roman"/>
          <w:b w:val="false"/>
          <w:i w:val="false"/>
          <w:color w:val="000000"/>
          <w:sz w:val="28"/>
        </w:rPr>
        <w:t>
      2) при движении хозяйственных, восстановительных и пожарных поездов.</w:t>
      </w:r>
      <w:r>
        <w:br/>
      </w:r>
      <w:r>
        <w:rPr>
          <w:rFonts w:ascii="Times New Roman"/>
          <w:b w:val="false"/>
          <w:i w:val="false"/>
          <w:color w:val="000000"/>
          <w:sz w:val="28"/>
        </w:rPr>
        <w:t>
</w:t>
      </w:r>
      <w:r>
        <w:rPr>
          <w:rFonts w:ascii="Times New Roman"/>
          <w:b w:val="false"/>
          <w:i w:val="false"/>
          <w:color w:val="000000"/>
          <w:sz w:val="28"/>
        </w:rPr>
        <w:t>
      63. В голове такого поезда ставится вагон с переходной площадкой, обращенной в сторону направления движения, на которой находится работник, следящий за свободностью пути и при угрозе безопасности движения или жизни людей принимающий меры к остановке поезда.</w:t>
      </w:r>
    </w:p>
    <w:bookmarkEnd w:id="22"/>
    <w:bookmarkStart w:name="z267" w:id="23"/>
    <w:p>
      <w:pPr>
        <w:spacing w:after="0"/>
        <w:ind w:left="0"/>
        <w:jc w:val="left"/>
      </w:pPr>
      <w:r>
        <w:rPr>
          <w:rFonts w:ascii="Times New Roman"/>
          <w:b/>
          <w:i w:val="false"/>
          <w:color w:val="000000"/>
        </w:rPr>
        <w:t xml:space="preserve"> 
§ 4. Порядок вождения поездов машинистами локомотивов,</w:t>
      </w:r>
      <w:r>
        <w:br/>
      </w:r>
      <w:r>
        <w:rPr>
          <w:rFonts w:ascii="Times New Roman"/>
          <w:b/>
          <w:i w:val="false"/>
          <w:color w:val="000000"/>
        </w:rPr>
        <w:t>
моторвагонных поездов и специального самоходного</w:t>
      </w:r>
      <w:r>
        <w:br/>
      </w:r>
      <w:r>
        <w:rPr>
          <w:rFonts w:ascii="Times New Roman"/>
          <w:b/>
          <w:i w:val="false"/>
          <w:color w:val="000000"/>
        </w:rPr>
        <w:t>
подвижного состава</w:t>
      </w:r>
    </w:p>
    <w:bookmarkEnd w:id="23"/>
    <w:bookmarkStart w:name="z268" w:id="24"/>
    <w:p>
      <w:pPr>
        <w:spacing w:after="0"/>
        <w:ind w:left="0"/>
        <w:jc w:val="both"/>
      </w:pPr>
      <w:r>
        <w:rPr>
          <w:rFonts w:ascii="Times New Roman"/>
          <w:b w:val="false"/>
          <w:i w:val="false"/>
          <w:color w:val="000000"/>
          <w:sz w:val="28"/>
        </w:rPr>
        <w:t>
      64. Машинисту следует:</w:t>
      </w:r>
      <w:r>
        <w:br/>
      </w:r>
      <w:r>
        <w:rPr>
          <w:rFonts w:ascii="Times New Roman"/>
          <w:b w:val="false"/>
          <w:i w:val="false"/>
          <w:color w:val="000000"/>
          <w:sz w:val="28"/>
        </w:rPr>
        <w:t>
</w:t>
      </w:r>
      <w:r>
        <w:rPr>
          <w:rFonts w:ascii="Times New Roman"/>
          <w:b w:val="false"/>
          <w:i w:val="false"/>
          <w:color w:val="000000"/>
          <w:sz w:val="28"/>
        </w:rPr>
        <w:t>
      знать конструкцию локомотива (моторвагонного поезда), специального самоходного подвижного состава, профиль обслуживаемого участка, расположение на нем постоянных сигналов, сигнальных указателей и знаков и их назначение, а также места расположения железнодорожных переездов на обслуживаемом участке, иметь расписание движение поездов;</w:t>
      </w:r>
      <w:r>
        <w:br/>
      </w:r>
      <w:r>
        <w:rPr>
          <w:rFonts w:ascii="Times New Roman"/>
          <w:b w:val="false"/>
          <w:i w:val="false"/>
          <w:color w:val="000000"/>
          <w:sz w:val="28"/>
        </w:rPr>
        <w:t>
</w:t>
      </w:r>
      <w:r>
        <w:rPr>
          <w:rFonts w:ascii="Times New Roman"/>
          <w:b w:val="false"/>
          <w:i w:val="false"/>
          <w:color w:val="000000"/>
          <w:sz w:val="28"/>
        </w:rPr>
        <w:t>
      при приемке локомотива (моторвагонного поезда), специального самоходного подвижного состава, убедиться в его неисправности, обратив особое внимание на действие тормозов, песочниц и радиосвязи, приборов для подачи звукового сигнала, а по записи в журнале технического состояния локомотива убедиться в исправном действии автоматической локомотивной сигнализации и устройств безопасности; проверить наличие сигнальных принадлежностей, противопожарных средств;</w:t>
      </w:r>
      <w:r>
        <w:br/>
      </w:r>
      <w:r>
        <w:rPr>
          <w:rFonts w:ascii="Times New Roman"/>
          <w:b w:val="false"/>
          <w:i w:val="false"/>
          <w:color w:val="000000"/>
          <w:sz w:val="28"/>
        </w:rPr>
        <w:t>
</w:t>
      </w:r>
      <w:r>
        <w:rPr>
          <w:rFonts w:ascii="Times New Roman"/>
          <w:b w:val="false"/>
          <w:i w:val="false"/>
          <w:color w:val="000000"/>
          <w:sz w:val="28"/>
        </w:rPr>
        <w:t>
      обеспечить безопасное следование поезда с соблюдением графика движения.</w:t>
      </w:r>
      <w:r>
        <w:br/>
      </w:r>
      <w:r>
        <w:rPr>
          <w:rFonts w:ascii="Times New Roman"/>
          <w:b w:val="false"/>
          <w:i w:val="false"/>
          <w:color w:val="000000"/>
          <w:sz w:val="28"/>
        </w:rPr>
        <w:t>
</w:t>
      </w:r>
      <w:r>
        <w:rPr>
          <w:rFonts w:ascii="Times New Roman"/>
          <w:b w:val="false"/>
          <w:i w:val="false"/>
          <w:color w:val="000000"/>
          <w:sz w:val="28"/>
        </w:rPr>
        <w:t>
      65. После прицепки локомотива к составу поезда, а специального самоходного подвижного состава к составу хозяйственного поезда машинист:</w:t>
      </w:r>
      <w:r>
        <w:br/>
      </w:r>
      <w:r>
        <w:rPr>
          <w:rFonts w:ascii="Times New Roman"/>
          <w:b w:val="false"/>
          <w:i w:val="false"/>
          <w:color w:val="000000"/>
          <w:sz w:val="28"/>
        </w:rPr>
        <w:t>
</w:t>
      </w:r>
      <w:r>
        <w:rPr>
          <w:rFonts w:ascii="Times New Roman"/>
          <w:b w:val="false"/>
          <w:i w:val="false"/>
          <w:color w:val="000000"/>
          <w:sz w:val="28"/>
        </w:rPr>
        <w:t>
      1) убеждается в правильности сцепления локомотива, специального самоходного подвижного состава с первым вагоном состава и соединения воздушных рукавов, а также в открытии концевых кранов между ними;</w:t>
      </w:r>
      <w:r>
        <w:br/>
      </w:r>
      <w:r>
        <w:rPr>
          <w:rFonts w:ascii="Times New Roman"/>
          <w:b w:val="false"/>
          <w:i w:val="false"/>
          <w:color w:val="000000"/>
          <w:sz w:val="28"/>
        </w:rPr>
        <w:t>
</w:t>
      </w:r>
      <w:r>
        <w:rPr>
          <w:rFonts w:ascii="Times New Roman"/>
          <w:b w:val="false"/>
          <w:i w:val="false"/>
          <w:color w:val="000000"/>
          <w:sz w:val="28"/>
        </w:rPr>
        <w:t>
      2) заряжает тормозную магистраль сжатым воздухом, убедиться в том, что падение давления не превышает установленных норм, и опробовать автотормоза;</w:t>
      </w:r>
      <w:r>
        <w:br/>
      </w:r>
      <w:r>
        <w:rPr>
          <w:rFonts w:ascii="Times New Roman"/>
          <w:b w:val="false"/>
          <w:i w:val="false"/>
          <w:color w:val="000000"/>
          <w:sz w:val="28"/>
        </w:rPr>
        <w:t>
</w:t>
      </w:r>
      <w:r>
        <w:rPr>
          <w:rFonts w:ascii="Times New Roman"/>
          <w:b w:val="false"/>
          <w:i w:val="false"/>
          <w:color w:val="000000"/>
          <w:sz w:val="28"/>
        </w:rPr>
        <w:t>
      3) получает справку об обеспечении поезда тормозами, сверить указанный в ней номер хвостового вагона с натурным листом и убедиться в соответствии тормозного нажатия в поезде установленным нормам;</w:t>
      </w:r>
      <w:r>
        <w:br/>
      </w:r>
      <w:r>
        <w:rPr>
          <w:rFonts w:ascii="Times New Roman"/>
          <w:b w:val="false"/>
          <w:i w:val="false"/>
          <w:color w:val="000000"/>
          <w:sz w:val="28"/>
        </w:rPr>
        <w:t>
</w:t>
      </w:r>
      <w:r>
        <w:rPr>
          <w:rFonts w:ascii="Times New Roman"/>
          <w:b w:val="false"/>
          <w:i w:val="false"/>
          <w:color w:val="000000"/>
          <w:sz w:val="28"/>
        </w:rPr>
        <w:t>
      4) ознакамливается по натурному листу с составом грузового и грузо-пассажирского поезда - наличием вагонов, занятых людьми, грузами отдельных категорий, названных в Правилах перевозок опасных грузов, а также открытого подвижного состава;</w:t>
      </w:r>
      <w:r>
        <w:br/>
      </w:r>
      <w:r>
        <w:rPr>
          <w:rFonts w:ascii="Times New Roman"/>
          <w:b w:val="false"/>
          <w:i w:val="false"/>
          <w:color w:val="000000"/>
          <w:sz w:val="28"/>
        </w:rPr>
        <w:t>
</w:t>
      </w:r>
      <w:r>
        <w:rPr>
          <w:rFonts w:ascii="Times New Roman"/>
          <w:b w:val="false"/>
          <w:i w:val="false"/>
          <w:color w:val="000000"/>
          <w:sz w:val="28"/>
        </w:rPr>
        <w:t>
      5) ознакамливается по натурному листу с составом пассажирского и почтово-багажного поезда - наличием грузовых вагонов, занятых грузобагажом и багажом.</w:t>
      </w:r>
      <w:r>
        <w:br/>
      </w:r>
      <w:r>
        <w:rPr>
          <w:rFonts w:ascii="Times New Roman"/>
          <w:b w:val="false"/>
          <w:i w:val="false"/>
          <w:color w:val="000000"/>
          <w:sz w:val="28"/>
        </w:rPr>
        <w:t>
</w:t>
      </w:r>
      <w:r>
        <w:rPr>
          <w:rFonts w:ascii="Times New Roman"/>
          <w:b w:val="false"/>
          <w:i w:val="false"/>
          <w:color w:val="000000"/>
          <w:sz w:val="28"/>
        </w:rPr>
        <w:t>
      66. Если локомотив оснащен радиостанцией с индивидуальным вызовом, установить присвоенный номер поезда на пульте управления радиостанцией.</w:t>
      </w:r>
      <w:r>
        <w:br/>
      </w:r>
      <w:r>
        <w:rPr>
          <w:rFonts w:ascii="Times New Roman"/>
          <w:b w:val="false"/>
          <w:i w:val="false"/>
          <w:color w:val="000000"/>
          <w:sz w:val="28"/>
        </w:rPr>
        <w:t>
</w:t>
      </w:r>
      <w:r>
        <w:rPr>
          <w:rFonts w:ascii="Times New Roman"/>
          <w:b w:val="false"/>
          <w:i w:val="false"/>
          <w:color w:val="000000"/>
          <w:sz w:val="28"/>
        </w:rPr>
        <w:t>
      После прицепки локомотива к составу пассажирского поезда с электроотоплением вагонов, машинист опускает токоприемники для подключения электромехаником высоковольтных междувагонных электрических соединителей.</w:t>
      </w:r>
      <w:r>
        <w:br/>
      </w:r>
      <w:r>
        <w:rPr>
          <w:rFonts w:ascii="Times New Roman"/>
          <w:b w:val="false"/>
          <w:i w:val="false"/>
          <w:color w:val="000000"/>
          <w:sz w:val="28"/>
        </w:rPr>
        <w:t>
</w:t>
      </w:r>
      <w:r>
        <w:rPr>
          <w:rFonts w:ascii="Times New Roman"/>
          <w:b w:val="false"/>
          <w:i w:val="false"/>
          <w:color w:val="000000"/>
          <w:sz w:val="28"/>
        </w:rPr>
        <w:t>
      На участках, оборудованных автоматической локомотивной сигнализацией, машинист ведущего локомотива, моторвагонного поезда, специального самоходного подвижного состава перед отправлением со станции включает эти устройства, а на участках, оборудованных радиосвязью, убеждается, что радиостанция включена и путем вызова проверяет радиосвязь с начальником (механиком-бригадиром) пассажирского поезда и соответственно с руководителем работ в хозяйственном поезде.</w:t>
      </w:r>
      <w:r>
        <w:br/>
      </w:r>
      <w:r>
        <w:rPr>
          <w:rFonts w:ascii="Times New Roman"/>
          <w:b w:val="false"/>
          <w:i w:val="false"/>
          <w:color w:val="000000"/>
          <w:sz w:val="28"/>
        </w:rPr>
        <w:t>
</w:t>
      </w:r>
      <w:r>
        <w:rPr>
          <w:rFonts w:ascii="Times New Roman"/>
          <w:b w:val="false"/>
          <w:i w:val="false"/>
          <w:color w:val="000000"/>
          <w:sz w:val="28"/>
        </w:rPr>
        <w:t>
      67. При ведении поезда машинист и его помощник:</w:t>
      </w:r>
      <w:r>
        <w:br/>
      </w:r>
      <w:r>
        <w:rPr>
          <w:rFonts w:ascii="Times New Roman"/>
          <w:b w:val="false"/>
          <w:i w:val="false"/>
          <w:color w:val="000000"/>
          <w:sz w:val="28"/>
        </w:rPr>
        <w:t>
</w:t>
      </w:r>
      <w:r>
        <w:rPr>
          <w:rFonts w:ascii="Times New Roman"/>
          <w:b w:val="false"/>
          <w:i w:val="false"/>
          <w:color w:val="000000"/>
          <w:sz w:val="28"/>
        </w:rPr>
        <w:t>
      1) следят за свободностью пути, сигналами, сигнальными указателями и знаками, выполнять их требования и повторять друг другу все сигналы, подаваемые светофорами, сигналы остановки и уменьшения скорости, подаваемые с пути и поезда;</w:t>
      </w:r>
      <w:r>
        <w:br/>
      </w:r>
      <w:r>
        <w:rPr>
          <w:rFonts w:ascii="Times New Roman"/>
          <w:b w:val="false"/>
          <w:i w:val="false"/>
          <w:color w:val="000000"/>
          <w:sz w:val="28"/>
        </w:rPr>
        <w:t>
</w:t>
      </w:r>
      <w:r>
        <w:rPr>
          <w:rFonts w:ascii="Times New Roman"/>
          <w:b w:val="false"/>
          <w:i w:val="false"/>
          <w:color w:val="000000"/>
          <w:sz w:val="28"/>
        </w:rPr>
        <w:t>
      2) следят за состоянием и целостью поезда, а на электрифицированных участках, кроме того, и за состоянием контактной сети;</w:t>
      </w:r>
      <w:r>
        <w:br/>
      </w:r>
      <w:r>
        <w:rPr>
          <w:rFonts w:ascii="Times New Roman"/>
          <w:b w:val="false"/>
          <w:i w:val="false"/>
          <w:color w:val="000000"/>
          <w:sz w:val="28"/>
        </w:rPr>
        <w:t>
</w:t>
      </w:r>
      <w:r>
        <w:rPr>
          <w:rFonts w:ascii="Times New Roman"/>
          <w:b w:val="false"/>
          <w:i w:val="false"/>
          <w:color w:val="000000"/>
          <w:sz w:val="28"/>
        </w:rPr>
        <w:t>
      3) наблюдают за показаниями приборов, контролирующих бесперебойность и безопасность работы локомотива и специального самоходного подвижного состава;</w:t>
      </w:r>
      <w:r>
        <w:br/>
      </w:r>
      <w:r>
        <w:rPr>
          <w:rFonts w:ascii="Times New Roman"/>
          <w:b w:val="false"/>
          <w:i w:val="false"/>
          <w:color w:val="000000"/>
          <w:sz w:val="28"/>
        </w:rPr>
        <w:t>
</w:t>
      </w:r>
      <w:r>
        <w:rPr>
          <w:rFonts w:ascii="Times New Roman"/>
          <w:b w:val="false"/>
          <w:i w:val="false"/>
          <w:color w:val="000000"/>
          <w:sz w:val="28"/>
        </w:rPr>
        <w:t>
      4) обеспечивают рациональное использование мощности локомотива при экономном расходовании электроэнергии и топлива;</w:t>
      </w:r>
      <w:r>
        <w:br/>
      </w:r>
      <w:r>
        <w:rPr>
          <w:rFonts w:ascii="Times New Roman"/>
          <w:b w:val="false"/>
          <w:i w:val="false"/>
          <w:color w:val="000000"/>
          <w:sz w:val="28"/>
        </w:rPr>
        <w:t>
</w:t>
      </w:r>
      <w:r>
        <w:rPr>
          <w:rFonts w:ascii="Times New Roman"/>
          <w:b w:val="false"/>
          <w:i w:val="false"/>
          <w:color w:val="000000"/>
          <w:sz w:val="28"/>
        </w:rPr>
        <w:t>
      5) при входе на станцию и проходе по станционным путям подают установленные сигналы, следят по стрелочным указателям за правильностью маршрута, за свободностью пути и сигналами, подаваемыми работниками станций, а также за движением поездов и маневровыми передвижениями на смежных путях, принимая меры к остановке при угрозе безопасности движения.</w:t>
      </w:r>
      <w:r>
        <w:br/>
      </w:r>
      <w:r>
        <w:rPr>
          <w:rFonts w:ascii="Times New Roman"/>
          <w:b w:val="false"/>
          <w:i w:val="false"/>
          <w:color w:val="000000"/>
          <w:sz w:val="28"/>
        </w:rPr>
        <w:t>
</w:t>
      </w:r>
      <w:r>
        <w:rPr>
          <w:rFonts w:ascii="Times New Roman"/>
          <w:b w:val="false"/>
          <w:i w:val="false"/>
          <w:color w:val="000000"/>
          <w:sz w:val="28"/>
        </w:rPr>
        <w:t>
      68. После остановки поезда на станции, если в нем обнаружены какие-либо неисправности, машинист докладывает об этом дежурному по станции, а на участках, оборудованных диспетчерской централизацией, поездному диспетчеру.</w:t>
      </w:r>
      <w:r>
        <w:br/>
      </w:r>
      <w:r>
        <w:rPr>
          <w:rFonts w:ascii="Times New Roman"/>
          <w:b w:val="false"/>
          <w:i w:val="false"/>
          <w:color w:val="000000"/>
          <w:sz w:val="28"/>
        </w:rPr>
        <w:t>
</w:t>
      </w:r>
      <w:r>
        <w:rPr>
          <w:rFonts w:ascii="Times New Roman"/>
          <w:b w:val="false"/>
          <w:i w:val="false"/>
          <w:color w:val="000000"/>
          <w:sz w:val="28"/>
        </w:rPr>
        <w:t>
      При остановки поезда на станции машинист останавливает поезд, не проезжая выходного светофора (при его отсутствии - предельного столбика) пути приема. При этом локомотив грузового поезда должен быть остановлен у выходного сигнала (при его отсутствии - у предельного столбика). Не доезжая до них, машинист может остановить поезд только, если убедится через дежурного по станции по поездной радиосвязи, что весь состав установлен в границах полезной длины пути приема.</w:t>
      </w:r>
      <w:r>
        <w:br/>
      </w:r>
      <w:r>
        <w:rPr>
          <w:rFonts w:ascii="Times New Roman"/>
          <w:b w:val="false"/>
          <w:i w:val="false"/>
          <w:color w:val="000000"/>
          <w:sz w:val="28"/>
        </w:rPr>
        <w:t>
</w:t>
      </w:r>
      <w:r>
        <w:rPr>
          <w:rFonts w:ascii="Times New Roman"/>
          <w:b w:val="false"/>
          <w:i w:val="false"/>
          <w:color w:val="000000"/>
          <w:sz w:val="28"/>
        </w:rPr>
        <w:t>
      69. В случаях обнаружения в пути следования неисправности светофоров автоблокировки, повреждения пути, контактной сети и других сооружений и устройств, неисправности в поездах, следующих по смежным путям, машинист сообщает об этом дежурному по ближайшей станции или поездному диспетчеру. При наличии поездной радиосвязи, сообщение об этих неисправностях машинист передает по радио дежурному по ближайшей станции или поездному диспетчеру и машинисту поезда, следующего по смежному пути.</w:t>
      </w:r>
      <w:r>
        <w:br/>
      </w:r>
      <w:r>
        <w:rPr>
          <w:rFonts w:ascii="Times New Roman"/>
          <w:b w:val="false"/>
          <w:i w:val="false"/>
          <w:color w:val="000000"/>
          <w:sz w:val="28"/>
        </w:rPr>
        <w:t>
</w:t>
      </w:r>
      <w:r>
        <w:rPr>
          <w:rFonts w:ascii="Times New Roman"/>
          <w:b w:val="false"/>
          <w:i w:val="false"/>
          <w:color w:val="000000"/>
          <w:sz w:val="28"/>
        </w:rPr>
        <w:t>
      При следовании в условиях ограниченной видимости сигналов, сигнальных указателей и знаков (туман, ливень, метель) машинисту разрешается для обеспечения безопасности движения снижать установленную скорость движения поезда.</w:t>
      </w:r>
      <w:r>
        <w:br/>
      </w:r>
      <w:r>
        <w:rPr>
          <w:rFonts w:ascii="Times New Roman"/>
          <w:b w:val="false"/>
          <w:i w:val="false"/>
          <w:color w:val="000000"/>
          <w:sz w:val="28"/>
        </w:rPr>
        <w:t>
</w:t>
      </w:r>
      <w:r>
        <w:rPr>
          <w:rFonts w:ascii="Times New Roman"/>
          <w:b w:val="false"/>
          <w:i w:val="false"/>
          <w:color w:val="000000"/>
          <w:sz w:val="28"/>
        </w:rPr>
        <w:t>
      70. При ведении поезда машинист:</w:t>
      </w:r>
      <w:r>
        <w:br/>
      </w:r>
      <w:r>
        <w:rPr>
          <w:rFonts w:ascii="Times New Roman"/>
          <w:b w:val="false"/>
          <w:i w:val="false"/>
          <w:color w:val="000000"/>
          <w:sz w:val="28"/>
        </w:rPr>
        <w:t>
</w:t>
      </w:r>
      <w:r>
        <w:rPr>
          <w:rFonts w:ascii="Times New Roman"/>
          <w:b w:val="false"/>
          <w:i w:val="false"/>
          <w:color w:val="000000"/>
          <w:sz w:val="28"/>
        </w:rPr>
        <w:t>
      1) имеет тормозные устройства всегда готовые к действию, проверяет их в пути следования, не допускает падения давления в главном резервуаре и в магистрали ниже установленных норм;</w:t>
      </w:r>
      <w:r>
        <w:br/>
      </w:r>
      <w:r>
        <w:rPr>
          <w:rFonts w:ascii="Times New Roman"/>
          <w:b w:val="false"/>
          <w:i w:val="false"/>
          <w:color w:val="000000"/>
          <w:sz w:val="28"/>
        </w:rPr>
        <w:t>
</w:t>
      </w:r>
      <w:r>
        <w:rPr>
          <w:rFonts w:ascii="Times New Roman"/>
          <w:b w:val="false"/>
          <w:i w:val="false"/>
          <w:color w:val="000000"/>
          <w:sz w:val="28"/>
        </w:rPr>
        <w:t>
      2) при не допускающих показаниях постоянных сигналов, показаниях сигналов уменьшения скорости и других сигналов, требующих снижения скорости, применяет служебное торможение, останавливает поезд, не проезжая сигнала остановки, а сигнал уменьшения скорости проследует со скоростью, не более установленной для данного сигнала;</w:t>
      </w:r>
      <w:r>
        <w:br/>
      </w:r>
      <w:r>
        <w:rPr>
          <w:rFonts w:ascii="Times New Roman"/>
          <w:b w:val="false"/>
          <w:i w:val="false"/>
          <w:color w:val="000000"/>
          <w:sz w:val="28"/>
        </w:rPr>
        <w:t>
</w:t>
      </w:r>
      <w:r>
        <w:rPr>
          <w:rFonts w:ascii="Times New Roman"/>
          <w:b w:val="false"/>
          <w:i w:val="false"/>
          <w:color w:val="000000"/>
          <w:sz w:val="28"/>
        </w:rPr>
        <w:t>
      3) проследует сигнальный знак, ограждающий нейтральную вставку (во избежание остановки на ней локомотива), со скоростью не менее 20 км/ч;</w:t>
      </w:r>
      <w:r>
        <w:br/>
      </w:r>
      <w:r>
        <w:rPr>
          <w:rFonts w:ascii="Times New Roman"/>
          <w:b w:val="false"/>
          <w:i w:val="false"/>
          <w:color w:val="000000"/>
          <w:sz w:val="28"/>
        </w:rPr>
        <w:t>
</w:t>
      </w:r>
      <w:r>
        <w:rPr>
          <w:rFonts w:ascii="Times New Roman"/>
          <w:b w:val="false"/>
          <w:i w:val="false"/>
          <w:color w:val="000000"/>
          <w:sz w:val="28"/>
        </w:rPr>
        <w:t>
      4) при внезапной подаче сигнала остановки или внезапном возникновении препятствия применяет средства экстренного торможения для остановки поезда.</w:t>
      </w:r>
      <w:r>
        <w:br/>
      </w:r>
      <w:r>
        <w:rPr>
          <w:rFonts w:ascii="Times New Roman"/>
          <w:b w:val="false"/>
          <w:i w:val="false"/>
          <w:color w:val="000000"/>
          <w:sz w:val="28"/>
        </w:rPr>
        <w:t>
</w:t>
      </w:r>
      <w:r>
        <w:rPr>
          <w:rFonts w:ascii="Times New Roman"/>
          <w:b w:val="false"/>
          <w:i w:val="false"/>
          <w:color w:val="000000"/>
          <w:sz w:val="28"/>
        </w:rPr>
        <w:t>
      71. В пути следования машинист:</w:t>
      </w:r>
      <w:r>
        <w:br/>
      </w:r>
      <w:r>
        <w:rPr>
          <w:rFonts w:ascii="Times New Roman"/>
          <w:b w:val="false"/>
          <w:i w:val="false"/>
          <w:color w:val="000000"/>
          <w:sz w:val="28"/>
        </w:rPr>
        <w:t>
</w:t>
      </w:r>
      <w:r>
        <w:rPr>
          <w:rFonts w:ascii="Times New Roman"/>
          <w:b w:val="false"/>
          <w:i w:val="false"/>
          <w:color w:val="000000"/>
          <w:sz w:val="28"/>
        </w:rPr>
        <w:t>
      1) не превышает скорость, установленную настоящими Правилами, а также выданными предупреждениями и указаниями сигналов;</w:t>
      </w:r>
      <w:r>
        <w:br/>
      </w:r>
      <w:r>
        <w:rPr>
          <w:rFonts w:ascii="Times New Roman"/>
          <w:b w:val="false"/>
          <w:i w:val="false"/>
          <w:color w:val="000000"/>
          <w:sz w:val="28"/>
        </w:rPr>
        <w:t>
</w:t>
      </w:r>
      <w:r>
        <w:rPr>
          <w:rFonts w:ascii="Times New Roman"/>
          <w:b w:val="false"/>
          <w:i w:val="false"/>
          <w:color w:val="000000"/>
          <w:sz w:val="28"/>
        </w:rPr>
        <w:t>
      2) не отвлекается от управления локомотивом, моторвагонным поездом, специальным самоходным подвижным составом его обслуживанием и наблюдением за сигналами и состоянием пути;</w:t>
      </w:r>
      <w:r>
        <w:br/>
      </w:r>
      <w:r>
        <w:rPr>
          <w:rFonts w:ascii="Times New Roman"/>
          <w:b w:val="false"/>
          <w:i w:val="false"/>
          <w:color w:val="000000"/>
          <w:sz w:val="28"/>
        </w:rPr>
        <w:t>
</w:t>
      </w:r>
      <w:r>
        <w:rPr>
          <w:rFonts w:ascii="Times New Roman"/>
          <w:b w:val="false"/>
          <w:i w:val="false"/>
          <w:color w:val="000000"/>
          <w:sz w:val="28"/>
        </w:rPr>
        <w:t>
      3) не отключает исправно действующие устройства безопасности и не вмешивается в их работу;</w:t>
      </w:r>
      <w:r>
        <w:br/>
      </w:r>
      <w:r>
        <w:rPr>
          <w:rFonts w:ascii="Times New Roman"/>
          <w:b w:val="false"/>
          <w:i w:val="false"/>
          <w:color w:val="000000"/>
          <w:sz w:val="28"/>
        </w:rPr>
        <w:t>
</w:t>
      </w:r>
      <w:r>
        <w:rPr>
          <w:rFonts w:ascii="Times New Roman"/>
          <w:b w:val="false"/>
          <w:i w:val="false"/>
          <w:color w:val="000000"/>
          <w:sz w:val="28"/>
        </w:rPr>
        <w:t>
      4) не отправляется на перегон при отказе на локомотиве, специальном самоходном подвижном составе тягового оборудования, обеспечивающего ведение поезда и невозможности устранения причины отказа.</w:t>
      </w:r>
      <w:r>
        <w:br/>
      </w:r>
      <w:r>
        <w:rPr>
          <w:rFonts w:ascii="Times New Roman"/>
          <w:b w:val="false"/>
          <w:i w:val="false"/>
          <w:color w:val="000000"/>
          <w:sz w:val="28"/>
        </w:rPr>
        <w:t>
</w:t>
      </w:r>
      <w:r>
        <w:rPr>
          <w:rFonts w:ascii="Times New Roman"/>
          <w:b w:val="false"/>
          <w:i w:val="false"/>
          <w:color w:val="000000"/>
          <w:sz w:val="28"/>
        </w:rPr>
        <w:t>
      72. Движением поезда управляет машинист ведущего локомотива. Машинисты других, в том числе подталкивающего, локомотивов подчиняются всем указаниям и сигналам машиниста ведущего локомотива и повторяют их.</w:t>
      </w:r>
      <w:r>
        <w:br/>
      </w:r>
      <w:r>
        <w:rPr>
          <w:rFonts w:ascii="Times New Roman"/>
          <w:b w:val="false"/>
          <w:i w:val="false"/>
          <w:color w:val="000000"/>
          <w:sz w:val="28"/>
        </w:rPr>
        <w:t>
</w:t>
      </w:r>
      <w:r>
        <w:rPr>
          <w:rFonts w:ascii="Times New Roman"/>
          <w:b w:val="false"/>
          <w:i w:val="false"/>
          <w:color w:val="000000"/>
          <w:sz w:val="28"/>
        </w:rPr>
        <w:t>
      73. Не допускается проезд в рабочей кабине локомотива лиц, не входящих в состав локомотивной бригады, за исключением кондукторов (составительской бригады), а также должностных лиц (не более двух человек), имеющих на это разрешение.</w:t>
      </w:r>
    </w:p>
    <w:bookmarkEnd w:id="24"/>
    <w:bookmarkStart w:name="z303" w:id="25"/>
    <w:p>
      <w:pPr>
        <w:spacing w:after="0"/>
        <w:ind w:left="0"/>
        <w:jc w:val="left"/>
      </w:pPr>
      <w:r>
        <w:rPr>
          <w:rFonts w:ascii="Times New Roman"/>
          <w:b/>
          <w:i w:val="false"/>
          <w:color w:val="000000"/>
        </w:rPr>
        <w:t xml:space="preserve"> 
§ 5. Порядок действий при вынужденной остановке поезда</w:t>
      </w:r>
      <w:r>
        <w:br/>
      </w:r>
      <w:r>
        <w:rPr>
          <w:rFonts w:ascii="Times New Roman"/>
          <w:b/>
          <w:i w:val="false"/>
          <w:color w:val="000000"/>
        </w:rPr>
        <w:t>
на перегоне</w:t>
      </w:r>
    </w:p>
    <w:bookmarkEnd w:id="25"/>
    <w:bookmarkStart w:name="z304" w:id="26"/>
    <w:p>
      <w:pPr>
        <w:spacing w:after="0"/>
        <w:ind w:left="0"/>
        <w:jc w:val="both"/>
      </w:pPr>
      <w:r>
        <w:rPr>
          <w:rFonts w:ascii="Times New Roman"/>
          <w:b w:val="false"/>
          <w:i w:val="false"/>
          <w:color w:val="000000"/>
          <w:sz w:val="28"/>
        </w:rPr>
        <w:t>
      74. При вынужденной остановке поезда на перегоне машинист:</w:t>
      </w:r>
      <w:r>
        <w:br/>
      </w:r>
      <w:r>
        <w:rPr>
          <w:rFonts w:ascii="Times New Roman"/>
          <w:b w:val="false"/>
          <w:i w:val="false"/>
          <w:color w:val="000000"/>
          <w:sz w:val="28"/>
        </w:rPr>
        <w:t>
</w:t>
      </w:r>
      <w:r>
        <w:rPr>
          <w:rFonts w:ascii="Times New Roman"/>
          <w:b w:val="false"/>
          <w:i w:val="false"/>
          <w:color w:val="000000"/>
          <w:sz w:val="28"/>
        </w:rPr>
        <w:t>
      1) останавливает поезд по возможности на площадке и прямом участке пути, если не требуется экстренной остановки;</w:t>
      </w:r>
      <w:r>
        <w:br/>
      </w:r>
      <w:r>
        <w:rPr>
          <w:rFonts w:ascii="Times New Roman"/>
          <w:b w:val="false"/>
          <w:i w:val="false"/>
          <w:color w:val="000000"/>
          <w:sz w:val="28"/>
        </w:rPr>
        <w:t>
</w:t>
      </w:r>
      <w:r>
        <w:rPr>
          <w:rFonts w:ascii="Times New Roman"/>
          <w:b w:val="false"/>
          <w:i w:val="false"/>
          <w:color w:val="000000"/>
          <w:sz w:val="28"/>
        </w:rPr>
        <w:t>
      2) приводит в действие автотормоза поезда и вспомогательный тормоз локомотива, на специальном самоходном подвижном составе автотормоза, а при наличии приборов управления и вспомогательный тормоз;</w:t>
      </w:r>
      <w:r>
        <w:br/>
      </w:r>
      <w:r>
        <w:rPr>
          <w:rFonts w:ascii="Times New Roman"/>
          <w:b w:val="false"/>
          <w:i w:val="false"/>
          <w:color w:val="000000"/>
          <w:sz w:val="28"/>
        </w:rPr>
        <w:t>
</w:t>
      </w:r>
      <w:r>
        <w:rPr>
          <w:rFonts w:ascii="Times New Roman"/>
          <w:b w:val="false"/>
          <w:i w:val="false"/>
          <w:color w:val="000000"/>
          <w:sz w:val="28"/>
        </w:rPr>
        <w:t>
      3) объявляет по радиосвязи об остановке машинистам локомотивов и моторвагонных поездов, следующих по перегону, и дежурным по станциям, ограничивающим перегон, которые докладываются об этом поездному диспетчеру, а также сообщает начальнику (механику-бригадиру) пассажирского поезда по радиосвязи, а машинист специального самоходного подвижного состава руководителю работ в хозяйственном поезде;</w:t>
      </w:r>
      <w:r>
        <w:br/>
      </w:r>
      <w:r>
        <w:rPr>
          <w:rFonts w:ascii="Times New Roman"/>
          <w:b w:val="false"/>
          <w:i w:val="false"/>
          <w:color w:val="000000"/>
          <w:sz w:val="28"/>
        </w:rPr>
        <w:t>
</w:t>
      </w:r>
      <w:r>
        <w:rPr>
          <w:rFonts w:ascii="Times New Roman"/>
          <w:b w:val="false"/>
          <w:i w:val="false"/>
          <w:color w:val="000000"/>
          <w:sz w:val="28"/>
        </w:rPr>
        <w:t>
      4) если остановка не связана с задержкой поезда у светофора с не допускающим показанием, выясняет ее причины и возможность дальнейшего следования;</w:t>
      </w:r>
      <w:r>
        <w:br/>
      </w:r>
      <w:r>
        <w:rPr>
          <w:rFonts w:ascii="Times New Roman"/>
          <w:b w:val="false"/>
          <w:i w:val="false"/>
          <w:color w:val="000000"/>
          <w:sz w:val="28"/>
        </w:rPr>
        <w:t>
</w:t>
      </w:r>
      <w:r>
        <w:rPr>
          <w:rFonts w:ascii="Times New Roman"/>
          <w:b w:val="false"/>
          <w:i w:val="false"/>
          <w:color w:val="000000"/>
          <w:sz w:val="28"/>
        </w:rPr>
        <w:t>
      5) если движение поезда не может быть возобновлено в течение 20 и более минут, и нет возможности удержать поезд на месте на автотормозах, приводит в действие ручной тормоз локомотива, специального самоходного подвижного состава и подает сигнал для приведения в действие имеющихся в составе ручных тормозов (проводниками пассажирских вагонов, кондукторами, руководителем работ в хозяйственном поезде).</w:t>
      </w:r>
      <w:r>
        <w:br/>
      </w:r>
      <w:r>
        <w:rPr>
          <w:rFonts w:ascii="Times New Roman"/>
          <w:b w:val="false"/>
          <w:i w:val="false"/>
          <w:color w:val="000000"/>
          <w:sz w:val="28"/>
        </w:rPr>
        <w:t>
</w:t>
      </w:r>
      <w:r>
        <w:rPr>
          <w:rFonts w:ascii="Times New Roman"/>
          <w:b w:val="false"/>
          <w:i w:val="false"/>
          <w:color w:val="000000"/>
          <w:sz w:val="28"/>
        </w:rPr>
        <w:t>
      В поездах, где таких работников нет, помощник машиниста укладывает под колеса вагонов имеющиеся на локомотиве тормозные башмаки, а при недостатке их, приводит в действие ручные тормоза вагонов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6) дополнительно сообщает по поездной радиосвязи дежурному по станции или поездному диспетчеру о причинах остановки и мерах по ликвидации возникших препятствий для движения. При неисправности поездной радиосвязи, сообщение дежурному по станции или поездному диспетчеру передает с ближайшего пункта, имеющего телефонную связь (через помощника машиниста, кондуктора, проводника пассажирского вагона, руководителя работ в хозяйственном поезде);</w:t>
      </w:r>
      <w:r>
        <w:br/>
      </w:r>
      <w:r>
        <w:rPr>
          <w:rFonts w:ascii="Times New Roman"/>
          <w:b w:val="false"/>
          <w:i w:val="false"/>
          <w:color w:val="000000"/>
          <w:sz w:val="28"/>
        </w:rPr>
        <w:t>
</w:t>
      </w:r>
      <w:r>
        <w:rPr>
          <w:rFonts w:ascii="Times New Roman"/>
          <w:b w:val="false"/>
          <w:i w:val="false"/>
          <w:color w:val="000000"/>
          <w:sz w:val="28"/>
        </w:rPr>
        <w:t>
      7) совместно со всеми работниками, обслуживающими поезд, принимает меры к устранению возникшего препятствия для движения и обеспечивает ограждение поезда и смежного пути.</w:t>
      </w:r>
      <w:r>
        <w:br/>
      </w:r>
      <w:r>
        <w:rPr>
          <w:rFonts w:ascii="Times New Roman"/>
          <w:b w:val="false"/>
          <w:i w:val="false"/>
          <w:color w:val="000000"/>
          <w:sz w:val="28"/>
        </w:rPr>
        <w:t>
</w:t>
      </w:r>
      <w:r>
        <w:rPr>
          <w:rFonts w:ascii="Times New Roman"/>
          <w:b w:val="false"/>
          <w:i w:val="false"/>
          <w:color w:val="000000"/>
          <w:sz w:val="28"/>
        </w:rPr>
        <w:t>
      При обслуживании локомотивов пассажирских поездов одним машинистом, выполнение операций по закреплению и ограждению поезда производится начальником (механиком-бригадиром) пассажирского поезда и проводниками вагонов по указанию машиниста, передаваемому по радиосвязи.</w:t>
      </w:r>
      <w:r>
        <w:br/>
      </w:r>
      <w:r>
        <w:rPr>
          <w:rFonts w:ascii="Times New Roman"/>
          <w:b w:val="false"/>
          <w:i w:val="false"/>
          <w:color w:val="000000"/>
          <w:sz w:val="28"/>
        </w:rPr>
        <w:t>
</w:t>
      </w:r>
      <w:r>
        <w:rPr>
          <w:rFonts w:ascii="Times New Roman"/>
          <w:b w:val="false"/>
          <w:i w:val="false"/>
          <w:color w:val="000000"/>
          <w:sz w:val="28"/>
        </w:rPr>
        <w:t>
      Ограждение поезда, остановившегося на перегоне, производится: пассажирского - при затребовании восстановительного или пожарного поезда, а также вспомогательного локомотива - после вызова;</w:t>
      </w:r>
      <w:r>
        <w:br/>
      </w:r>
      <w:r>
        <w:rPr>
          <w:rFonts w:ascii="Times New Roman"/>
          <w:b w:val="false"/>
          <w:i w:val="false"/>
          <w:color w:val="000000"/>
          <w:sz w:val="28"/>
        </w:rPr>
        <w:t>
</w:t>
      </w:r>
      <w:r>
        <w:rPr>
          <w:rFonts w:ascii="Times New Roman"/>
          <w:b w:val="false"/>
          <w:i w:val="false"/>
          <w:color w:val="000000"/>
          <w:sz w:val="28"/>
        </w:rPr>
        <w:t>
      8) если поезд был отправлен при перерыве действия всех средств сигнализации и связи, - после остановки поезда.</w:t>
      </w:r>
      <w:r>
        <w:br/>
      </w:r>
      <w:r>
        <w:rPr>
          <w:rFonts w:ascii="Times New Roman"/>
          <w:b w:val="false"/>
          <w:i w:val="false"/>
          <w:color w:val="000000"/>
          <w:sz w:val="28"/>
        </w:rPr>
        <w:t>
</w:t>
      </w:r>
      <w:r>
        <w:rPr>
          <w:rFonts w:ascii="Times New Roman"/>
          <w:b w:val="false"/>
          <w:i w:val="false"/>
          <w:color w:val="000000"/>
          <w:sz w:val="28"/>
        </w:rPr>
        <w:t>
      75. Во всех случаях ограждается место препятствия для движения поездов на смежном пути двухпутного или многопутного перегона, в первую очередь со стороны ожидаемого поезда.</w:t>
      </w:r>
      <w:r>
        <w:br/>
      </w:r>
      <w:r>
        <w:rPr>
          <w:rFonts w:ascii="Times New Roman"/>
          <w:b w:val="false"/>
          <w:i w:val="false"/>
          <w:color w:val="000000"/>
          <w:sz w:val="28"/>
        </w:rPr>
        <w:t>
</w:t>
      </w:r>
      <w:r>
        <w:rPr>
          <w:rFonts w:ascii="Times New Roman"/>
          <w:b w:val="false"/>
          <w:i w:val="false"/>
          <w:color w:val="000000"/>
          <w:sz w:val="28"/>
        </w:rPr>
        <w:t>
      76. На участках, оборудованных автоблокировкой, при остановке на перегоне пассажирского поезда проводник последнего пассажирского вагона проверяет видимость поездных сигналов, наблюдает за перегоном и в случае появления вслед идущего, поезда принимает меры к его остановке.</w:t>
      </w:r>
      <w:r>
        <w:br/>
      </w:r>
      <w:r>
        <w:rPr>
          <w:rFonts w:ascii="Times New Roman"/>
          <w:b w:val="false"/>
          <w:i w:val="false"/>
          <w:color w:val="000000"/>
          <w:sz w:val="28"/>
        </w:rPr>
        <w:t>
</w:t>
      </w:r>
      <w:r>
        <w:rPr>
          <w:rFonts w:ascii="Times New Roman"/>
          <w:b w:val="false"/>
          <w:i w:val="false"/>
          <w:color w:val="000000"/>
          <w:sz w:val="28"/>
        </w:rPr>
        <w:t>
      77. Если поезд остановился на подъеме, и в хвосте нет подталкивающего локомотива, машинист осаживает поезд на более легкий профиль того же перегона.</w:t>
      </w:r>
      <w:r>
        <w:br/>
      </w:r>
      <w:r>
        <w:rPr>
          <w:rFonts w:ascii="Times New Roman"/>
          <w:b w:val="false"/>
          <w:i w:val="false"/>
          <w:color w:val="000000"/>
          <w:sz w:val="28"/>
        </w:rPr>
        <w:t>
</w:t>
      </w:r>
      <w:r>
        <w:rPr>
          <w:rFonts w:ascii="Times New Roman"/>
          <w:b w:val="false"/>
          <w:i w:val="false"/>
          <w:color w:val="000000"/>
          <w:sz w:val="28"/>
        </w:rPr>
        <w:t>
      В этом случае впереди осаживаемого поезда находится работник локомотивной бригады, главный кондуктор или руководитель работ в хозяйственном поезде. Скорость осаживания поезда должна быть не более 5 км/ч.</w:t>
      </w:r>
      <w:r>
        <w:br/>
      </w:r>
      <w:r>
        <w:rPr>
          <w:rFonts w:ascii="Times New Roman"/>
          <w:b w:val="false"/>
          <w:i w:val="false"/>
          <w:color w:val="000000"/>
          <w:sz w:val="28"/>
        </w:rPr>
        <w:t>
</w:t>
      </w:r>
      <w:r>
        <w:rPr>
          <w:rFonts w:ascii="Times New Roman"/>
          <w:b w:val="false"/>
          <w:i w:val="false"/>
          <w:color w:val="000000"/>
          <w:sz w:val="28"/>
        </w:rPr>
        <w:t>
      78. Осаживание не допускается:</w:t>
      </w:r>
      <w:r>
        <w:br/>
      </w:r>
      <w:r>
        <w:rPr>
          <w:rFonts w:ascii="Times New Roman"/>
          <w:b w:val="false"/>
          <w:i w:val="false"/>
          <w:color w:val="000000"/>
          <w:sz w:val="28"/>
        </w:rPr>
        <w:t>
</w:t>
      </w:r>
      <w:r>
        <w:rPr>
          <w:rFonts w:ascii="Times New Roman"/>
          <w:b w:val="false"/>
          <w:i w:val="false"/>
          <w:color w:val="000000"/>
          <w:sz w:val="28"/>
        </w:rPr>
        <w:t>
      1) пассажирских поездов во всех случаях;</w:t>
      </w:r>
      <w:r>
        <w:br/>
      </w:r>
      <w:r>
        <w:rPr>
          <w:rFonts w:ascii="Times New Roman"/>
          <w:b w:val="false"/>
          <w:i w:val="false"/>
          <w:color w:val="000000"/>
          <w:sz w:val="28"/>
        </w:rPr>
        <w:t>
</w:t>
      </w:r>
      <w:r>
        <w:rPr>
          <w:rFonts w:ascii="Times New Roman"/>
          <w:b w:val="false"/>
          <w:i w:val="false"/>
          <w:color w:val="000000"/>
          <w:sz w:val="28"/>
        </w:rPr>
        <w:t>
      2) на перегонах, оборудованных автоблокировкой или автоматической локомотивной сигнализацией;</w:t>
      </w:r>
      <w:r>
        <w:br/>
      </w:r>
      <w:r>
        <w:rPr>
          <w:rFonts w:ascii="Times New Roman"/>
          <w:b w:val="false"/>
          <w:i w:val="false"/>
          <w:color w:val="000000"/>
          <w:sz w:val="28"/>
        </w:rPr>
        <w:t>
</w:t>
      </w:r>
      <w:r>
        <w:rPr>
          <w:rFonts w:ascii="Times New Roman"/>
          <w:b w:val="false"/>
          <w:i w:val="false"/>
          <w:color w:val="000000"/>
          <w:sz w:val="28"/>
        </w:rPr>
        <w:t xml:space="preserve">
      3) во время тумана, метели и при других неблагоприятных условиях, когда сигналы трудно различимы; </w:t>
      </w:r>
      <w:r>
        <w:br/>
      </w:r>
      <w:r>
        <w:rPr>
          <w:rFonts w:ascii="Times New Roman"/>
          <w:b w:val="false"/>
          <w:i w:val="false"/>
          <w:color w:val="000000"/>
          <w:sz w:val="28"/>
        </w:rPr>
        <w:t>
</w:t>
      </w:r>
      <w:r>
        <w:rPr>
          <w:rFonts w:ascii="Times New Roman"/>
          <w:b w:val="false"/>
          <w:i w:val="false"/>
          <w:color w:val="000000"/>
          <w:sz w:val="28"/>
        </w:rPr>
        <w:t>
      4) если остановившийся поезд был отправлен при перерыве действия всех средств сигнализации и связи.</w:t>
      </w:r>
      <w:r>
        <w:br/>
      </w:r>
      <w:r>
        <w:rPr>
          <w:rFonts w:ascii="Times New Roman"/>
          <w:b w:val="false"/>
          <w:i w:val="false"/>
          <w:color w:val="000000"/>
          <w:sz w:val="28"/>
        </w:rPr>
        <w:t>
</w:t>
      </w:r>
      <w:r>
        <w:rPr>
          <w:rFonts w:ascii="Times New Roman"/>
          <w:b w:val="false"/>
          <w:i w:val="false"/>
          <w:color w:val="000000"/>
          <w:sz w:val="28"/>
        </w:rPr>
        <w:t xml:space="preserve">
      79. При остановке на подъеме поезда, вес которого превышает норму по условиям трогания с места на данном подъеме и осаживание которого не допускается, машинист запрашивает вспомогательный локомотив. </w:t>
      </w:r>
      <w:r>
        <w:br/>
      </w:r>
      <w:r>
        <w:rPr>
          <w:rFonts w:ascii="Times New Roman"/>
          <w:b w:val="false"/>
          <w:i w:val="false"/>
          <w:color w:val="000000"/>
          <w:sz w:val="28"/>
        </w:rPr>
        <w:t>
</w:t>
      </w:r>
      <w:r>
        <w:rPr>
          <w:rFonts w:ascii="Times New Roman"/>
          <w:b w:val="false"/>
          <w:i w:val="false"/>
          <w:color w:val="000000"/>
          <w:sz w:val="28"/>
        </w:rPr>
        <w:t xml:space="preserve">
      80. Поезд может быть возвращен с перегона обратно на станцию отправления только по распоряжению дежурного по этой станции. </w:t>
      </w:r>
      <w:r>
        <w:br/>
      </w:r>
      <w:r>
        <w:rPr>
          <w:rFonts w:ascii="Times New Roman"/>
          <w:b w:val="false"/>
          <w:i w:val="false"/>
          <w:color w:val="000000"/>
          <w:sz w:val="28"/>
        </w:rPr>
        <w:t>
</w:t>
      </w:r>
      <w:r>
        <w:rPr>
          <w:rFonts w:ascii="Times New Roman"/>
          <w:b w:val="false"/>
          <w:i w:val="false"/>
          <w:color w:val="000000"/>
          <w:sz w:val="28"/>
        </w:rPr>
        <w:t xml:space="preserve">
      На участках, оборудованных автоблокировкой и поездной радиосвязью, для оказания помощи остановившемуся на перегоне поезду может быть использован локомотив следом идущего грузового поезда. </w:t>
      </w:r>
      <w:r>
        <w:br/>
      </w:r>
      <w:r>
        <w:rPr>
          <w:rFonts w:ascii="Times New Roman"/>
          <w:b w:val="false"/>
          <w:i w:val="false"/>
          <w:color w:val="000000"/>
          <w:sz w:val="28"/>
        </w:rPr>
        <w:t>
</w:t>
      </w:r>
      <w:r>
        <w:rPr>
          <w:rFonts w:ascii="Times New Roman"/>
          <w:b w:val="false"/>
          <w:i w:val="false"/>
          <w:color w:val="000000"/>
          <w:sz w:val="28"/>
        </w:rPr>
        <w:t>
      При вынужденной остановке на перегоне моторвагонного поезда и невозможности его дальнейшего самостоятельного движения разрешается прицеплять к нему следом идущий моторвагонный поезд для вывода сдвоенным составом на станцию.</w:t>
      </w:r>
      <w:r>
        <w:br/>
      </w:r>
      <w:r>
        <w:rPr>
          <w:rFonts w:ascii="Times New Roman"/>
          <w:b w:val="false"/>
          <w:i w:val="false"/>
          <w:color w:val="000000"/>
          <w:sz w:val="28"/>
        </w:rPr>
        <w:t>
</w:t>
      </w:r>
      <w:r>
        <w:rPr>
          <w:rFonts w:ascii="Times New Roman"/>
          <w:b w:val="false"/>
          <w:i w:val="false"/>
          <w:color w:val="000000"/>
          <w:sz w:val="28"/>
        </w:rPr>
        <w:t xml:space="preserve">
      81. Если затребован восстановительный или пожарный поезд, а также вспомогательный локомотив, то остановившийся поезд не может начать движение, пока не прибудет затребованная помощь или не будет дано соответствующее разрешение на движение. </w:t>
      </w:r>
    </w:p>
    <w:bookmarkEnd w:id="26"/>
    <w:bookmarkStart w:name="z330" w:id="27"/>
    <w:p>
      <w:pPr>
        <w:spacing w:after="0"/>
        <w:ind w:left="0"/>
        <w:jc w:val="left"/>
      </w:pPr>
      <w:r>
        <w:rPr>
          <w:rFonts w:ascii="Times New Roman"/>
          <w:b/>
          <w:i w:val="false"/>
          <w:color w:val="000000"/>
        </w:rPr>
        <w:t xml:space="preserve"> 
§ 6. Движение съемных подвижных единиц</w:t>
      </w:r>
    </w:p>
    <w:bookmarkEnd w:id="27"/>
    <w:bookmarkStart w:name="z331" w:id="28"/>
    <w:p>
      <w:pPr>
        <w:spacing w:after="0"/>
        <w:ind w:left="0"/>
        <w:jc w:val="both"/>
      </w:pPr>
      <w:r>
        <w:rPr>
          <w:rFonts w:ascii="Times New Roman"/>
          <w:b w:val="false"/>
          <w:i w:val="false"/>
          <w:color w:val="000000"/>
          <w:sz w:val="28"/>
        </w:rPr>
        <w:t xml:space="preserve">
      82. Движение съемных подвижных единиц производится без выдачи поездных документов на право занятия перегона. При движении съемных единиц не допускается вызывать нарушения следования поездов по расписанию. </w:t>
      </w:r>
      <w:r>
        <w:br/>
      </w:r>
      <w:r>
        <w:rPr>
          <w:rFonts w:ascii="Times New Roman"/>
          <w:b w:val="false"/>
          <w:i w:val="false"/>
          <w:color w:val="000000"/>
          <w:sz w:val="28"/>
        </w:rPr>
        <w:t>
</w:t>
      </w:r>
      <w:r>
        <w:rPr>
          <w:rFonts w:ascii="Times New Roman"/>
          <w:b w:val="false"/>
          <w:i w:val="false"/>
          <w:color w:val="000000"/>
          <w:sz w:val="28"/>
        </w:rPr>
        <w:t>
      Все съемные подвижные единицы имеют оси с электрической изоляцией.</w:t>
      </w:r>
    </w:p>
    <w:bookmarkEnd w:id="28"/>
    <w:bookmarkStart w:name="z333" w:id="29"/>
    <w:p>
      <w:pPr>
        <w:spacing w:after="0"/>
        <w:ind w:left="0"/>
        <w:jc w:val="left"/>
      </w:pPr>
      <w:r>
        <w:rPr>
          <w:rFonts w:ascii="Times New Roman"/>
          <w:b/>
          <w:i w:val="false"/>
          <w:color w:val="000000"/>
        </w:rPr>
        <w:t xml:space="preserve"> 
4. Порядок эксплуатации специального подвижного состава</w:t>
      </w:r>
      <w:r>
        <w:br/>
      </w:r>
      <w:r>
        <w:rPr>
          <w:rFonts w:ascii="Times New Roman"/>
          <w:b/>
          <w:i w:val="false"/>
          <w:color w:val="000000"/>
        </w:rPr>
        <w:t>
на магистральной железнодорожной сети Республики Казахстан</w:t>
      </w:r>
    </w:p>
    <w:bookmarkEnd w:id="29"/>
    <w:bookmarkStart w:name="z334" w:id="30"/>
    <w:p>
      <w:pPr>
        <w:spacing w:after="0"/>
        <w:ind w:left="0"/>
        <w:jc w:val="left"/>
      </w:pPr>
      <w:r>
        <w:rPr>
          <w:rFonts w:ascii="Times New Roman"/>
          <w:b/>
          <w:i w:val="false"/>
          <w:color w:val="000000"/>
        </w:rPr>
        <w:t xml:space="preserve"> 
§ 1. Общие положения</w:t>
      </w:r>
    </w:p>
    <w:bookmarkEnd w:id="30"/>
    <w:bookmarkStart w:name="z335" w:id="31"/>
    <w:p>
      <w:pPr>
        <w:spacing w:after="0"/>
        <w:ind w:left="0"/>
        <w:jc w:val="both"/>
      </w:pPr>
      <w:r>
        <w:rPr>
          <w:rFonts w:ascii="Times New Roman"/>
          <w:b w:val="false"/>
          <w:i w:val="false"/>
          <w:color w:val="000000"/>
          <w:sz w:val="28"/>
        </w:rPr>
        <w:t>
      83. Специальные подвижные составы (далее - СПС) своевременно проходят планово-предупредительные виды ремонта, техническое обслуживание и содержатся в процессе эксплуатации в исправном состоянии, обеспечивающим его бесперебойную работу, безопасность движения и выполнение требований по охране труда.</w:t>
      </w:r>
      <w:r>
        <w:br/>
      </w:r>
      <w:r>
        <w:rPr>
          <w:rFonts w:ascii="Times New Roman"/>
          <w:b w:val="false"/>
          <w:i w:val="false"/>
          <w:color w:val="000000"/>
          <w:sz w:val="28"/>
        </w:rPr>
        <w:t>
</w:t>
      </w:r>
      <w:r>
        <w:rPr>
          <w:rFonts w:ascii="Times New Roman"/>
          <w:b w:val="false"/>
          <w:i w:val="false"/>
          <w:color w:val="000000"/>
          <w:sz w:val="28"/>
        </w:rPr>
        <w:t>
      84. СПС два раза в год проходит контрольно-технический осмотр (весной и осенью) при круглогодичной эксплуатации и один раз в год (перед началом сезона) при сезонной эксплуатации.</w:t>
      </w:r>
      <w:r>
        <w:br/>
      </w:r>
      <w:r>
        <w:rPr>
          <w:rFonts w:ascii="Times New Roman"/>
          <w:b w:val="false"/>
          <w:i w:val="false"/>
          <w:color w:val="000000"/>
          <w:sz w:val="28"/>
        </w:rPr>
        <w:t>
</w:t>
      </w:r>
      <w:r>
        <w:rPr>
          <w:rFonts w:ascii="Times New Roman"/>
          <w:b w:val="false"/>
          <w:i w:val="false"/>
          <w:color w:val="000000"/>
          <w:sz w:val="28"/>
        </w:rPr>
        <w:t>
      85. Контрольно-технический осмотр проводится главным инженером филиала приписки СПС, представитель пункта технического обслуживания вагонов, представитель дистанции сигнализации и связи, машинист-инструктор отделения магистральной железнодорожной сети (далее - МЖС).</w:t>
      </w:r>
      <w:r>
        <w:br/>
      </w:r>
      <w:r>
        <w:rPr>
          <w:rFonts w:ascii="Times New Roman"/>
          <w:b w:val="false"/>
          <w:i w:val="false"/>
          <w:color w:val="000000"/>
          <w:sz w:val="28"/>
        </w:rPr>
        <w:t>
</w:t>
      </w:r>
      <w:r>
        <w:rPr>
          <w:rFonts w:ascii="Times New Roman"/>
          <w:b w:val="false"/>
          <w:i w:val="false"/>
          <w:color w:val="000000"/>
          <w:sz w:val="28"/>
        </w:rPr>
        <w:t>
      86. Результаты контрольно-технических осмотров, все виды ремонта, периодического обслуживания отмечаются в журнале работы, периодического технического обслуживания и ремонта СПС.</w:t>
      </w:r>
      <w:r>
        <w:br/>
      </w:r>
      <w:r>
        <w:rPr>
          <w:rFonts w:ascii="Times New Roman"/>
          <w:b w:val="false"/>
          <w:i w:val="false"/>
          <w:color w:val="000000"/>
          <w:sz w:val="28"/>
        </w:rPr>
        <w:t>
</w:t>
      </w:r>
      <w:r>
        <w:rPr>
          <w:rFonts w:ascii="Times New Roman"/>
          <w:b w:val="false"/>
          <w:i w:val="false"/>
          <w:color w:val="000000"/>
          <w:sz w:val="28"/>
        </w:rPr>
        <w:t>
      87. СПС ограниченный в передвижении по сроку службы находится в оперативном резерве отделения МЖС.</w:t>
      </w:r>
      <w:r>
        <w:br/>
      </w:r>
      <w:r>
        <w:rPr>
          <w:rFonts w:ascii="Times New Roman"/>
          <w:b w:val="false"/>
          <w:i w:val="false"/>
          <w:color w:val="000000"/>
          <w:sz w:val="28"/>
        </w:rPr>
        <w:t>
</w:t>
      </w:r>
      <w:r>
        <w:rPr>
          <w:rFonts w:ascii="Times New Roman"/>
          <w:b w:val="false"/>
          <w:i w:val="false"/>
          <w:color w:val="000000"/>
          <w:sz w:val="28"/>
        </w:rPr>
        <w:t>
      88. Для предотвращения возникновения затруднений в работе, а также сбоев в движении поездов при нехватке СПС оператор МЖС приказом по отделению привлекает к работе СПС находящийся в оперативном резерве, прошедший деповской и/или капитальный ремонт.</w:t>
      </w:r>
      <w:r>
        <w:br/>
      </w:r>
      <w:r>
        <w:rPr>
          <w:rFonts w:ascii="Times New Roman"/>
          <w:b w:val="false"/>
          <w:i w:val="false"/>
          <w:color w:val="000000"/>
          <w:sz w:val="28"/>
        </w:rPr>
        <w:t>
</w:t>
      </w:r>
      <w:r>
        <w:rPr>
          <w:rFonts w:ascii="Times New Roman"/>
          <w:b w:val="false"/>
          <w:i w:val="false"/>
          <w:color w:val="000000"/>
          <w:sz w:val="28"/>
        </w:rPr>
        <w:t>
      89. Периодичность проведения технического обслуживания, ремонта, а также объем выполнения работ указываются в эксплуатационной документации на каждый тип СПС. Выезд СПС без выполнения ежесменного технического обслуживания не допускается.</w:t>
      </w:r>
      <w:r>
        <w:br/>
      </w:r>
      <w:r>
        <w:rPr>
          <w:rFonts w:ascii="Times New Roman"/>
          <w:b w:val="false"/>
          <w:i w:val="false"/>
          <w:color w:val="000000"/>
          <w:sz w:val="28"/>
        </w:rPr>
        <w:t>
</w:t>
      </w:r>
      <w:r>
        <w:rPr>
          <w:rFonts w:ascii="Times New Roman"/>
          <w:b w:val="false"/>
          <w:i w:val="false"/>
          <w:color w:val="000000"/>
          <w:sz w:val="28"/>
        </w:rPr>
        <w:t>
      90. Капитальный ремонт СПС выполняют специализированные организации, имеющие необходимое оборудование, технологическую оснастку и лицензию на проведение данного вида работ, по утвержденной ремонтной документации.</w:t>
      </w:r>
    </w:p>
    <w:bookmarkEnd w:id="31"/>
    <w:bookmarkStart w:name="z343" w:id="32"/>
    <w:p>
      <w:pPr>
        <w:spacing w:after="0"/>
        <w:ind w:left="0"/>
        <w:jc w:val="left"/>
      </w:pPr>
      <w:r>
        <w:rPr>
          <w:rFonts w:ascii="Times New Roman"/>
          <w:b/>
          <w:i w:val="false"/>
          <w:color w:val="000000"/>
        </w:rPr>
        <w:t xml:space="preserve"> 
§ 2. Порядок эксплуатации</w:t>
      </w:r>
      <w:r>
        <w:br/>
      </w:r>
      <w:r>
        <w:rPr>
          <w:rFonts w:ascii="Times New Roman"/>
          <w:b/>
          <w:i w:val="false"/>
          <w:color w:val="000000"/>
        </w:rPr>
        <w:t>
снегоуборочной и снегоочистительной техники</w:t>
      </w:r>
    </w:p>
    <w:bookmarkEnd w:id="32"/>
    <w:bookmarkStart w:name="z344" w:id="33"/>
    <w:p>
      <w:pPr>
        <w:spacing w:after="0"/>
        <w:ind w:left="0"/>
        <w:jc w:val="both"/>
      </w:pPr>
      <w:r>
        <w:rPr>
          <w:rFonts w:ascii="Times New Roman"/>
          <w:b w:val="false"/>
          <w:i w:val="false"/>
          <w:color w:val="000000"/>
          <w:sz w:val="28"/>
        </w:rPr>
        <w:t>
      91. Оператор МЖС в любое время года обеспечивает условия для организации бесперебойного движения пассажирских и грузовых поездов.</w:t>
      </w:r>
      <w:r>
        <w:br/>
      </w:r>
      <w:r>
        <w:rPr>
          <w:rFonts w:ascii="Times New Roman"/>
          <w:b w:val="false"/>
          <w:i w:val="false"/>
          <w:color w:val="000000"/>
          <w:sz w:val="28"/>
        </w:rPr>
        <w:t>
</w:t>
      </w:r>
      <w:r>
        <w:rPr>
          <w:rFonts w:ascii="Times New Roman"/>
          <w:b w:val="false"/>
          <w:i w:val="false"/>
          <w:color w:val="000000"/>
          <w:sz w:val="28"/>
        </w:rPr>
        <w:t>
      92. Все механизированные средства ликвидации снежных заносов - плужные снегоочистители, струги-снегоочистители, роторные снегоочистители, снегоуборочные поезда ремонтируются и готовятся к работе в зиму до 15 октября текущего года. Готовность к работе снегоуборочной и снегоочистительной техники в зимний период устанавливает специальная комиссия под председательством главных инженеров отделений МЖС.</w:t>
      </w:r>
      <w:r>
        <w:br/>
      </w:r>
      <w:r>
        <w:rPr>
          <w:rFonts w:ascii="Times New Roman"/>
          <w:b w:val="false"/>
          <w:i w:val="false"/>
          <w:color w:val="000000"/>
          <w:sz w:val="28"/>
        </w:rPr>
        <w:t>
</w:t>
      </w:r>
      <w:r>
        <w:rPr>
          <w:rFonts w:ascii="Times New Roman"/>
          <w:b w:val="false"/>
          <w:i w:val="false"/>
          <w:color w:val="000000"/>
          <w:sz w:val="28"/>
        </w:rPr>
        <w:t>
      93. Пробные поездки плужных снегоочистителей проводятся по закрепленным участкам до 20 октября текущего года. Результаты проверки оформляются актом готовности снегоочистителей к работе в зимний период. За всей снегоуборочной и снегоочистительной техникой закрепляются руководители работ, машинисты и их помощники из расчета обеспечения круглосуточной работы.</w:t>
      </w:r>
      <w:r>
        <w:br/>
      </w:r>
      <w:r>
        <w:rPr>
          <w:rFonts w:ascii="Times New Roman"/>
          <w:b w:val="false"/>
          <w:i w:val="false"/>
          <w:color w:val="000000"/>
          <w:sz w:val="28"/>
        </w:rPr>
        <w:t>
</w:t>
      </w:r>
      <w:r>
        <w:rPr>
          <w:rFonts w:ascii="Times New Roman"/>
          <w:b w:val="false"/>
          <w:i w:val="false"/>
          <w:color w:val="000000"/>
          <w:sz w:val="28"/>
        </w:rPr>
        <w:t>
      94. План расстановки снегоуборочных поездов, снегоочистителей, стругов и электрических роторных снегоочистителей оперативный план снегоборьбы утверждается оператором МЖС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95. Снегоуборочные поезда, роторные и плужные снегоочистители оборудуются радиоаппаратурой для связи руководителя работ с машинистом локомотива, маневровым и поездным диспетчером, дежурным по станции.</w:t>
      </w:r>
      <w:r>
        <w:br/>
      </w:r>
      <w:r>
        <w:rPr>
          <w:rFonts w:ascii="Times New Roman"/>
          <w:b w:val="false"/>
          <w:i w:val="false"/>
          <w:color w:val="000000"/>
          <w:sz w:val="28"/>
        </w:rPr>
        <w:t>
</w:t>
      </w:r>
      <w:r>
        <w:rPr>
          <w:rFonts w:ascii="Times New Roman"/>
          <w:b w:val="false"/>
          <w:i w:val="false"/>
          <w:color w:val="000000"/>
          <w:sz w:val="28"/>
        </w:rPr>
        <w:t>
      96. При работе плужных снегоочистителей на электрифицированных участках напряжение с контактного провода не снимается. При наличии на участке опор контактной сети с расстоянием от оси пути до внутреннего края опор менее 3,3 м, работа плужных снегоочистителей с открытыми крыльями не допускается.</w:t>
      </w:r>
      <w:r>
        <w:br/>
      </w:r>
      <w:r>
        <w:rPr>
          <w:rFonts w:ascii="Times New Roman"/>
          <w:b w:val="false"/>
          <w:i w:val="false"/>
          <w:color w:val="000000"/>
          <w:sz w:val="28"/>
        </w:rPr>
        <w:t>
</w:t>
      </w:r>
      <w:r>
        <w:rPr>
          <w:rFonts w:ascii="Times New Roman"/>
          <w:b w:val="false"/>
          <w:i w:val="false"/>
          <w:color w:val="000000"/>
          <w:sz w:val="28"/>
        </w:rPr>
        <w:t>
      97. При работе роторных снегоочистителей на электрифицированном участке напряжение с контактного провода снимается.</w:t>
      </w:r>
      <w:r>
        <w:br/>
      </w:r>
      <w:r>
        <w:rPr>
          <w:rFonts w:ascii="Times New Roman"/>
          <w:b w:val="false"/>
          <w:i w:val="false"/>
          <w:color w:val="000000"/>
          <w:sz w:val="28"/>
        </w:rPr>
        <w:t>
</w:t>
      </w:r>
      <w:r>
        <w:rPr>
          <w:rFonts w:ascii="Times New Roman"/>
          <w:b w:val="false"/>
          <w:i w:val="false"/>
          <w:color w:val="000000"/>
          <w:sz w:val="28"/>
        </w:rPr>
        <w:t>
      98. Плечо обслуживания для плужного снегоочистителя на сильнозаносимых и заносимых участках составляет не менее 100-150 км развернутой длины главного пути на один плужный снегоочиститель, для среднезаносимых и слабозаносимых участков не менее 200-300 км.</w:t>
      </w:r>
      <w:r>
        <w:br/>
      </w:r>
      <w:r>
        <w:rPr>
          <w:rFonts w:ascii="Times New Roman"/>
          <w:b w:val="false"/>
          <w:i w:val="false"/>
          <w:color w:val="000000"/>
          <w:sz w:val="28"/>
        </w:rPr>
        <w:t>
</w:t>
      </w:r>
      <w:r>
        <w:rPr>
          <w:rFonts w:ascii="Times New Roman"/>
          <w:b w:val="false"/>
          <w:i w:val="false"/>
          <w:color w:val="000000"/>
          <w:sz w:val="28"/>
        </w:rPr>
        <w:t>
      99. В период сложных метеорологических условий при снегопадах и метелях, при нехватке снегоуборочной и снегоочистительной техники, во избежании сбоев и затруднений в движении поездов оператор МЖС приказом по отделению привлекает к работе по уборке снега снегоуборочную и снегоочистительную технику находящуюся в оперативном резерве, прошедшую деповской и/или капитальный ремонт.</w:t>
      </w:r>
      <w:r>
        <w:br/>
      </w:r>
      <w:r>
        <w:rPr>
          <w:rFonts w:ascii="Times New Roman"/>
          <w:b w:val="false"/>
          <w:i w:val="false"/>
          <w:color w:val="000000"/>
          <w:sz w:val="28"/>
        </w:rPr>
        <w:t>
</w:t>
      </w:r>
      <w:r>
        <w:rPr>
          <w:rFonts w:ascii="Times New Roman"/>
          <w:b w:val="false"/>
          <w:i w:val="false"/>
          <w:color w:val="000000"/>
          <w:sz w:val="28"/>
        </w:rPr>
        <w:t>
      100. Отправление со станции СПС находящегося в оперативным резерве без технического осмотра, представителем филиала приписки СПС и пункта технического обслуживания вагонов не допускается.</w:t>
      </w:r>
    </w:p>
    <w:bookmarkEnd w:id="33"/>
    <w:bookmarkStart w:name="z354" w:id="34"/>
    <w:p>
      <w:pPr>
        <w:spacing w:after="0"/>
        <w:ind w:left="0"/>
        <w:jc w:val="left"/>
      </w:pPr>
      <w:r>
        <w:rPr>
          <w:rFonts w:ascii="Times New Roman"/>
          <w:b/>
          <w:i w:val="false"/>
          <w:color w:val="000000"/>
        </w:rPr>
        <w:t xml:space="preserve"> 
§ 3. Порядок работы</w:t>
      </w:r>
      <w:r>
        <w:br/>
      </w:r>
      <w:r>
        <w:rPr>
          <w:rFonts w:ascii="Times New Roman"/>
          <w:b/>
          <w:i w:val="false"/>
          <w:color w:val="000000"/>
        </w:rPr>
        <w:t>
восстановительных и пожарных поездов</w:t>
      </w:r>
    </w:p>
    <w:bookmarkEnd w:id="34"/>
    <w:bookmarkStart w:name="z355" w:id="35"/>
    <w:p>
      <w:pPr>
        <w:spacing w:after="0"/>
        <w:ind w:left="0"/>
        <w:jc w:val="both"/>
      </w:pPr>
      <w:r>
        <w:rPr>
          <w:rFonts w:ascii="Times New Roman"/>
          <w:b w:val="false"/>
          <w:i w:val="false"/>
          <w:color w:val="000000"/>
          <w:sz w:val="28"/>
        </w:rPr>
        <w:t>
      101. Восстановительный поезд является специальным формированием оператора МЖС и предназначается для ликвидации последствий сходов с рельсов и столкновений подвижного состава.</w:t>
      </w:r>
      <w:r>
        <w:br/>
      </w:r>
      <w:r>
        <w:rPr>
          <w:rFonts w:ascii="Times New Roman"/>
          <w:b w:val="false"/>
          <w:i w:val="false"/>
          <w:color w:val="000000"/>
          <w:sz w:val="28"/>
        </w:rPr>
        <w:t>
</w:t>
      </w:r>
      <w:r>
        <w:rPr>
          <w:rFonts w:ascii="Times New Roman"/>
          <w:b w:val="false"/>
          <w:i w:val="false"/>
          <w:color w:val="000000"/>
          <w:sz w:val="28"/>
        </w:rPr>
        <w:t>
      102. Пожарный поезд является специальным формированием оператора МЖС и предназначается для проведения пожарно-профилактической работы и тушения пожаров на объектах и подвижном составе оператора МЖС.</w:t>
      </w:r>
      <w:r>
        <w:br/>
      </w:r>
      <w:r>
        <w:rPr>
          <w:rFonts w:ascii="Times New Roman"/>
          <w:b w:val="false"/>
          <w:i w:val="false"/>
          <w:color w:val="000000"/>
          <w:sz w:val="28"/>
        </w:rPr>
        <w:t>
</w:t>
      </w:r>
      <w:r>
        <w:rPr>
          <w:rFonts w:ascii="Times New Roman"/>
          <w:b w:val="false"/>
          <w:i w:val="false"/>
          <w:color w:val="000000"/>
          <w:sz w:val="28"/>
        </w:rPr>
        <w:t>
      103. СПС восстановительных и пожарных поездов своевременно проходит планово-предупредительные виды ремонта, техническое обслуживание и содержаться в процессе эксплуатации в технически исправном состоянии, обеспечивающим его бесперебойную работу, безопасность движения и выполнение требований по охране труда.</w:t>
      </w:r>
      <w:r>
        <w:br/>
      </w:r>
      <w:r>
        <w:rPr>
          <w:rFonts w:ascii="Times New Roman"/>
          <w:b w:val="false"/>
          <w:i w:val="false"/>
          <w:color w:val="000000"/>
          <w:sz w:val="28"/>
        </w:rPr>
        <w:t>
</w:t>
      </w:r>
      <w:r>
        <w:rPr>
          <w:rFonts w:ascii="Times New Roman"/>
          <w:b w:val="false"/>
          <w:i w:val="false"/>
          <w:color w:val="000000"/>
          <w:sz w:val="28"/>
        </w:rPr>
        <w:t>
      104. Между пунктами дислокации восстановительных поездов допускается расстояние не более 300 км, на малодеятельных участках допускается расстояние не более 400 км. Для пожарных поездов участки выезда определяются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r>
        <w:br/>
      </w:r>
      <w:r>
        <w:rPr>
          <w:rFonts w:ascii="Times New Roman"/>
          <w:b w:val="false"/>
          <w:i w:val="false"/>
          <w:color w:val="000000"/>
          <w:sz w:val="28"/>
        </w:rPr>
        <w:t>
</w:t>
      </w:r>
      <w:r>
        <w:rPr>
          <w:rFonts w:ascii="Times New Roman"/>
          <w:b w:val="false"/>
          <w:i w:val="false"/>
          <w:color w:val="000000"/>
          <w:sz w:val="28"/>
        </w:rPr>
        <w:t>
      105. Места стоянок восстановительных поездов находятся на путях с двусторонним выходом и предназначены только для стоянки СПС восстановительных поездов.</w:t>
      </w:r>
      <w:r>
        <w:br/>
      </w:r>
      <w:r>
        <w:rPr>
          <w:rFonts w:ascii="Times New Roman"/>
          <w:b w:val="false"/>
          <w:i w:val="false"/>
          <w:color w:val="000000"/>
          <w:sz w:val="28"/>
        </w:rPr>
        <w:t>
</w:t>
      </w:r>
      <w:r>
        <w:rPr>
          <w:rFonts w:ascii="Times New Roman"/>
          <w:b w:val="false"/>
          <w:i w:val="false"/>
          <w:color w:val="000000"/>
          <w:sz w:val="28"/>
        </w:rPr>
        <w:t>
      106. Привлечение работников восстановительных и пожарных поездов к работам, не связанным с ликвидацией последствий сходов с рельсов, столкновений подвижного состава, а также использование СПС восстановительных и пожарных поездов в хозяйственных целях не допускается.</w:t>
      </w:r>
      <w:r>
        <w:br/>
      </w:r>
      <w:r>
        <w:rPr>
          <w:rFonts w:ascii="Times New Roman"/>
          <w:b w:val="false"/>
          <w:i w:val="false"/>
          <w:color w:val="000000"/>
          <w:sz w:val="28"/>
        </w:rPr>
        <w:t>
</w:t>
      </w:r>
      <w:r>
        <w:rPr>
          <w:rFonts w:ascii="Times New Roman"/>
          <w:b w:val="false"/>
          <w:i w:val="false"/>
          <w:color w:val="000000"/>
          <w:sz w:val="28"/>
        </w:rPr>
        <w:t>
      107. СПС, механизмы и оборудование восстановительных и пожарных поездов содержатся в технически исправном состоянии, которое обеспечивается обязательным выполнением установленной системой ремонтов и технических осмотров.</w:t>
      </w:r>
      <w:r>
        <w:br/>
      </w:r>
      <w:r>
        <w:rPr>
          <w:rFonts w:ascii="Times New Roman"/>
          <w:b w:val="false"/>
          <w:i w:val="false"/>
          <w:color w:val="000000"/>
          <w:sz w:val="28"/>
        </w:rPr>
        <w:t>
</w:t>
      </w:r>
      <w:r>
        <w:rPr>
          <w:rFonts w:ascii="Times New Roman"/>
          <w:b w:val="false"/>
          <w:i w:val="false"/>
          <w:color w:val="000000"/>
          <w:sz w:val="28"/>
        </w:rPr>
        <w:t>
      108. Для ликвидации последствий схода аварий, тушения пожаров на объектах и подвижном составе, при нехватке СПС оператор МЖС приказом по отделению привлекает к использованию СПС находящийся в оперативном резерве, прошедший деповской и/или капитальный ремонт.</w:t>
      </w:r>
    </w:p>
    <w:bookmarkEnd w:id="35"/>
    <w:bookmarkStart w:name="z363" w:id="36"/>
    <w:p>
      <w:pPr>
        <w:spacing w:after="0"/>
        <w:ind w:left="0"/>
        <w:jc w:val="left"/>
      </w:pPr>
      <w:r>
        <w:rPr>
          <w:rFonts w:ascii="Times New Roman"/>
          <w:b/>
          <w:i w:val="false"/>
          <w:color w:val="000000"/>
        </w:rPr>
        <w:t xml:space="preserve"> 
§ 4. Порядок движения СПС</w:t>
      </w:r>
    </w:p>
    <w:bookmarkEnd w:id="36"/>
    <w:bookmarkStart w:name="z364" w:id="37"/>
    <w:p>
      <w:pPr>
        <w:spacing w:after="0"/>
        <w:ind w:left="0"/>
        <w:jc w:val="both"/>
      </w:pPr>
      <w:r>
        <w:rPr>
          <w:rFonts w:ascii="Times New Roman"/>
          <w:b w:val="false"/>
          <w:i w:val="false"/>
          <w:color w:val="000000"/>
          <w:sz w:val="28"/>
        </w:rPr>
        <w:t>
      109. СПС, отправляемый на перегон, и при движении по обслуживаемому участку рассматривается как поезд. Из СПС формируется хозяйственные поезда, предназначенные для выполнения работ по содержанию, обслуживанию и ремонту сооружений и устройств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110. Движение СПС с нагрузкой на ось менее 10 тонны по участкам, оборудованным рельсовыми цепями, для повышения способности шунтирования допускается при условии оборудования его шунтирующими устройствами.</w:t>
      </w:r>
      <w:r>
        <w:br/>
      </w:r>
      <w:r>
        <w:rPr>
          <w:rFonts w:ascii="Times New Roman"/>
          <w:b w:val="false"/>
          <w:i w:val="false"/>
          <w:color w:val="000000"/>
          <w:sz w:val="28"/>
        </w:rPr>
        <w:t>
</w:t>
      </w:r>
      <w:r>
        <w:rPr>
          <w:rFonts w:ascii="Times New Roman"/>
          <w:b w:val="false"/>
          <w:i w:val="false"/>
          <w:color w:val="000000"/>
          <w:sz w:val="28"/>
        </w:rPr>
        <w:t>
      111. Перед выездом машинист (водитель) и помощник машиниста (водителя) проверяют исправность СПС и прицепных единиц, обращая особое внимание на работу тормозного оборудования, состояние двигателя, ходовых частей, рессорного подвешивания, шунтирующего устройства, правильности сцепления с вагонами и прицепами, правильности погрузки и крепления груза и рабочих органов в транспортом положении, обеспечение габарита подвижного состава и груза.</w:t>
      </w:r>
      <w:r>
        <w:br/>
      </w:r>
      <w:r>
        <w:rPr>
          <w:rFonts w:ascii="Times New Roman"/>
          <w:b w:val="false"/>
          <w:i w:val="false"/>
          <w:color w:val="000000"/>
          <w:sz w:val="28"/>
        </w:rPr>
        <w:t>
</w:t>
      </w:r>
      <w:r>
        <w:rPr>
          <w:rFonts w:ascii="Times New Roman"/>
          <w:b w:val="false"/>
          <w:i w:val="false"/>
          <w:color w:val="000000"/>
          <w:sz w:val="28"/>
        </w:rPr>
        <w:t>
      112. СПС пересылаемый в недействующем состоянии (вновь построенный, направляемый в ремонт и из ремонта или передаваемый из одного подразделения в другое), может транспортироваться отдельным локомотивом или в составе грузового поезда на своих осях, или погружаемым на платформу или полувагон в соответствии с руководством по эксплуатации СПС и его техническим состоянием.</w:t>
      </w:r>
    </w:p>
    <w:bookmarkEnd w:id="37"/>
    <w:bookmarkStart w:name="z368" w:id="38"/>
    <w:p>
      <w:pPr>
        <w:spacing w:after="0"/>
        <w:ind w:left="0"/>
        <w:jc w:val="left"/>
      </w:pPr>
      <w:r>
        <w:rPr>
          <w:rFonts w:ascii="Times New Roman"/>
          <w:b/>
          <w:i w:val="false"/>
          <w:color w:val="000000"/>
        </w:rPr>
        <w:t xml:space="preserve"> 
§ 5 Продление срока службы специального подвижного состава</w:t>
      </w:r>
    </w:p>
    <w:bookmarkEnd w:id="38"/>
    <w:bookmarkStart w:name="z369" w:id="39"/>
    <w:p>
      <w:pPr>
        <w:spacing w:after="0"/>
        <w:ind w:left="0"/>
        <w:jc w:val="both"/>
      </w:pPr>
      <w:r>
        <w:rPr>
          <w:rFonts w:ascii="Times New Roman"/>
          <w:b w:val="false"/>
          <w:i w:val="false"/>
          <w:color w:val="000000"/>
          <w:sz w:val="28"/>
        </w:rPr>
        <w:t>
      113. Работы по продлению срока службы СПС, проводят организации, занимающиеся ремонтом СПС (далее - ремонтные организации), имеющие лицензию на право проведения работ.</w:t>
      </w:r>
      <w:r>
        <w:br/>
      </w:r>
      <w:r>
        <w:rPr>
          <w:rFonts w:ascii="Times New Roman"/>
          <w:b w:val="false"/>
          <w:i w:val="false"/>
          <w:color w:val="000000"/>
          <w:sz w:val="28"/>
        </w:rPr>
        <w:t>
</w:t>
      </w:r>
      <w:r>
        <w:rPr>
          <w:rFonts w:ascii="Times New Roman"/>
          <w:b w:val="false"/>
          <w:i w:val="false"/>
          <w:color w:val="000000"/>
          <w:sz w:val="28"/>
        </w:rPr>
        <w:t>
      114. Время нахождения СПС на консервации организациями железнодорожного транспорта, а также их собственниками не включается в срок службы СПС.</w:t>
      </w:r>
      <w:r>
        <w:br/>
      </w:r>
      <w:r>
        <w:rPr>
          <w:rFonts w:ascii="Times New Roman"/>
          <w:b w:val="false"/>
          <w:i w:val="false"/>
          <w:color w:val="000000"/>
          <w:sz w:val="28"/>
        </w:rPr>
        <w:t>
</w:t>
      </w:r>
      <w:r>
        <w:rPr>
          <w:rFonts w:ascii="Times New Roman"/>
          <w:b w:val="false"/>
          <w:i w:val="false"/>
          <w:color w:val="000000"/>
          <w:sz w:val="28"/>
        </w:rPr>
        <w:t>
      115. В период эксплуатации СПС в соответствии с системой планово-предупредительного ремонта ремонтными организациями выполняются деповской ремонт, капитальный ремонт и капитальный ремонт с продлением срока службы.</w:t>
      </w:r>
      <w:r>
        <w:br/>
      </w:r>
      <w:r>
        <w:rPr>
          <w:rFonts w:ascii="Times New Roman"/>
          <w:b w:val="false"/>
          <w:i w:val="false"/>
          <w:color w:val="000000"/>
          <w:sz w:val="28"/>
        </w:rPr>
        <w:t>
</w:t>
      </w:r>
      <w:r>
        <w:rPr>
          <w:rFonts w:ascii="Times New Roman"/>
          <w:b w:val="false"/>
          <w:i w:val="false"/>
          <w:color w:val="000000"/>
          <w:sz w:val="28"/>
        </w:rPr>
        <w:t>
      116. Обследованию для продления срока службы подлежат СПС, срок службы которых истекает или истек.</w:t>
      </w:r>
      <w:r>
        <w:br/>
      </w:r>
      <w:r>
        <w:rPr>
          <w:rFonts w:ascii="Times New Roman"/>
          <w:b w:val="false"/>
          <w:i w:val="false"/>
          <w:color w:val="000000"/>
          <w:sz w:val="28"/>
        </w:rPr>
        <w:t>
</w:t>
      </w:r>
      <w:r>
        <w:rPr>
          <w:rFonts w:ascii="Times New Roman"/>
          <w:b w:val="false"/>
          <w:i w:val="false"/>
          <w:color w:val="000000"/>
          <w:sz w:val="28"/>
        </w:rPr>
        <w:t>
      117. Обследование технического состояния СПС с истекшим сроком службы проводится с целью выявления имеющихся повреждений, неисправности узлов и деталей, а также степени износа основных элементов конструкции организацией имеющей право на проведение работ по техническому диагностированию с целью продления срока службы.</w:t>
      </w:r>
      <w:r>
        <w:br/>
      </w:r>
      <w:r>
        <w:rPr>
          <w:rFonts w:ascii="Times New Roman"/>
          <w:b w:val="false"/>
          <w:i w:val="false"/>
          <w:color w:val="000000"/>
          <w:sz w:val="28"/>
        </w:rPr>
        <w:t>
</w:t>
      </w:r>
      <w:r>
        <w:rPr>
          <w:rFonts w:ascii="Times New Roman"/>
          <w:b w:val="false"/>
          <w:i w:val="false"/>
          <w:color w:val="000000"/>
          <w:sz w:val="28"/>
        </w:rPr>
        <w:t>
      118. Собственники СПС соблюдают требования технической эксплуатации, безопасность плановых ремонтов, объемов технических освидетельствований и порядок оформления документов на право эксплуатации.</w:t>
      </w:r>
    </w:p>
    <w:bookmarkEnd w:id="39"/>
    <w:bookmarkStart w:name="z375" w:id="40"/>
    <w:p>
      <w:pPr>
        <w:spacing w:after="0"/>
        <w:ind w:left="0"/>
        <w:jc w:val="left"/>
      </w:pPr>
      <w:r>
        <w:rPr>
          <w:rFonts w:ascii="Times New Roman"/>
          <w:b/>
          <w:i w:val="false"/>
          <w:color w:val="000000"/>
        </w:rPr>
        <w:t xml:space="preserve"> 
§ 6. Порядок проведения работ по продлению срока службы СПС</w:t>
      </w:r>
    </w:p>
    <w:bookmarkEnd w:id="40"/>
    <w:bookmarkStart w:name="z376" w:id="41"/>
    <w:p>
      <w:pPr>
        <w:spacing w:after="0"/>
        <w:ind w:left="0"/>
        <w:jc w:val="both"/>
      </w:pPr>
      <w:r>
        <w:rPr>
          <w:rFonts w:ascii="Times New Roman"/>
          <w:b w:val="false"/>
          <w:i w:val="false"/>
          <w:color w:val="000000"/>
          <w:sz w:val="28"/>
        </w:rPr>
        <w:t>
      119. Продление срока службы СПС устанавливается в следующем порядке:</w:t>
      </w:r>
      <w:r>
        <w:br/>
      </w:r>
      <w:r>
        <w:rPr>
          <w:rFonts w:ascii="Times New Roman"/>
          <w:b w:val="false"/>
          <w:i w:val="false"/>
          <w:color w:val="000000"/>
          <w:sz w:val="28"/>
        </w:rPr>
        <w:t>
</w:t>
      </w:r>
      <w:r>
        <w:rPr>
          <w:rFonts w:ascii="Times New Roman"/>
          <w:b w:val="false"/>
          <w:i w:val="false"/>
          <w:color w:val="000000"/>
          <w:sz w:val="28"/>
        </w:rPr>
        <w:t>
      ремонтная организация после заключения договора с собственником проводит в полном объеме работы по техническому диагностированию СПС, в соответствии с правилами и техническими условиями на ремонт СПС;</w:t>
      </w:r>
      <w:r>
        <w:br/>
      </w:r>
      <w:r>
        <w:rPr>
          <w:rFonts w:ascii="Times New Roman"/>
          <w:b w:val="false"/>
          <w:i w:val="false"/>
          <w:color w:val="000000"/>
          <w:sz w:val="28"/>
        </w:rPr>
        <w:t>
</w:t>
      </w:r>
      <w:r>
        <w:rPr>
          <w:rFonts w:ascii="Times New Roman"/>
          <w:b w:val="false"/>
          <w:i w:val="false"/>
          <w:color w:val="000000"/>
          <w:sz w:val="28"/>
        </w:rPr>
        <w:t>
      по окончании диагностических работ ремонтная организация подготавливает Техническое решение о продлении срока службы СПС в 2-х экземплярах с указанием необходимого вида и объема ремонта согласовывает его с Комиссией;</w:t>
      </w:r>
      <w:r>
        <w:br/>
      </w:r>
      <w:r>
        <w:rPr>
          <w:rFonts w:ascii="Times New Roman"/>
          <w:b w:val="false"/>
          <w:i w:val="false"/>
          <w:color w:val="000000"/>
          <w:sz w:val="28"/>
        </w:rPr>
        <w:t>
</w:t>
      </w:r>
      <w:r>
        <w:rPr>
          <w:rFonts w:ascii="Times New Roman"/>
          <w:b w:val="false"/>
          <w:i w:val="false"/>
          <w:color w:val="000000"/>
          <w:sz w:val="28"/>
        </w:rPr>
        <w:t>
      ремонтная организация, выполнив указанные в Техническом решении о продлении срока службы СПС ремонтные работы, составляет акт о проведении работ по продлению срока службы специального подвижного состава по форме согласно приложению 1 к настоящим Правилам и передает один экземпляр собственнику СПС, второй оставляет себе, которые хранятся до истечения продленного срока службы СПС.</w:t>
      </w:r>
      <w:r>
        <w:br/>
      </w:r>
      <w:r>
        <w:rPr>
          <w:rFonts w:ascii="Times New Roman"/>
          <w:b w:val="false"/>
          <w:i w:val="false"/>
          <w:color w:val="000000"/>
          <w:sz w:val="28"/>
        </w:rPr>
        <w:t>
</w:t>
      </w:r>
      <w:r>
        <w:rPr>
          <w:rFonts w:ascii="Times New Roman"/>
          <w:b w:val="false"/>
          <w:i w:val="false"/>
          <w:color w:val="000000"/>
          <w:sz w:val="28"/>
        </w:rPr>
        <w:t>
      120. Ремонтная организация после выполнения назначенного вида ремонта дает заключение о продления срока службы до следующего капитального ремонта.</w:t>
      </w:r>
      <w:r>
        <w:br/>
      </w:r>
      <w:r>
        <w:rPr>
          <w:rFonts w:ascii="Times New Roman"/>
          <w:b w:val="false"/>
          <w:i w:val="false"/>
          <w:color w:val="000000"/>
          <w:sz w:val="28"/>
        </w:rPr>
        <w:t>
</w:t>
      </w:r>
      <w:r>
        <w:rPr>
          <w:rFonts w:ascii="Times New Roman"/>
          <w:b w:val="false"/>
          <w:i w:val="false"/>
          <w:color w:val="000000"/>
          <w:sz w:val="28"/>
        </w:rPr>
        <w:t>
      121. Собственник СПС после выполнения работ по продлению срока эксплуатации и капитального ремонта с продлением срока службы представляет копии документов о проведении ремонта и назначении дополнительного срока службы в соответствующее территориальное Управление Комитета транспортного контроля Министерства транспорта и коммуникаций Республики Казахстан для внесения необходимых изменений в реестр подвижного состава.</w:t>
      </w:r>
      <w:r>
        <w:br/>
      </w:r>
      <w:r>
        <w:rPr>
          <w:rFonts w:ascii="Times New Roman"/>
          <w:b w:val="false"/>
          <w:i w:val="false"/>
          <w:color w:val="000000"/>
          <w:sz w:val="28"/>
        </w:rPr>
        <w:t>
</w:t>
      </w:r>
      <w:r>
        <w:rPr>
          <w:rFonts w:ascii="Times New Roman"/>
          <w:b w:val="false"/>
          <w:i w:val="false"/>
          <w:color w:val="000000"/>
          <w:sz w:val="28"/>
        </w:rPr>
        <w:t>
      122. В соответствии со Стандартом Республики Казахстан 1.9-99 Государственной системы стандартизации при производстве работ по капитальному ремонту с продлением срока службы ремонтными организациями, расположенными на территории Республики Казахстан, применяются международные стандарты и нормативные документы зарубежных стран требования которых:</w:t>
      </w:r>
      <w:r>
        <w:br/>
      </w:r>
      <w:r>
        <w:rPr>
          <w:rFonts w:ascii="Times New Roman"/>
          <w:b w:val="false"/>
          <w:i w:val="false"/>
          <w:color w:val="000000"/>
          <w:sz w:val="28"/>
        </w:rPr>
        <w:t>
</w:t>
      </w:r>
      <w:r>
        <w:rPr>
          <w:rFonts w:ascii="Times New Roman"/>
          <w:b w:val="false"/>
          <w:i w:val="false"/>
          <w:color w:val="000000"/>
          <w:sz w:val="28"/>
        </w:rPr>
        <w:t>
      1) отвечают потребностям железнодорожной отрасли экономики Республики Казахстан, не ущемляют права и интересы физических и юридических лиц, осуществляющих свою деятельность по продлению срока службы СПС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не противоречат законодательству Республики Казахстан, техническим регламентам, иным государственным и международным стандартам в части обеспечения безопасности продукции СПС, процессов и услуг для жизни и здоровья населения, имущества граждан и юридических лиц, окружающей среды, совместимости, взаимозаменяемости и единства маркировки;</w:t>
      </w:r>
      <w:r>
        <w:br/>
      </w:r>
      <w:r>
        <w:rPr>
          <w:rFonts w:ascii="Times New Roman"/>
          <w:b w:val="false"/>
          <w:i w:val="false"/>
          <w:color w:val="000000"/>
          <w:sz w:val="28"/>
        </w:rPr>
        <w:t>
</w:t>
      </w:r>
      <w:r>
        <w:rPr>
          <w:rFonts w:ascii="Times New Roman"/>
          <w:b w:val="false"/>
          <w:i w:val="false"/>
          <w:color w:val="000000"/>
          <w:sz w:val="28"/>
        </w:rPr>
        <w:t>
      3) при назначении нового срока службы СПС первоначальная стоимость указанного СПС восстанавливается в соответствии с законодательством Республики Казахстан.</w:t>
      </w:r>
    </w:p>
    <w:bookmarkEnd w:id="41"/>
    <w:bookmarkStart w:name="z386" w:id="42"/>
    <w:p>
      <w:pPr>
        <w:spacing w:after="0"/>
        <w:ind w:left="0"/>
        <w:jc w:val="left"/>
      </w:pPr>
      <w:r>
        <w:rPr>
          <w:rFonts w:ascii="Times New Roman"/>
          <w:b/>
          <w:i w:val="false"/>
          <w:color w:val="000000"/>
        </w:rPr>
        <w:t xml:space="preserve"> 
§ 7. Порядок проведения обследования технического состояния</w:t>
      </w:r>
      <w:r>
        <w:br/>
      </w:r>
      <w:r>
        <w:rPr>
          <w:rFonts w:ascii="Times New Roman"/>
          <w:b/>
          <w:i w:val="false"/>
          <w:color w:val="000000"/>
        </w:rPr>
        <w:t>
специального подвижного состава для определения</w:t>
      </w:r>
      <w:r>
        <w:br/>
      </w:r>
      <w:r>
        <w:rPr>
          <w:rFonts w:ascii="Times New Roman"/>
          <w:b/>
          <w:i w:val="false"/>
          <w:color w:val="000000"/>
        </w:rPr>
        <w:t>
возможности продления срока службы</w:t>
      </w:r>
    </w:p>
    <w:bookmarkEnd w:id="42"/>
    <w:bookmarkStart w:name="z387" w:id="43"/>
    <w:p>
      <w:pPr>
        <w:spacing w:after="0"/>
        <w:ind w:left="0"/>
        <w:jc w:val="both"/>
      </w:pPr>
      <w:r>
        <w:rPr>
          <w:rFonts w:ascii="Times New Roman"/>
          <w:b w:val="false"/>
          <w:i w:val="false"/>
          <w:color w:val="000000"/>
          <w:sz w:val="28"/>
        </w:rPr>
        <w:t>
      123. К обследованию технического состояния с целью продления срока службы предъявляется весь имеющийся СПС с истекшим нормативным сроком службы.</w:t>
      </w:r>
      <w:r>
        <w:br/>
      </w:r>
      <w:r>
        <w:rPr>
          <w:rFonts w:ascii="Times New Roman"/>
          <w:b w:val="false"/>
          <w:i w:val="false"/>
          <w:color w:val="000000"/>
          <w:sz w:val="28"/>
        </w:rPr>
        <w:t>
</w:t>
      </w:r>
      <w:r>
        <w:rPr>
          <w:rFonts w:ascii="Times New Roman"/>
          <w:b w:val="false"/>
          <w:i w:val="false"/>
          <w:color w:val="000000"/>
          <w:sz w:val="28"/>
        </w:rPr>
        <w:t>
      124. Обследование технического состояния СПС производится с целью выявления характерных повреждений, степени коррозии несущих деталей и узлов в эксплуатации, которые далее используют в качестве исходных данных для определения возможности их дальнейшей эксплуатации, необходимости и степени ремонта или списания.</w:t>
      </w:r>
      <w:r>
        <w:br/>
      </w:r>
      <w:r>
        <w:rPr>
          <w:rFonts w:ascii="Times New Roman"/>
          <w:b w:val="false"/>
          <w:i w:val="false"/>
          <w:color w:val="000000"/>
          <w:sz w:val="28"/>
        </w:rPr>
        <w:t>
</w:t>
      </w:r>
      <w:r>
        <w:rPr>
          <w:rFonts w:ascii="Times New Roman"/>
          <w:b w:val="false"/>
          <w:i w:val="false"/>
          <w:color w:val="000000"/>
          <w:sz w:val="28"/>
        </w:rPr>
        <w:t>
      125. Решение о возможности продления срока службы принимается на основе анализа состояния несущих элементов СПС.</w:t>
      </w:r>
      <w:r>
        <w:br/>
      </w:r>
      <w:r>
        <w:rPr>
          <w:rFonts w:ascii="Times New Roman"/>
          <w:b w:val="false"/>
          <w:i w:val="false"/>
          <w:color w:val="000000"/>
          <w:sz w:val="28"/>
        </w:rPr>
        <w:t>
</w:t>
      </w:r>
      <w:r>
        <w:rPr>
          <w:rFonts w:ascii="Times New Roman"/>
          <w:b w:val="false"/>
          <w:i w:val="false"/>
          <w:color w:val="000000"/>
          <w:sz w:val="28"/>
        </w:rPr>
        <w:t>
      126. Состояние основных узлов и систем СПС (электрооборудование, отопление, автотормозное и автосцепное оборудование, ходовые части) должны соответствовать установленным требованиям.</w:t>
      </w:r>
      <w:r>
        <w:br/>
      </w:r>
      <w:r>
        <w:rPr>
          <w:rFonts w:ascii="Times New Roman"/>
          <w:b w:val="false"/>
          <w:i w:val="false"/>
          <w:color w:val="000000"/>
          <w:sz w:val="28"/>
        </w:rPr>
        <w:t>
</w:t>
      </w:r>
      <w:r>
        <w:rPr>
          <w:rFonts w:ascii="Times New Roman"/>
          <w:b w:val="false"/>
          <w:i w:val="false"/>
          <w:color w:val="000000"/>
          <w:sz w:val="28"/>
        </w:rPr>
        <w:t>
      127. Неисправности СПС устраняются в соответствии с руководствами по эксплуатации, деповскому и капитальному ремонту СПС.</w:t>
      </w:r>
      <w:r>
        <w:br/>
      </w:r>
      <w:r>
        <w:rPr>
          <w:rFonts w:ascii="Times New Roman"/>
          <w:b w:val="false"/>
          <w:i w:val="false"/>
          <w:color w:val="000000"/>
          <w:sz w:val="28"/>
        </w:rPr>
        <w:t>
</w:t>
      </w:r>
      <w:r>
        <w:rPr>
          <w:rFonts w:ascii="Times New Roman"/>
          <w:b w:val="false"/>
          <w:i w:val="false"/>
          <w:color w:val="000000"/>
          <w:sz w:val="28"/>
        </w:rPr>
        <w:t>
      128. При проведении обследований в качестве критериев отказа или предельного состояния принимается техническое состояние несущих элементов СПС, при котором не допускается их эксплуатация.</w:t>
      </w:r>
      <w:r>
        <w:br/>
      </w:r>
      <w:r>
        <w:rPr>
          <w:rFonts w:ascii="Times New Roman"/>
          <w:b w:val="false"/>
          <w:i w:val="false"/>
          <w:color w:val="000000"/>
          <w:sz w:val="28"/>
        </w:rPr>
        <w:t>
</w:t>
      </w:r>
      <w:r>
        <w:rPr>
          <w:rFonts w:ascii="Times New Roman"/>
          <w:b w:val="false"/>
          <w:i w:val="false"/>
          <w:color w:val="000000"/>
          <w:sz w:val="28"/>
        </w:rPr>
        <w:t>
      129. Неработоспособное состояние СПС характеризуется наличием неисправностей, угрожающим безопасности движения, создающих угрозу для здоровья обслуживающего персонала, нарушающих габаритные очертания СПС.</w:t>
      </w:r>
    </w:p>
    <w:bookmarkEnd w:id="43"/>
    <w:bookmarkStart w:name="z394" w:id="44"/>
    <w:p>
      <w:pPr>
        <w:spacing w:after="0"/>
        <w:ind w:left="0"/>
        <w:jc w:val="left"/>
      </w:pPr>
      <w:r>
        <w:rPr>
          <w:rFonts w:ascii="Times New Roman"/>
          <w:b/>
          <w:i w:val="false"/>
          <w:color w:val="000000"/>
        </w:rPr>
        <w:t xml:space="preserve"> 
5. Техническое обслуживание и ремонт подвижного состава,</w:t>
      </w:r>
      <w:r>
        <w:br/>
      </w:r>
      <w:r>
        <w:rPr>
          <w:rFonts w:ascii="Times New Roman"/>
          <w:b/>
          <w:i w:val="false"/>
          <w:color w:val="000000"/>
        </w:rPr>
        <w:t>
в том числе специального самоходного подвижного состава</w:t>
      </w:r>
    </w:p>
    <w:bookmarkEnd w:id="44"/>
    <w:bookmarkStart w:name="z395" w:id="45"/>
    <w:p>
      <w:pPr>
        <w:spacing w:after="0"/>
        <w:ind w:left="0"/>
        <w:jc w:val="left"/>
      </w:pPr>
      <w:r>
        <w:rPr>
          <w:rFonts w:ascii="Times New Roman"/>
          <w:b/>
          <w:i w:val="false"/>
          <w:color w:val="000000"/>
        </w:rPr>
        <w:t xml:space="preserve"> 
§ 1. Общие требования</w:t>
      </w:r>
    </w:p>
    <w:bookmarkEnd w:id="45"/>
    <w:bookmarkStart w:name="z396" w:id="46"/>
    <w:p>
      <w:pPr>
        <w:spacing w:after="0"/>
        <w:ind w:left="0"/>
        <w:jc w:val="both"/>
      </w:pPr>
      <w:r>
        <w:rPr>
          <w:rFonts w:ascii="Times New Roman"/>
          <w:b w:val="false"/>
          <w:i w:val="false"/>
          <w:color w:val="000000"/>
          <w:sz w:val="28"/>
        </w:rPr>
        <w:t>
      130. Не допускается выпускать в эксплуатацию и допускать к следованию в поездах подвижной состав, в том числе специальный самоходный подвижной состав, имеющий неисправности, угрожающие безопасности движения, а также ставить в поезда грузовые вагоны, состояние которых не обеспечивает сохранность перевозимых грузов. Не допускается выдача под поезда, обслуживаемые одним машинистом, локомотивов и моторвагонного подвижного состава, выработавшего установленный срок службы.</w:t>
      </w:r>
      <w:r>
        <w:br/>
      </w:r>
      <w:r>
        <w:rPr>
          <w:rFonts w:ascii="Times New Roman"/>
          <w:b w:val="false"/>
          <w:i w:val="false"/>
          <w:color w:val="000000"/>
          <w:sz w:val="28"/>
        </w:rPr>
        <w:t>
</w:t>
      </w:r>
      <w:r>
        <w:rPr>
          <w:rFonts w:ascii="Times New Roman"/>
          <w:b w:val="false"/>
          <w:i w:val="false"/>
          <w:color w:val="000000"/>
          <w:sz w:val="28"/>
        </w:rPr>
        <w:t xml:space="preserve">
      Не допускается включать в поезда пассажирские вагоны, имеющие неисправности электропневматического тормоза, отопления, электрооборудования, вентиляции,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 </w:t>
      </w:r>
      <w:r>
        <w:br/>
      </w:r>
      <w:r>
        <w:rPr>
          <w:rFonts w:ascii="Times New Roman"/>
          <w:b w:val="false"/>
          <w:i w:val="false"/>
          <w:color w:val="000000"/>
          <w:sz w:val="28"/>
        </w:rPr>
        <w:t>
</w:t>
      </w:r>
      <w:r>
        <w:rPr>
          <w:rFonts w:ascii="Times New Roman"/>
          <w:b w:val="false"/>
          <w:i w:val="false"/>
          <w:color w:val="000000"/>
          <w:sz w:val="28"/>
        </w:rPr>
        <w:t>
      131. Вагоны, включаемые в пассажирские поезда с электроотоплением, оборудованы системой автоматического управления электроотоплением, а электровозы - устройством отбора мощности для высоковольтного отопления.</w:t>
      </w:r>
      <w:r>
        <w:br/>
      </w:r>
      <w:r>
        <w:rPr>
          <w:rFonts w:ascii="Times New Roman"/>
          <w:b w:val="false"/>
          <w:i w:val="false"/>
          <w:color w:val="000000"/>
          <w:sz w:val="28"/>
        </w:rPr>
        <w:t>
</w:t>
      </w:r>
      <w:r>
        <w:rPr>
          <w:rFonts w:ascii="Times New Roman"/>
          <w:b w:val="false"/>
          <w:i w:val="false"/>
          <w:color w:val="000000"/>
          <w:sz w:val="28"/>
        </w:rPr>
        <w:t>
      132. Работники, непосредственно осуществляющие техническое обслуживание и ремонт, мастера и руководители соответствующих заводов, депо, ремонтных предприятий, в том числе депо для специального подвижного состава, путевых машинных станций, дистанций, мастерских и пунктов технического обслуживания следят за качеством выполненного технического обслуживания и ремонта и безопасность движения подвижного состава и специального подвижного состава.</w:t>
      </w:r>
    </w:p>
    <w:bookmarkEnd w:id="46"/>
    <w:bookmarkStart w:name="z400" w:id="47"/>
    <w:p>
      <w:pPr>
        <w:spacing w:after="0"/>
        <w:ind w:left="0"/>
        <w:jc w:val="left"/>
      </w:pPr>
      <w:r>
        <w:rPr>
          <w:rFonts w:ascii="Times New Roman"/>
          <w:b/>
          <w:i w:val="false"/>
          <w:color w:val="000000"/>
        </w:rPr>
        <w:t xml:space="preserve"> 
§ 2. Техническое обслуживание и ремонт локомотивов,</w:t>
      </w:r>
      <w:r>
        <w:br/>
      </w:r>
      <w:r>
        <w:rPr>
          <w:rFonts w:ascii="Times New Roman"/>
          <w:b/>
          <w:i w:val="false"/>
          <w:color w:val="000000"/>
        </w:rPr>
        <w:t>
моторвагонного и специального самоходного подвижного состава</w:t>
      </w:r>
    </w:p>
    <w:bookmarkEnd w:id="47"/>
    <w:bookmarkStart w:name="z401" w:id="48"/>
    <w:p>
      <w:pPr>
        <w:spacing w:after="0"/>
        <w:ind w:left="0"/>
        <w:jc w:val="both"/>
      </w:pPr>
      <w:r>
        <w:rPr>
          <w:rFonts w:ascii="Times New Roman"/>
          <w:b w:val="false"/>
          <w:i w:val="false"/>
          <w:color w:val="000000"/>
          <w:sz w:val="28"/>
        </w:rPr>
        <w:t xml:space="preserve">
      133. Техническое состояние локомотивов, моторвагонного и специального самоходного подвижного состава должно систематически проверяться при техническом обслуживании локомотивными бригадами или бригадами специального самоходного подвижного состава, комплексными и специализированными бригадами на пунктах технического обслуживания и в основных депо, путевых машинных станциях и депо для специального подвижного состава, оснащенных современными диагностическими средствами, а также периодически контролироваться руководством депо, или департаментом, которому принадлежит специальный самоходный подвижной состав, и ревизорским аппаратом. </w:t>
      </w:r>
      <w:r>
        <w:br/>
      </w:r>
      <w:r>
        <w:rPr>
          <w:rFonts w:ascii="Times New Roman"/>
          <w:b w:val="false"/>
          <w:i w:val="false"/>
          <w:color w:val="000000"/>
          <w:sz w:val="28"/>
        </w:rPr>
        <w:t>
</w:t>
      </w:r>
      <w:r>
        <w:rPr>
          <w:rFonts w:ascii="Times New Roman"/>
          <w:b w:val="false"/>
          <w:i w:val="false"/>
          <w:color w:val="000000"/>
          <w:sz w:val="28"/>
        </w:rPr>
        <w:t xml:space="preserve">
      134. При техническом обслуживании проверяется: </w:t>
      </w:r>
      <w:r>
        <w:br/>
      </w:r>
      <w:r>
        <w:rPr>
          <w:rFonts w:ascii="Times New Roman"/>
          <w:b w:val="false"/>
          <w:i w:val="false"/>
          <w:color w:val="000000"/>
          <w:sz w:val="28"/>
        </w:rPr>
        <w:t>
</w:t>
      </w:r>
      <w:r>
        <w:rPr>
          <w:rFonts w:ascii="Times New Roman"/>
          <w:b w:val="false"/>
          <w:i w:val="false"/>
          <w:color w:val="000000"/>
          <w:sz w:val="28"/>
        </w:rPr>
        <w:t xml:space="preserve">
      1) состояние и износ оборудования, узлов и деталей и их соответствие установленным размерам; </w:t>
      </w:r>
      <w:r>
        <w:br/>
      </w:r>
      <w:r>
        <w:rPr>
          <w:rFonts w:ascii="Times New Roman"/>
          <w:b w:val="false"/>
          <w:i w:val="false"/>
          <w:color w:val="000000"/>
          <w:sz w:val="28"/>
        </w:rPr>
        <w:t>
</w:t>
      </w:r>
      <w:r>
        <w:rPr>
          <w:rFonts w:ascii="Times New Roman"/>
          <w:b w:val="false"/>
          <w:i w:val="false"/>
          <w:color w:val="000000"/>
          <w:sz w:val="28"/>
        </w:rPr>
        <w:t xml:space="preserve">
      2) исправность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w:t>
      </w:r>
      <w:r>
        <w:br/>
      </w:r>
      <w:r>
        <w:rPr>
          <w:rFonts w:ascii="Times New Roman"/>
          <w:b w:val="false"/>
          <w:i w:val="false"/>
          <w:color w:val="000000"/>
          <w:sz w:val="28"/>
        </w:rPr>
        <w:t>
</w:t>
      </w:r>
      <w:r>
        <w:rPr>
          <w:rFonts w:ascii="Times New Roman"/>
          <w:b w:val="false"/>
          <w:i w:val="false"/>
          <w:color w:val="000000"/>
          <w:sz w:val="28"/>
        </w:rPr>
        <w:t xml:space="preserve">
      135. Не допускается выпускать локомотивы, моторвагонный и специальный самоходный подвижной состав в эксплуатацию, у которых имеется хотя бы одна из следующих неисправностей: </w:t>
      </w:r>
      <w:r>
        <w:br/>
      </w:r>
      <w:r>
        <w:rPr>
          <w:rFonts w:ascii="Times New Roman"/>
          <w:b w:val="false"/>
          <w:i w:val="false"/>
          <w:color w:val="000000"/>
          <w:sz w:val="28"/>
        </w:rPr>
        <w:t>
</w:t>
      </w:r>
      <w:r>
        <w:rPr>
          <w:rFonts w:ascii="Times New Roman"/>
          <w:b w:val="false"/>
          <w:i w:val="false"/>
          <w:color w:val="000000"/>
          <w:sz w:val="28"/>
        </w:rPr>
        <w:t xml:space="preserve">
      1) неисправность прибора для подачи звукового сигнала; </w:t>
      </w:r>
      <w:r>
        <w:br/>
      </w:r>
      <w:r>
        <w:rPr>
          <w:rFonts w:ascii="Times New Roman"/>
          <w:b w:val="false"/>
          <w:i w:val="false"/>
          <w:color w:val="000000"/>
          <w:sz w:val="28"/>
        </w:rPr>
        <w:t>
</w:t>
      </w:r>
      <w:r>
        <w:rPr>
          <w:rFonts w:ascii="Times New Roman"/>
          <w:b w:val="false"/>
          <w:i w:val="false"/>
          <w:color w:val="000000"/>
          <w:sz w:val="28"/>
        </w:rPr>
        <w:t xml:space="preserve">
      2) неисправность пневматического, электропневматического, ручного тормозов или компрессора; </w:t>
      </w:r>
      <w:r>
        <w:br/>
      </w:r>
      <w:r>
        <w:rPr>
          <w:rFonts w:ascii="Times New Roman"/>
          <w:b w:val="false"/>
          <w:i w:val="false"/>
          <w:color w:val="000000"/>
          <w:sz w:val="28"/>
        </w:rPr>
        <w:t>
</w:t>
      </w:r>
      <w:r>
        <w:rPr>
          <w:rFonts w:ascii="Times New Roman"/>
          <w:b w:val="false"/>
          <w:i w:val="false"/>
          <w:color w:val="000000"/>
          <w:sz w:val="28"/>
        </w:rPr>
        <w:t xml:space="preserve">
      3) неисправность или отключение хотя бы одного тягового электродвигателя; </w:t>
      </w:r>
      <w:r>
        <w:br/>
      </w:r>
      <w:r>
        <w:rPr>
          <w:rFonts w:ascii="Times New Roman"/>
          <w:b w:val="false"/>
          <w:i w:val="false"/>
          <w:color w:val="000000"/>
          <w:sz w:val="28"/>
        </w:rPr>
        <w:t>
</w:t>
      </w:r>
      <w:r>
        <w:rPr>
          <w:rFonts w:ascii="Times New Roman"/>
          <w:b w:val="false"/>
          <w:i w:val="false"/>
          <w:color w:val="000000"/>
          <w:sz w:val="28"/>
        </w:rPr>
        <w:t xml:space="preserve">
      4) неисправность привода передвижения; </w:t>
      </w:r>
      <w:r>
        <w:br/>
      </w:r>
      <w:r>
        <w:rPr>
          <w:rFonts w:ascii="Times New Roman"/>
          <w:b w:val="false"/>
          <w:i w:val="false"/>
          <w:color w:val="000000"/>
          <w:sz w:val="28"/>
        </w:rPr>
        <w:t>
</w:t>
      </w:r>
      <w:r>
        <w:rPr>
          <w:rFonts w:ascii="Times New Roman"/>
          <w:b w:val="false"/>
          <w:i w:val="false"/>
          <w:color w:val="000000"/>
          <w:sz w:val="28"/>
        </w:rPr>
        <w:t xml:space="preserve">
      5) неисправность автоматической локомотивной сигнализации или устройств безопасности; </w:t>
      </w:r>
      <w:r>
        <w:br/>
      </w:r>
      <w:r>
        <w:rPr>
          <w:rFonts w:ascii="Times New Roman"/>
          <w:b w:val="false"/>
          <w:i w:val="false"/>
          <w:color w:val="000000"/>
          <w:sz w:val="28"/>
        </w:rPr>
        <w:t>
</w:t>
      </w:r>
      <w:r>
        <w:rPr>
          <w:rFonts w:ascii="Times New Roman"/>
          <w:b w:val="false"/>
          <w:i w:val="false"/>
          <w:color w:val="000000"/>
          <w:sz w:val="28"/>
        </w:rPr>
        <w:t xml:space="preserve">
      6) неисправность автостопа, автоматической локомотивной сигнализации или устройства проверки бдительности машиниста; </w:t>
      </w:r>
      <w:r>
        <w:br/>
      </w:r>
      <w:r>
        <w:rPr>
          <w:rFonts w:ascii="Times New Roman"/>
          <w:b w:val="false"/>
          <w:i w:val="false"/>
          <w:color w:val="000000"/>
          <w:sz w:val="28"/>
        </w:rPr>
        <w:t>
</w:t>
      </w:r>
      <w:r>
        <w:rPr>
          <w:rFonts w:ascii="Times New Roman"/>
          <w:b w:val="false"/>
          <w:i w:val="false"/>
          <w:color w:val="000000"/>
          <w:sz w:val="28"/>
        </w:rPr>
        <w:t>
      7) неисправность скоростемера и регистрирующего устройства;</w:t>
      </w:r>
      <w:r>
        <w:br/>
      </w:r>
      <w:r>
        <w:rPr>
          <w:rFonts w:ascii="Times New Roman"/>
          <w:b w:val="false"/>
          <w:i w:val="false"/>
          <w:color w:val="000000"/>
          <w:sz w:val="28"/>
        </w:rPr>
        <w:t>
</w:t>
      </w:r>
      <w:r>
        <w:rPr>
          <w:rFonts w:ascii="Times New Roman"/>
          <w:b w:val="false"/>
          <w:i w:val="false"/>
          <w:color w:val="000000"/>
          <w:sz w:val="28"/>
        </w:rPr>
        <w:t xml:space="preserve">
      8) неисправность устройств поездной и маневровой радиосвязи, а на моторвагонном подвижном составе - неисправность связи "пассажир машинист", в том числе обрыв цепочки расцепного рычага или его деформация; </w:t>
      </w:r>
      <w:r>
        <w:br/>
      </w:r>
      <w:r>
        <w:rPr>
          <w:rFonts w:ascii="Times New Roman"/>
          <w:b w:val="false"/>
          <w:i w:val="false"/>
          <w:color w:val="000000"/>
          <w:sz w:val="28"/>
        </w:rPr>
        <w:t>
</w:t>
      </w:r>
      <w:r>
        <w:rPr>
          <w:rFonts w:ascii="Times New Roman"/>
          <w:b w:val="false"/>
          <w:i w:val="false"/>
          <w:color w:val="000000"/>
          <w:sz w:val="28"/>
        </w:rPr>
        <w:t xml:space="preserve">
      9) неисправность гидродемпферов, аккумуляторной батареи; </w:t>
      </w:r>
      <w:r>
        <w:br/>
      </w:r>
      <w:r>
        <w:rPr>
          <w:rFonts w:ascii="Times New Roman"/>
          <w:b w:val="false"/>
          <w:i w:val="false"/>
          <w:color w:val="000000"/>
          <w:sz w:val="28"/>
        </w:rPr>
        <w:t>
</w:t>
      </w:r>
      <w:r>
        <w:rPr>
          <w:rFonts w:ascii="Times New Roman"/>
          <w:b w:val="false"/>
          <w:i w:val="false"/>
          <w:color w:val="000000"/>
          <w:sz w:val="28"/>
        </w:rPr>
        <w:t xml:space="preserve">
      10) неисправность автосцепных устройств; </w:t>
      </w:r>
      <w:r>
        <w:br/>
      </w:r>
      <w:r>
        <w:rPr>
          <w:rFonts w:ascii="Times New Roman"/>
          <w:b w:val="false"/>
          <w:i w:val="false"/>
          <w:color w:val="000000"/>
          <w:sz w:val="28"/>
        </w:rPr>
        <w:t>
</w:t>
      </w:r>
      <w:r>
        <w:rPr>
          <w:rFonts w:ascii="Times New Roman"/>
          <w:b w:val="false"/>
          <w:i w:val="false"/>
          <w:color w:val="000000"/>
          <w:sz w:val="28"/>
        </w:rPr>
        <w:t xml:space="preserve">
      11) неисправность системы подачи песка; </w:t>
      </w:r>
      <w:r>
        <w:br/>
      </w:r>
      <w:r>
        <w:rPr>
          <w:rFonts w:ascii="Times New Roman"/>
          <w:b w:val="false"/>
          <w:i w:val="false"/>
          <w:color w:val="000000"/>
          <w:sz w:val="28"/>
        </w:rPr>
        <w:t>
</w:t>
      </w:r>
      <w:r>
        <w:rPr>
          <w:rFonts w:ascii="Times New Roman"/>
          <w:b w:val="false"/>
          <w:i w:val="false"/>
          <w:color w:val="000000"/>
          <w:sz w:val="28"/>
        </w:rPr>
        <w:t xml:space="preserve">
      12) неисправность прожектора, буферного фонаря, освещения, контрольного или измерительного прибора; </w:t>
      </w:r>
      <w:r>
        <w:br/>
      </w:r>
      <w:r>
        <w:rPr>
          <w:rFonts w:ascii="Times New Roman"/>
          <w:b w:val="false"/>
          <w:i w:val="false"/>
          <w:color w:val="000000"/>
          <w:sz w:val="28"/>
        </w:rPr>
        <w:t>
</w:t>
      </w:r>
      <w:r>
        <w:rPr>
          <w:rFonts w:ascii="Times New Roman"/>
          <w:b w:val="false"/>
          <w:i w:val="false"/>
          <w:color w:val="000000"/>
          <w:sz w:val="28"/>
        </w:rPr>
        <w:t xml:space="preserve">
      13) трещина в хомуте, рессорной подвеске или коренном листе рессоры, излом рессорного листа; </w:t>
      </w:r>
      <w:r>
        <w:br/>
      </w:r>
      <w:r>
        <w:rPr>
          <w:rFonts w:ascii="Times New Roman"/>
          <w:b w:val="false"/>
          <w:i w:val="false"/>
          <w:color w:val="000000"/>
          <w:sz w:val="28"/>
        </w:rPr>
        <w:t>
</w:t>
      </w:r>
      <w:r>
        <w:rPr>
          <w:rFonts w:ascii="Times New Roman"/>
          <w:b w:val="false"/>
          <w:i w:val="false"/>
          <w:color w:val="000000"/>
          <w:sz w:val="28"/>
        </w:rPr>
        <w:t xml:space="preserve">
      14) трещина в корпусе буксы; </w:t>
      </w:r>
      <w:r>
        <w:br/>
      </w:r>
      <w:r>
        <w:rPr>
          <w:rFonts w:ascii="Times New Roman"/>
          <w:b w:val="false"/>
          <w:i w:val="false"/>
          <w:color w:val="000000"/>
          <w:sz w:val="28"/>
        </w:rPr>
        <w:t>
</w:t>
      </w:r>
      <w:r>
        <w:rPr>
          <w:rFonts w:ascii="Times New Roman"/>
          <w:b w:val="false"/>
          <w:i w:val="false"/>
          <w:color w:val="000000"/>
          <w:sz w:val="28"/>
        </w:rPr>
        <w:t xml:space="preserve">
      15) неисправность буксового или моторно-осевого подшипника; </w:t>
      </w:r>
      <w:r>
        <w:br/>
      </w:r>
      <w:r>
        <w:rPr>
          <w:rFonts w:ascii="Times New Roman"/>
          <w:b w:val="false"/>
          <w:i w:val="false"/>
          <w:color w:val="000000"/>
          <w:sz w:val="28"/>
        </w:rPr>
        <w:t>
</w:t>
      </w:r>
      <w:r>
        <w:rPr>
          <w:rFonts w:ascii="Times New Roman"/>
          <w:b w:val="false"/>
          <w:i w:val="false"/>
          <w:color w:val="000000"/>
          <w:sz w:val="28"/>
        </w:rPr>
        <w:t xml:space="preserve">
      16) отсутствие или неисправность предусмотренного конструкцией предохранительного устройства от падения деталей на путь; </w:t>
      </w:r>
      <w:r>
        <w:br/>
      </w:r>
      <w:r>
        <w:rPr>
          <w:rFonts w:ascii="Times New Roman"/>
          <w:b w:val="false"/>
          <w:i w:val="false"/>
          <w:color w:val="000000"/>
          <w:sz w:val="28"/>
        </w:rPr>
        <w:t>
</w:t>
      </w:r>
      <w:r>
        <w:rPr>
          <w:rFonts w:ascii="Times New Roman"/>
          <w:b w:val="false"/>
          <w:i w:val="false"/>
          <w:color w:val="000000"/>
          <w:sz w:val="28"/>
        </w:rPr>
        <w:t xml:space="preserve">
      17) трещина или излом хотя бы одного зуба тяговой зубчатой передачи; </w:t>
      </w:r>
      <w:r>
        <w:br/>
      </w:r>
      <w:r>
        <w:rPr>
          <w:rFonts w:ascii="Times New Roman"/>
          <w:b w:val="false"/>
          <w:i w:val="false"/>
          <w:color w:val="000000"/>
          <w:sz w:val="28"/>
        </w:rPr>
        <w:t>
</w:t>
      </w:r>
      <w:r>
        <w:rPr>
          <w:rFonts w:ascii="Times New Roman"/>
          <w:b w:val="false"/>
          <w:i w:val="false"/>
          <w:color w:val="000000"/>
          <w:sz w:val="28"/>
        </w:rPr>
        <w:t xml:space="preserve">
      18) неисправность кожуха зубчатой передачи, вызывающая вытекание смазки; неисправность защитной блокировки высоковольтной камеры; неисправность токоприемника; </w:t>
      </w:r>
      <w:r>
        <w:br/>
      </w:r>
      <w:r>
        <w:rPr>
          <w:rFonts w:ascii="Times New Roman"/>
          <w:b w:val="false"/>
          <w:i w:val="false"/>
          <w:color w:val="000000"/>
          <w:sz w:val="28"/>
        </w:rPr>
        <w:t>
</w:t>
      </w:r>
      <w:r>
        <w:rPr>
          <w:rFonts w:ascii="Times New Roman"/>
          <w:b w:val="false"/>
          <w:i w:val="false"/>
          <w:color w:val="000000"/>
          <w:sz w:val="28"/>
        </w:rPr>
        <w:t xml:space="preserve">
      19) неисправность средств пожаротушения; </w:t>
      </w:r>
      <w:r>
        <w:br/>
      </w:r>
      <w:r>
        <w:rPr>
          <w:rFonts w:ascii="Times New Roman"/>
          <w:b w:val="false"/>
          <w:i w:val="false"/>
          <w:color w:val="000000"/>
          <w:sz w:val="28"/>
        </w:rPr>
        <w:t>
</w:t>
      </w:r>
      <w:r>
        <w:rPr>
          <w:rFonts w:ascii="Times New Roman"/>
          <w:b w:val="false"/>
          <w:i w:val="false"/>
          <w:color w:val="000000"/>
          <w:sz w:val="28"/>
        </w:rPr>
        <w:t xml:space="preserve">
      20) неисправность устройств защиты от токов короткого замыкания, перегрузки и перенапряжения, аварийной остановки дизеля; </w:t>
      </w:r>
      <w:r>
        <w:br/>
      </w:r>
      <w:r>
        <w:rPr>
          <w:rFonts w:ascii="Times New Roman"/>
          <w:b w:val="false"/>
          <w:i w:val="false"/>
          <w:color w:val="000000"/>
          <w:sz w:val="28"/>
        </w:rPr>
        <w:t>
</w:t>
      </w:r>
      <w:r>
        <w:rPr>
          <w:rFonts w:ascii="Times New Roman"/>
          <w:b w:val="false"/>
          <w:i w:val="false"/>
          <w:color w:val="000000"/>
          <w:sz w:val="28"/>
        </w:rPr>
        <w:t xml:space="preserve">
      21) появление стука, постороннего шума в дизеле; </w:t>
      </w:r>
      <w:r>
        <w:br/>
      </w:r>
      <w:r>
        <w:rPr>
          <w:rFonts w:ascii="Times New Roman"/>
          <w:b w:val="false"/>
          <w:i w:val="false"/>
          <w:color w:val="000000"/>
          <w:sz w:val="28"/>
        </w:rPr>
        <w:t>
</w:t>
      </w:r>
      <w:r>
        <w:rPr>
          <w:rFonts w:ascii="Times New Roman"/>
          <w:b w:val="false"/>
          <w:i w:val="false"/>
          <w:color w:val="000000"/>
          <w:sz w:val="28"/>
        </w:rPr>
        <w:t xml:space="preserve">
      22) неисправность питательного прибора, предохранительного клапана, водоуказательного прибора, течь контрольной пробки огневой коробки котла паровоза; </w:t>
      </w:r>
      <w:r>
        <w:br/>
      </w:r>
      <w:r>
        <w:rPr>
          <w:rFonts w:ascii="Times New Roman"/>
          <w:b w:val="false"/>
          <w:i w:val="false"/>
          <w:color w:val="000000"/>
          <w:sz w:val="28"/>
        </w:rPr>
        <w:t>
</w:t>
      </w:r>
      <w:r>
        <w:rPr>
          <w:rFonts w:ascii="Times New Roman"/>
          <w:b w:val="false"/>
          <w:i w:val="false"/>
          <w:color w:val="000000"/>
          <w:sz w:val="28"/>
        </w:rPr>
        <w:t xml:space="preserve">
      23) отсутствие защитных кожухов электрооборудования. </w:t>
      </w:r>
      <w:r>
        <w:br/>
      </w:r>
      <w:r>
        <w:rPr>
          <w:rFonts w:ascii="Times New Roman"/>
          <w:b w:val="false"/>
          <w:i w:val="false"/>
          <w:color w:val="000000"/>
          <w:sz w:val="28"/>
        </w:rPr>
        <w:t>
</w:t>
      </w:r>
      <w:r>
        <w:rPr>
          <w:rFonts w:ascii="Times New Roman"/>
          <w:b w:val="false"/>
          <w:i w:val="false"/>
          <w:color w:val="000000"/>
          <w:sz w:val="28"/>
        </w:rPr>
        <w:t xml:space="preserve">
      136. Локомотивы и моторвагонный подвижной состав, а также специальный самоходный подвижной состав при круглогодичной эксплуатации осматриваются комиссионно два раза в год (весной и осенью). </w:t>
      </w:r>
      <w:r>
        <w:br/>
      </w:r>
      <w:r>
        <w:rPr>
          <w:rFonts w:ascii="Times New Roman"/>
          <w:b w:val="false"/>
          <w:i w:val="false"/>
          <w:color w:val="000000"/>
          <w:sz w:val="28"/>
        </w:rPr>
        <w:t>
</w:t>
      </w:r>
      <w:r>
        <w:rPr>
          <w:rFonts w:ascii="Times New Roman"/>
          <w:b w:val="false"/>
          <w:i w:val="false"/>
          <w:color w:val="000000"/>
          <w:sz w:val="28"/>
        </w:rPr>
        <w:t xml:space="preserve">
      137. Локомотивные, а также установленные на моторвагонном и специальном самоходном подвижном составе устройства безопасности и поездной радиосвязи периодически осматриваются на контрольном пункте с проверкой действия и регулировкой этих устройств. </w:t>
      </w:r>
      <w:r>
        <w:br/>
      </w:r>
      <w:r>
        <w:rPr>
          <w:rFonts w:ascii="Times New Roman"/>
          <w:b w:val="false"/>
          <w:i w:val="false"/>
          <w:color w:val="000000"/>
          <w:sz w:val="28"/>
        </w:rPr>
        <w:t>
</w:t>
      </w:r>
      <w:r>
        <w:rPr>
          <w:rFonts w:ascii="Times New Roman"/>
          <w:b w:val="false"/>
          <w:i w:val="false"/>
          <w:color w:val="000000"/>
          <w:sz w:val="28"/>
        </w:rPr>
        <w:t xml:space="preserve">
      Такие контрольные пункты имеются в основных депо, в депо для специального подвижного состава и в пунктах технического обслуживания, оборота локомотивов и специального самоходного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138. Установленные на локомотивах и моторвагонном подвижном составе, а также на специальном самоходном подвижном составе манометры и предохранительные клапаны запломбированы, а контрольные пробки на котлах паровозов имеют клейма. На электровозах и тепловозах запломбированы также аппараты и приборы, регистрирующие расход электроэнергии и топлива. </w:t>
      </w:r>
      <w:r>
        <w:br/>
      </w:r>
      <w:r>
        <w:rPr>
          <w:rFonts w:ascii="Times New Roman"/>
          <w:b w:val="false"/>
          <w:i w:val="false"/>
          <w:color w:val="000000"/>
          <w:sz w:val="28"/>
        </w:rPr>
        <w:t>
</w:t>
      </w:r>
      <w:r>
        <w:rPr>
          <w:rFonts w:ascii="Times New Roman"/>
          <w:b w:val="false"/>
          <w:i w:val="false"/>
          <w:color w:val="000000"/>
          <w:sz w:val="28"/>
        </w:rPr>
        <w:t xml:space="preserve">
      Устройства электрической защиты, средства пожаротушения, пожарная сигнализация и автоматика на электровозах, тепловозах и моторвагонном подвижном составе, манометры, предохранительные клапаны, воздушные резервуары на локомотивах и моторвагонном подвижном составе и паровые котлы на локомотивах подвергаются испытанию и освидетельствованию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139. Состав бригады специального самоходного подвижного состава устанавливается в зависимости от его типа и назначения при условии выделения работников для управления данным специальным самоходным подвижным составом и обслуживания в транспортном режиме. </w:t>
      </w:r>
      <w:r>
        <w:br/>
      </w:r>
      <w:r>
        <w:rPr>
          <w:rFonts w:ascii="Times New Roman"/>
          <w:b w:val="false"/>
          <w:i w:val="false"/>
          <w:color w:val="000000"/>
          <w:sz w:val="28"/>
        </w:rPr>
        <w:t>
</w:t>
      </w:r>
      <w:r>
        <w:rPr>
          <w:rFonts w:ascii="Times New Roman"/>
          <w:b w:val="false"/>
          <w:i w:val="false"/>
          <w:color w:val="000000"/>
          <w:sz w:val="28"/>
        </w:rPr>
        <w:t xml:space="preserve">
      При электрической и тепловозной тяге одной локомотивной бригадой обслуживается несколько локомотивов или постоянно соединенных секций, управляемых из одной кабины. </w:t>
      </w:r>
      <w:r>
        <w:br/>
      </w:r>
      <w:r>
        <w:rPr>
          <w:rFonts w:ascii="Times New Roman"/>
          <w:b w:val="false"/>
          <w:i w:val="false"/>
          <w:color w:val="000000"/>
          <w:sz w:val="28"/>
        </w:rPr>
        <w:t>
</w:t>
      </w:r>
      <w:r>
        <w:rPr>
          <w:rFonts w:ascii="Times New Roman"/>
          <w:b w:val="false"/>
          <w:i w:val="false"/>
          <w:color w:val="000000"/>
          <w:sz w:val="28"/>
        </w:rPr>
        <w:t xml:space="preserve">
      140. Допускается поэтапное введение обслуживания локомотивов и моторвагонных поездов одним машинистом по мере обеспечения и оборудования их устройствами безопасности. </w:t>
      </w:r>
      <w:r>
        <w:br/>
      </w:r>
      <w:r>
        <w:rPr>
          <w:rFonts w:ascii="Times New Roman"/>
          <w:b w:val="false"/>
          <w:i w:val="false"/>
          <w:color w:val="000000"/>
          <w:sz w:val="28"/>
        </w:rPr>
        <w:t>
</w:t>
      </w:r>
      <w:r>
        <w:rPr>
          <w:rFonts w:ascii="Times New Roman"/>
          <w:b w:val="false"/>
          <w:i w:val="false"/>
          <w:color w:val="000000"/>
          <w:sz w:val="28"/>
        </w:rPr>
        <w:t xml:space="preserve">
      Разрешается обслуживание одним машинистом локомотивов, занятых на вывозной, передаточной, диспетчерской, хозяйственной и других видах работ, при маневровой работе, в грузовом движении на малодеятельных участках, не имеющих затяжных спусков и подъемов, а также поездных локомотивов в пассажирском движении на локомотивной тяге, за исключением электропоездов и дизель-поездов. </w:t>
      </w:r>
      <w:r>
        <w:br/>
      </w:r>
      <w:r>
        <w:rPr>
          <w:rFonts w:ascii="Times New Roman"/>
          <w:b w:val="false"/>
          <w:i w:val="false"/>
          <w:color w:val="000000"/>
          <w:sz w:val="28"/>
        </w:rPr>
        <w:t>
</w:t>
      </w:r>
      <w:r>
        <w:rPr>
          <w:rFonts w:ascii="Times New Roman"/>
          <w:b w:val="false"/>
          <w:i w:val="false"/>
          <w:color w:val="000000"/>
          <w:sz w:val="28"/>
        </w:rPr>
        <w:t xml:space="preserve">
      141. Не допускается оставлять на деповских путях и путях предприятий в рабочем состоянии локомотивы, моторвагонный и специальный самоходный подвижной состав без наблюдения работника, знающего правила их обслуживания и умеющего их остановить, а на остальных станционных путях без машиниста или его помощника. </w:t>
      </w:r>
      <w:r>
        <w:br/>
      </w:r>
      <w:r>
        <w:rPr>
          <w:rFonts w:ascii="Times New Roman"/>
          <w:b w:val="false"/>
          <w:i w:val="false"/>
          <w:color w:val="000000"/>
          <w:sz w:val="28"/>
        </w:rPr>
        <w:t>
</w:t>
      </w:r>
      <w:r>
        <w:rPr>
          <w:rFonts w:ascii="Times New Roman"/>
          <w:b w:val="false"/>
          <w:i w:val="false"/>
          <w:color w:val="000000"/>
          <w:sz w:val="28"/>
        </w:rPr>
        <w:t>
      142. На каждом паровозе, работающем на твердом топливе, должны быть исправные искроуловительные или искрогасительные приборы.</w:t>
      </w:r>
    </w:p>
    <w:bookmarkEnd w:id="48"/>
    <w:bookmarkStart w:name="z440" w:id="49"/>
    <w:p>
      <w:pPr>
        <w:spacing w:after="0"/>
        <w:ind w:left="0"/>
        <w:jc w:val="left"/>
      </w:pPr>
      <w:r>
        <w:rPr>
          <w:rFonts w:ascii="Times New Roman"/>
          <w:b/>
          <w:i w:val="false"/>
          <w:color w:val="000000"/>
        </w:rPr>
        <w:t xml:space="preserve"> 
§ 3. Техническое обслуживание и ремонт вагонов</w:t>
      </w:r>
    </w:p>
    <w:bookmarkEnd w:id="49"/>
    <w:bookmarkStart w:name="z441" w:id="50"/>
    <w:p>
      <w:pPr>
        <w:spacing w:after="0"/>
        <w:ind w:left="0"/>
        <w:jc w:val="both"/>
      </w:pPr>
      <w:r>
        <w:rPr>
          <w:rFonts w:ascii="Times New Roman"/>
          <w:b w:val="false"/>
          <w:i w:val="false"/>
          <w:color w:val="000000"/>
          <w:sz w:val="28"/>
        </w:rPr>
        <w:t xml:space="preserve">
      143. Техническое обслуживание и ремонт вагонов производится в пунктах технического обслуживания, в грузовых и пассажирских депо и на заводах. </w:t>
      </w:r>
      <w:r>
        <w:br/>
      </w:r>
      <w:r>
        <w:rPr>
          <w:rFonts w:ascii="Times New Roman"/>
          <w:b w:val="false"/>
          <w:i w:val="false"/>
          <w:color w:val="000000"/>
          <w:sz w:val="28"/>
        </w:rPr>
        <w:t>
</w:t>
      </w:r>
      <w:r>
        <w:rPr>
          <w:rFonts w:ascii="Times New Roman"/>
          <w:b w:val="false"/>
          <w:i w:val="false"/>
          <w:color w:val="000000"/>
          <w:sz w:val="28"/>
        </w:rPr>
        <w:t xml:space="preserve">
      144. При техническом обслуживании проверяется: </w:t>
      </w:r>
      <w:r>
        <w:br/>
      </w:r>
      <w:r>
        <w:rPr>
          <w:rFonts w:ascii="Times New Roman"/>
          <w:b w:val="false"/>
          <w:i w:val="false"/>
          <w:color w:val="000000"/>
          <w:sz w:val="28"/>
        </w:rPr>
        <w:t>
</w:t>
      </w:r>
      <w:r>
        <w:rPr>
          <w:rFonts w:ascii="Times New Roman"/>
          <w:b w:val="false"/>
          <w:i w:val="false"/>
          <w:color w:val="000000"/>
          <w:sz w:val="28"/>
        </w:rPr>
        <w:t xml:space="preserve">
      1) состояние и износ узлов и деталей и их соответствие установленным размерам; </w:t>
      </w:r>
      <w:r>
        <w:br/>
      </w:r>
      <w:r>
        <w:rPr>
          <w:rFonts w:ascii="Times New Roman"/>
          <w:b w:val="false"/>
          <w:i w:val="false"/>
          <w:color w:val="000000"/>
          <w:sz w:val="28"/>
        </w:rPr>
        <w:t>
</w:t>
      </w:r>
      <w:r>
        <w:rPr>
          <w:rFonts w:ascii="Times New Roman"/>
          <w:b w:val="false"/>
          <w:i w:val="false"/>
          <w:color w:val="000000"/>
          <w:sz w:val="28"/>
        </w:rPr>
        <w:t xml:space="preserve">
      2) исправность действия тормозного оборудования, буферного и автосцепного устройств, привода генератора и крепления подвагонного оборудования. Обращать особое внимание на исправность цепочек расцепного рычага, автосцепки, и отпуска автотормозов; </w:t>
      </w:r>
      <w:r>
        <w:br/>
      </w:r>
      <w:r>
        <w:rPr>
          <w:rFonts w:ascii="Times New Roman"/>
          <w:b w:val="false"/>
          <w:i w:val="false"/>
          <w:color w:val="000000"/>
          <w:sz w:val="28"/>
        </w:rPr>
        <w:t>
</w:t>
      </w:r>
      <w:r>
        <w:rPr>
          <w:rFonts w:ascii="Times New Roman"/>
          <w:b w:val="false"/>
          <w:i w:val="false"/>
          <w:color w:val="000000"/>
          <w:sz w:val="28"/>
        </w:rPr>
        <w:t xml:space="preserve">
      3) состояние и исправность ходовых частей (тележек). Суммарный зазор между скользунами с обеих сторон тележки у всех типов четырехосных грузовых вагонов, включая хоппер-дозаторы типа ЦНИИ-ДВЗ, допускается не более 20 мм и не менее 4 мм, кроме хопперов для перевозки угля, горячего агломерата, апатитов и хоппер дозаторов ЦНИИ-2, ЦНИИ-3, думпкаров ВС-50, у которых зазор допускается не более 12 мм и не менее 6 мм, а у думпкаров ВС-80, ВС-82, ВС-85 - не более 20 мм и не менее 12 мм; </w:t>
      </w:r>
      <w:r>
        <w:br/>
      </w:r>
      <w:r>
        <w:rPr>
          <w:rFonts w:ascii="Times New Roman"/>
          <w:b w:val="false"/>
          <w:i w:val="false"/>
          <w:color w:val="000000"/>
          <w:sz w:val="28"/>
        </w:rPr>
        <w:t>
</w:t>
      </w:r>
      <w:r>
        <w:rPr>
          <w:rFonts w:ascii="Times New Roman"/>
          <w:b w:val="false"/>
          <w:i w:val="false"/>
          <w:color w:val="000000"/>
          <w:sz w:val="28"/>
        </w:rPr>
        <w:t xml:space="preserve">
      4) зазоры между скользунами соединительной и шкворневой балок с обеих сторон одного конца восьмиосной цистерны в сумме от 4 до 15 мм; </w:t>
      </w:r>
      <w:r>
        <w:br/>
      </w:r>
      <w:r>
        <w:rPr>
          <w:rFonts w:ascii="Times New Roman"/>
          <w:b w:val="false"/>
          <w:i w:val="false"/>
          <w:color w:val="000000"/>
          <w:sz w:val="28"/>
        </w:rPr>
        <w:t>
</w:t>
      </w:r>
      <w:r>
        <w:rPr>
          <w:rFonts w:ascii="Times New Roman"/>
          <w:b w:val="false"/>
          <w:i w:val="false"/>
          <w:color w:val="000000"/>
          <w:sz w:val="28"/>
        </w:rPr>
        <w:t xml:space="preserve">
      5) исправность кузовов и котлов цистерн, гарантирующая сохранность перевозимых грузов; </w:t>
      </w:r>
      <w:r>
        <w:br/>
      </w:r>
      <w:r>
        <w:rPr>
          <w:rFonts w:ascii="Times New Roman"/>
          <w:b w:val="false"/>
          <w:i w:val="false"/>
          <w:color w:val="000000"/>
          <w:sz w:val="28"/>
        </w:rPr>
        <w:t>
</w:t>
      </w:r>
      <w:r>
        <w:rPr>
          <w:rFonts w:ascii="Times New Roman"/>
          <w:b w:val="false"/>
          <w:i w:val="false"/>
          <w:color w:val="000000"/>
          <w:sz w:val="28"/>
        </w:rPr>
        <w:t xml:space="preserve">
      6) исправность переходных площадок, специальных подножек и поручней; </w:t>
      </w:r>
      <w:r>
        <w:br/>
      </w:r>
      <w:r>
        <w:rPr>
          <w:rFonts w:ascii="Times New Roman"/>
          <w:b w:val="false"/>
          <w:i w:val="false"/>
          <w:color w:val="000000"/>
          <w:sz w:val="28"/>
        </w:rPr>
        <w:t>
</w:t>
      </w:r>
      <w:r>
        <w:rPr>
          <w:rFonts w:ascii="Times New Roman"/>
          <w:b w:val="false"/>
          <w:i w:val="false"/>
          <w:color w:val="000000"/>
          <w:sz w:val="28"/>
        </w:rPr>
        <w:t xml:space="preserve">
      7) наличие и исправность устройств, предохраняющих от падения на путь деталей и оборудования подвижного состава. </w:t>
      </w:r>
      <w:r>
        <w:br/>
      </w:r>
      <w:r>
        <w:rPr>
          <w:rFonts w:ascii="Times New Roman"/>
          <w:b w:val="false"/>
          <w:i w:val="false"/>
          <w:color w:val="000000"/>
          <w:sz w:val="28"/>
        </w:rPr>
        <w:t>
</w:t>
      </w:r>
      <w:r>
        <w:rPr>
          <w:rFonts w:ascii="Times New Roman"/>
          <w:b w:val="false"/>
          <w:i w:val="false"/>
          <w:color w:val="000000"/>
          <w:sz w:val="28"/>
        </w:rPr>
        <w:t xml:space="preserve">
      145. Не допускается подача под погрузку грузов и посадку людей неисправных вагонов и без предъявления их к техническому обслуживанию. О признании их годными, производится запись в специальном журнале. </w:t>
      </w:r>
      <w:r>
        <w:br/>
      </w:r>
      <w:r>
        <w:rPr>
          <w:rFonts w:ascii="Times New Roman"/>
          <w:b w:val="false"/>
          <w:i w:val="false"/>
          <w:color w:val="000000"/>
          <w:sz w:val="28"/>
        </w:rPr>
        <w:t>
</w:t>
      </w:r>
      <w:r>
        <w:rPr>
          <w:rFonts w:ascii="Times New Roman"/>
          <w:b w:val="false"/>
          <w:i w:val="false"/>
          <w:color w:val="000000"/>
          <w:sz w:val="28"/>
        </w:rPr>
        <w:t xml:space="preserve">
      Порожние вагоны, подаваемые под погрузку на станции, где нет пунктов технического обслуживания, а также груженые вагоны, которые намечено использовать на таких станциях под сдвоенные операции, должны быть осмотрены, а в необходимых случаях должны быть отремонтированы на ближайшем пункте технического обслуживания, расположенном перед станцией погрузки. </w:t>
      </w:r>
      <w:r>
        <w:br/>
      </w:r>
      <w:r>
        <w:rPr>
          <w:rFonts w:ascii="Times New Roman"/>
          <w:b w:val="false"/>
          <w:i w:val="false"/>
          <w:color w:val="000000"/>
          <w:sz w:val="28"/>
        </w:rPr>
        <w:t>
</w:t>
      </w:r>
      <w:r>
        <w:rPr>
          <w:rFonts w:ascii="Times New Roman"/>
          <w:b w:val="false"/>
          <w:i w:val="false"/>
          <w:color w:val="000000"/>
          <w:sz w:val="28"/>
        </w:rPr>
        <w:t xml:space="preserve">
      146. На станциях формирования и расформирования, в пути следования - на станциях, предусмотренных графиком движения поездов, каждый вагон поезда проходит техническое обслуживание, а при выявлении неисправности - ремонтируется. На этих станциях организуется безотцепочный ремонт вагонов. </w:t>
      </w:r>
      <w:r>
        <w:br/>
      </w:r>
      <w:r>
        <w:rPr>
          <w:rFonts w:ascii="Times New Roman"/>
          <w:b w:val="false"/>
          <w:i w:val="false"/>
          <w:color w:val="000000"/>
          <w:sz w:val="28"/>
        </w:rPr>
        <w:t>
</w:t>
      </w:r>
      <w:r>
        <w:rPr>
          <w:rFonts w:ascii="Times New Roman"/>
          <w:b w:val="false"/>
          <w:i w:val="false"/>
          <w:color w:val="000000"/>
          <w:sz w:val="28"/>
        </w:rPr>
        <w:t xml:space="preserve">
      На станциях, где нет пунктов технического обслуживания, каждый вагон перед постановкой в поезд осматривается и подготавливается для следования до ближайшей станции, имеющей пункт технического обслуживания. </w:t>
      </w:r>
      <w:r>
        <w:br/>
      </w:r>
      <w:r>
        <w:rPr>
          <w:rFonts w:ascii="Times New Roman"/>
          <w:b w:val="false"/>
          <w:i w:val="false"/>
          <w:color w:val="000000"/>
          <w:sz w:val="28"/>
        </w:rPr>
        <w:t>
</w:t>
      </w:r>
      <w:r>
        <w:rPr>
          <w:rFonts w:ascii="Times New Roman"/>
          <w:b w:val="false"/>
          <w:i w:val="false"/>
          <w:color w:val="000000"/>
          <w:sz w:val="28"/>
        </w:rPr>
        <w:t xml:space="preserve">
      147. Работники пунктов технического обслуживания грузовых и пассажирских вагонов своевременно производят техническое обслуживание и ремонт вагонов, в соответствии с технологическим процессом и графиком движения поездов. </w:t>
      </w:r>
      <w:r>
        <w:br/>
      </w:r>
      <w:r>
        <w:rPr>
          <w:rFonts w:ascii="Times New Roman"/>
          <w:b w:val="false"/>
          <w:i w:val="false"/>
          <w:color w:val="000000"/>
          <w:sz w:val="28"/>
        </w:rPr>
        <w:t>
</w:t>
      </w:r>
      <w:r>
        <w:rPr>
          <w:rFonts w:ascii="Times New Roman"/>
          <w:b w:val="false"/>
          <w:i w:val="false"/>
          <w:color w:val="000000"/>
          <w:sz w:val="28"/>
        </w:rPr>
        <w:t xml:space="preserve">
      Работники указанных пунктов следят за безопасность движения и проследование вагонов в исправном состоянии в составе поезда в пределах гарантийного участка. </w:t>
      </w:r>
      <w:r>
        <w:br/>
      </w:r>
      <w:r>
        <w:rPr>
          <w:rFonts w:ascii="Times New Roman"/>
          <w:b w:val="false"/>
          <w:i w:val="false"/>
          <w:color w:val="000000"/>
          <w:sz w:val="28"/>
        </w:rPr>
        <w:t>
</w:t>
      </w:r>
      <w:r>
        <w:rPr>
          <w:rFonts w:ascii="Times New Roman"/>
          <w:b w:val="false"/>
          <w:i w:val="false"/>
          <w:color w:val="000000"/>
          <w:sz w:val="28"/>
        </w:rPr>
        <w:t xml:space="preserve">
      Гарантийные участки для грузовых поездов устанавливаются исходя из протяженности участков обращения локомотивов, необходимости проведения полной пробы автотормозов, качественного технического обслуживания и коммерческого осмотра вагонов. </w:t>
      </w:r>
      <w:r>
        <w:br/>
      </w:r>
      <w:r>
        <w:rPr>
          <w:rFonts w:ascii="Times New Roman"/>
          <w:b w:val="false"/>
          <w:i w:val="false"/>
          <w:color w:val="000000"/>
          <w:sz w:val="28"/>
        </w:rPr>
        <w:t>
</w:t>
      </w:r>
      <w:r>
        <w:rPr>
          <w:rFonts w:ascii="Times New Roman"/>
          <w:b w:val="false"/>
          <w:i w:val="false"/>
          <w:color w:val="000000"/>
          <w:sz w:val="28"/>
        </w:rPr>
        <w:t>
      148. Работники станций формирования составов пассажирских поездов и станций оборота составов несут ответственность за безопасное проследование пассажирских вагонов в составе поезда от пункта формирования и оборота до конечного пункта расформирования (назначения) поезда.</w:t>
      </w:r>
    </w:p>
    <w:bookmarkEnd w:id="50"/>
    <w:bookmarkStart w:name="z458" w:id="51"/>
    <w:p>
      <w:pPr>
        <w:spacing w:after="0"/>
        <w:ind w:left="0"/>
        <w:jc w:val="left"/>
      </w:pPr>
      <w:r>
        <w:rPr>
          <w:rFonts w:ascii="Times New Roman"/>
          <w:b/>
          <w:i w:val="false"/>
          <w:color w:val="000000"/>
        </w:rPr>
        <w:t xml:space="preserve"> 
§ 4. Организация движения поездов</w:t>
      </w:r>
    </w:p>
    <w:bookmarkEnd w:id="51"/>
    <w:bookmarkStart w:name="z459" w:id="52"/>
    <w:p>
      <w:pPr>
        <w:spacing w:after="0"/>
        <w:ind w:left="0"/>
        <w:jc w:val="both"/>
      </w:pPr>
      <w:r>
        <w:rPr>
          <w:rFonts w:ascii="Times New Roman"/>
          <w:b w:val="false"/>
          <w:i w:val="false"/>
          <w:color w:val="000000"/>
          <w:sz w:val="28"/>
        </w:rPr>
        <w:t xml:space="preserve">
      149. Основой организации движения поездов является график движения, который объединяет деятельность всех подразделений и выражает план эксплуатационной работы железнодорожной организации. График движения поездов является одним из важнейших качественных показателей работы железнодорожной организации. </w:t>
      </w:r>
      <w:r>
        <w:br/>
      </w:r>
      <w:r>
        <w:rPr>
          <w:rFonts w:ascii="Times New Roman"/>
          <w:b w:val="false"/>
          <w:i w:val="false"/>
          <w:color w:val="000000"/>
          <w:sz w:val="28"/>
        </w:rPr>
        <w:t>
</w:t>
      </w:r>
      <w:r>
        <w:rPr>
          <w:rFonts w:ascii="Times New Roman"/>
          <w:b w:val="false"/>
          <w:i w:val="false"/>
          <w:color w:val="000000"/>
          <w:sz w:val="28"/>
        </w:rPr>
        <w:t xml:space="preserve">
      150. Движение поездов по графику обеспечивается организацией и выполнением технологического процесса работы станций, депо, тяговых подстанций, пунктов технического обслуживания и других подразделений железнодорожной организации, связанных с движением поездов. </w:t>
      </w:r>
      <w:r>
        <w:br/>
      </w:r>
      <w:r>
        <w:rPr>
          <w:rFonts w:ascii="Times New Roman"/>
          <w:b w:val="false"/>
          <w:i w:val="false"/>
          <w:color w:val="000000"/>
          <w:sz w:val="28"/>
        </w:rPr>
        <w:t>
</w:t>
      </w:r>
      <w:r>
        <w:rPr>
          <w:rFonts w:ascii="Times New Roman"/>
          <w:b w:val="false"/>
          <w:i w:val="false"/>
          <w:color w:val="000000"/>
          <w:sz w:val="28"/>
        </w:rPr>
        <w:t xml:space="preserve">
      Нарушение графика движения поездов не допускается. При отказе технических средств и нарушения графика движения поездов из-за стихийного бедствия, работники всех служб принимают меры для ввода в график опаздывающих пассажирских и грузовых поездов и обеспечивают их безопасное проследование. </w:t>
      </w:r>
      <w:r>
        <w:br/>
      </w:r>
      <w:r>
        <w:rPr>
          <w:rFonts w:ascii="Times New Roman"/>
          <w:b w:val="false"/>
          <w:i w:val="false"/>
          <w:color w:val="000000"/>
          <w:sz w:val="28"/>
        </w:rPr>
        <w:t>
</w:t>
      </w:r>
      <w:r>
        <w:rPr>
          <w:rFonts w:ascii="Times New Roman"/>
          <w:b w:val="false"/>
          <w:i w:val="false"/>
          <w:color w:val="000000"/>
          <w:sz w:val="28"/>
        </w:rPr>
        <w:t>
      151. График движения поездов обеспечивает:</w:t>
      </w:r>
      <w:r>
        <w:br/>
      </w:r>
      <w:r>
        <w:rPr>
          <w:rFonts w:ascii="Times New Roman"/>
          <w:b w:val="false"/>
          <w:i w:val="false"/>
          <w:color w:val="000000"/>
          <w:sz w:val="28"/>
        </w:rPr>
        <w:t>
</w:t>
      </w:r>
      <w:r>
        <w:rPr>
          <w:rFonts w:ascii="Times New Roman"/>
          <w:b w:val="false"/>
          <w:i w:val="false"/>
          <w:color w:val="000000"/>
          <w:sz w:val="28"/>
        </w:rPr>
        <w:t>
      1) потребность в перевозках пассажиров и грузов;</w:t>
      </w:r>
      <w:r>
        <w:br/>
      </w:r>
      <w:r>
        <w:rPr>
          <w:rFonts w:ascii="Times New Roman"/>
          <w:b w:val="false"/>
          <w:i w:val="false"/>
          <w:color w:val="000000"/>
          <w:sz w:val="28"/>
        </w:rPr>
        <w:t>
</w:t>
      </w:r>
      <w:r>
        <w:rPr>
          <w:rFonts w:ascii="Times New Roman"/>
          <w:b w:val="false"/>
          <w:i w:val="false"/>
          <w:color w:val="000000"/>
          <w:sz w:val="28"/>
        </w:rPr>
        <w:t>
      2) наиболее эффективное использование пропускной и провозной способности участков и перерабатывающей способности станций;</w:t>
      </w:r>
      <w:r>
        <w:br/>
      </w:r>
      <w:r>
        <w:rPr>
          <w:rFonts w:ascii="Times New Roman"/>
          <w:b w:val="false"/>
          <w:i w:val="false"/>
          <w:color w:val="000000"/>
          <w:sz w:val="28"/>
        </w:rPr>
        <w:t>
</w:t>
      </w:r>
      <w:r>
        <w:rPr>
          <w:rFonts w:ascii="Times New Roman"/>
          <w:b w:val="false"/>
          <w:i w:val="false"/>
          <w:color w:val="000000"/>
          <w:sz w:val="28"/>
        </w:rPr>
        <w:t>
      3) рациональное использование подвижного состава;</w:t>
      </w:r>
      <w:r>
        <w:br/>
      </w:r>
      <w:r>
        <w:rPr>
          <w:rFonts w:ascii="Times New Roman"/>
          <w:b w:val="false"/>
          <w:i w:val="false"/>
          <w:color w:val="000000"/>
          <w:sz w:val="28"/>
        </w:rPr>
        <w:t>
</w:t>
      </w:r>
      <w:r>
        <w:rPr>
          <w:rFonts w:ascii="Times New Roman"/>
          <w:b w:val="false"/>
          <w:i w:val="false"/>
          <w:color w:val="000000"/>
          <w:sz w:val="28"/>
        </w:rPr>
        <w:t>
      4) соблюдение установленной продолжительности непрерывной работы локомотивных бригад;</w:t>
      </w:r>
      <w:r>
        <w:br/>
      </w:r>
      <w:r>
        <w:rPr>
          <w:rFonts w:ascii="Times New Roman"/>
          <w:b w:val="false"/>
          <w:i w:val="false"/>
          <w:color w:val="000000"/>
          <w:sz w:val="28"/>
        </w:rPr>
        <w:t>
</w:t>
      </w:r>
      <w:r>
        <w:rPr>
          <w:rFonts w:ascii="Times New Roman"/>
          <w:b w:val="false"/>
          <w:i w:val="false"/>
          <w:color w:val="000000"/>
          <w:sz w:val="28"/>
        </w:rPr>
        <w:t>
      5) возможность производства работ по текущему содержанию и ремонту пути, сооружений, устройств сигнализации централизации блокировки (далее - СЦБ), связи, и электроснабжения.</w:t>
      </w:r>
      <w:r>
        <w:br/>
      </w:r>
      <w:r>
        <w:rPr>
          <w:rFonts w:ascii="Times New Roman"/>
          <w:b w:val="false"/>
          <w:i w:val="false"/>
          <w:color w:val="000000"/>
          <w:sz w:val="28"/>
        </w:rPr>
        <w:t>
</w:t>
      </w:r>
      <w:r>
        <w:rPr>
          <w:rFonts w:ascii="Times New Roman"/>
          <w:b w:val="false"/>
          <w:i w:val="false"/>
          <w:color w:val="000000"/>
          <w:sz w:val="28"/>
        </w:rPr>
        <w:t>
      152. Назначение и отмена поездов производится:</w:t>
      </w:r>
      <w:r>
        <w:br/>
      </w:r>
      <w:r>
        <w:rPr>
          <w:rFonts w:ascii="Times New Roman"/>
          <w:b w:val="false"/>
          <w:i w:val="false"/>
          <w:color w:val="000000"/>
          <w:sz w:val="28"/>
        </w:rPr>
        <w:t>
</w:t>
      </w:r>
      <w:r>
        <w:rPr>
          <w:rFonts w:ascii="Times New Roman"/>
          <w:b w:val="false"/>
          <w:i w:val="false"/>
          <w:color w:val="000000"/>
          <w:sz w:val="28"/>
        </w:rPr>
        <w:t>
      1) поездов и вагонов, которые курсируют между двумя странами, телеграммой руководства железнодорожной администрации формирования состава, направляемой причастным железнодорожным администрациям и Дирекции Совета по железнодорожному транспорту государств - участников Содружества;</w:t>
      </w:r>
      <w:r>
        <w:br/>
      </w:r>
      <w:r>
        <w:rPr>
          <w:rFonts w:ascii="Times New Roman"/>
          <w:b w:val="false"/>
          <w:i w:val="false"/>
          <w:color w:val="000000"/>
          <w:sz w:val="28"/>
        </w:rPr>
        <w:t>
</w:t>
      </w:r>
      <w:r>
        <w:rPr>
          <w:rFonts w:ascii="Times New Roman"/>
          <w:b w:val="false"/>
          <w:i w:val="false"/>
          <w:color w:val="000000"/>
          <w:sz w:val="28"/>
        </w:rPr>
        <w:t>
      2) поездов и вагонов, которые курсируют в пределах трех и более стран, - телеграммой Дирекции Совета в адрес причастных железнодорожных администраций;</w:t>
      </w:r>
      <w:r>
        <w:br/>
      </w:r>
      <w:r>
        <w:rPr>
          <w:rFonts w:ascii="Times New Roman"/>
          <w:b w:val="false"/>
          <w:i w:val="false"/>
          <w:color w:val="000000"/>
          <w:sz w:val="28"/>
        </w:rPr>
        <w:t>
</w:t>
      </w:r>
      <w:r>
        <w:rPr>
          <w:rFonts w:ascii="Times New Roman"/>
          <w:b w:val="false"/>
          <w:i w:val="false"/>
          <w:color w:val="000000"/>
          <w:sz w:val="28"/>
        </w:rPr>
        <w:t>
      3) пассажирских вагонов местного сообщения, почтово-багажных и грузопассажирских пригородных поездов, следующих в пределах Республики Казахстан - оператором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 восстановительных и пожарных поездов, снегоочистителей, локомотивов без вагонов, специального самоходного подвижного состава, хозяйственных и других поездов, не предусмотренных графиком движения - поездным диспетчером.</w:t>
      </w:r>
      <w:r>
        <w:br/>
      </w:r>
      <w:r>
        <w:rPr>
          <w:rFonts w:ascii="Times New Roman"/>
          <w:b w:val="false"/>
          <w:i w:val="false"/>
          <w:color w:val="000000"/>
          <w:sz w:val="28"/>
        </w:rPr>
        <w:t>
</w:t>
      </w:r>
      <w:r>
        <w:rPr>
          <w:rFonts w:ascii="Times New Roman"/>
          <w:b w:val="false"/>
          <w:i w:val="false"/>
          <w:color w:val="000000"/>
          <w:sz w:val="28"/>
        </w:rPr>
        <w:t>
      153. Назначение каждого поезда, не предусмотренного графиком движения, объявляется поездным диспетчером с указанием порядка следования поезда.</w:t>
      </w:r>
      <w:r>
        <w:br/>
      </w:r>
      <w:r>
        <w:rPr>
          <w:rFonts w:ascii="Times New Roman"/>
          <w:b w:val="false"/>
          <w:i w:val="false"/>
          <w:color w:val="000000"/>
          <w:sz w:val="28"/>
        </w:rPr>
        <w:t>
</w:t>
      </w:r>
      <w:r>
        <w:rPr>
          <w:rFonts w:ascii="Times New Roman"/>
          <w:b w:val="false"/>
          <w:i w:val="false"/>
          <w:color w:val="000000"/>
          <w:sz w:val="28"/>
        </w:rPr>
        <w:t>
      154. Каждому поезду присваивается номер, установленный графиком движения. Поездам одного направления присваиваются четные номера, а поездам обратного направления - нечетные.</w:t>
      </w:r>
      <w:r>
        <w:br/>
      </w:r>
      <w:r>
        <w:rPr>
          <w:rFonts w:ascii="Times New Roman"/>
          <w:b w:val="false"/>
          <w:i w:val="false"/>
          <w:color w:val="000000"/>
          <w:sz w:val="28"/>
        </w:rPr>
        <w:t>
</w:t>
      </w:r>
      <w:r>
        <w:rPr>
          <w:rFonts w:ascii="Times New Roman"/>
          <w:b w:val="false"/>
          <w:i w:val="false"/>
          <w:color w:val="000000"/>
          <w:sz w:val="28"/>
        </w:rPr>
        <w:t>
      Кроме номера, каждому грузовому поезду на станции его формирования присваивается индекс, который не изменяется до станции расформирования.</w:t>
      </w:r>
      <w:r>
        <w:br/>
      </w:r>
      <w:r>
        <w:rPr>
          <w:rFonts w:ascii="Times New Roman"/>
          <w:b w:val="false"/>
          <w:i w:val="false"/>
          <w:color w:val="000000"/>
          <w:sz w:val="28"/>
        </w:rPr>
        <w:t>
</w:t>
      </w:r>
      <w:r>
        <w:rPr>
          <w:rFonts w:ascii="Times New Roman"/>
          <w:b w:val="false"/>
          <w:i w:val="false"/>
          <w:color w:val="000000"/>
          <w:sz w:val="28"/>
        </w:rPr>
        <w:t>
      Поездам, не предусмотренным графиком движения, номера присваиваются при их назначении.</w:t>
      </w:r>
      <w:r>
        <w:br/>
      </w:r>
      <w:r>
        <w:rPr>
          <w:rFonts w:ascii="Times New Roman"/>
          <w:b w:val="false"/>
          <w:i w:val="false"/>
          <w:color w:val="000000"/>
          <w:sz w:val="28"/>
        </w:rPr>
        <w:t>
</w:t>
      </w:r>
      <w:r>
        <w:rPr>
          <w:rFonts w:ascii="Times New Roman"/>
          <w:b w:val="false"/>
          <w:i w:val="false"/>
          <w:color w:val="000000"/>
          <w:sz w:val="28"/>
        </w:rPr>
        <w:t>
      155. Поезда делятся на:</w:t>
      </w:r>
      <w:r>
        <w:br/>
      </w:r>
      <w:r>
        <w:rPr>
          <w:rFonts w:ascii="Times New Roman"/>
          <w:b w:val="false"/>
          <w:i w:val="false"/>
          <w:color w:val="000000"/>
          <w:sz w:val="28"/>
        </w:rPr>
        <w:t>
</w:t>
      </w:r>
      <w:r>
        <w:rPr>
          <w:rFonts w:ascii="Times New Roman"/>
          <w:b w:val="false"/>
          <w:i w:val="false"/>
          <w:color w:val="000000"/>
          <w:sz w:val="28"/>
        </w:rPr>
        <w:t>
      1) внеочередные - восстановительные, пожарные, снегоочистители, локомотивы без вагонов, специальный самоходный подвижной состав, назначаемые для восстановления нормального движения и для тушения пожара;</w:t>
      </w:r>
      <w:r>
        <w:br/>
      </w:r>
      <w:r>
        <w:rPr>
          <w:rFonts w:ascii="Times New Roman"/>
          <w:b w:val="false"/>
          <w:i w:val="false"/>
          <w:color w:val="000000"/>
          <w:sz w:val="28"/>
        </w:rPr>
        <w:t>
</w:t>
      </w:r>
      <w:r>
        <w:rPr>
          <w:rFonts w:ascii="Times New Roman"/>
          <w:b w:val="false"/>
          <w:i w:val="false"/>
          <w:color w:val="000000"/>
          <w:sz w:val="28"/>
        </w:rPr>
        <w:t>
      2) очередные - в порядке приоритетности:</w:t>
      </w:r>
      <w:r>
        <w:br/>
      </w:r>
      <w:r>
        <w:rPr>
          <w:rFonts w:ascii="Times New Roman"/>
          <w:b w:val="false"/>
          <w:i w:val="false"/>
          <w:color w:val="000000"/>
          <w:sz w:val="28"/>
        </w:rPr>
        <w:t>
</w:t>
      </w:r>
      <w:r>
        <w:rPr>
          <w:rFonts w:ascii="Times New Roman"/>
          <w:b w:val="false"/>
          <w:i w:val="false"/>
          <w:color w:val="000000"/>
          <w:sz w:val="28"/>
        </w:rPr>
        <w:t>
      пассажирские скоростные;</w:t>
      </w:r>
      <w:r>
        <w:br/>
      </w:r>
      <w:r>
        <w:rPr>
          <w:rFonts w:ascii="Times New Roman"/>
          <w:b w:val="false"/>
          <w:i w:val="false"/>
          <w:color w:val="000000"/>
          <w:sz w:val="28"/>
        </w:rPr>
        <w:t>
</w:t>
      </w:r>
      <w:r>
        <w:rPr>
          <w:rFonts w:ascii="Times New Roman"/>
          <w:b w:val="false"/>
          <w:i w:val="false"/>
          <w:color w:val="000000"/>
          <w:sz w:val="28"/>
        </w:rPr>
        <w:t>
      пассажирские скорые;</w:t>
      </w:r>
      <w:r>
        <w:br/>
      </w:r>
      <w:r>
        <w:rPr>
          <w:rFonts w:ascii="Times New Roman"/>
          <w:b w:val="false"/>
          <w:i w:val="false"/>
          <w:color w:val="000000"/>
          <w:sz w:val="28"/>
        </w:rPr>
        <w:t>
</w:t>
      </w:r>
      <w:r>
        <w:rPr>
          <w:rFonts w:ascii="Times New Roman"/>
          <w:b w:val="false"/>
          <w:i w:val="false"/>
          <w:color w:val="000000"/>
          <w:sz w:val="28"/>
        </w:rPr>
        <w:t>
      пассажирские всех остальных наименований;</w:t>
      </w:r>
      <w:r>
        <w:br/>
      </w:r>
      <w:r>
        <w:rPr>
          <w:rFonts w:ascii="Times New Roman"/>
          <w:b w:val="false"/>
          <w:i w:val="false"/>
          <w:color w:val="000000"/>
          <w:sz w:val="28"/>
        </w:rPr>
        <w:t>
</w:t>
      </w:r>
      <w:r>
        <w:rPr>
          <w:rFonts w:ascii="Times New Roman"/>
          <w:b w:val="false"/>
          <w:i w:val="false"/>
          <w:color w:val="000000"/>
          <w:sz w:val="28"/>
        </w:rPr>
        <w:t>
      почтово-багажные, воинские, грузопассажирские, людские и ускоренные грузовые поезда;</w:t>
      </w:r>
      <w:r>
        <w:br/>
      </w:r>
      <w:r>
        <w:rPr>
          <w:rFonts w:ascii="Times New Roman"/>
          <w:b w:val="false"/>
          <w:i w:val="false"/>
          <w:color w:val="000000"/>
          <w:sz w:val="28"/>
        </w:rPr>
        <w:t>
</w:t>
      </w:r>
      <w:r>
        <w:rPr>
          <w:rFonts w:ascii="Times New Roman"/>
          <w:b w:val="false"/>
          <w:i w:val="false"/>
          <w:color w:val="000000"/>
          <w:sz w:val="28"/>
        </w:rPr>
        <w:t>
      грузовые (сквозные, участковые, сборные, вывозные, передаточные), хозяйственные поезда и локомотивы без вагонов;</w:t>
      </w:r>
      <w:r>
        <w:br/>
      </w:r>
      <w:r>
        <w:rPr>
          <w:rFonts w:ascii="Times New Roman"/>
          <w:b w:val="false"/>
          <w:i w:val="false"/>
          <w:color w:val="000000"/>
          <w:sz w:val="28"/>
        </w:rPr>
        <w:t>
</w:t>
      </w:r>
      <w:r>
        <w:rPr>
          <w:rFonts w:ascii="Times New Roman"/>
          <w:b w:val="false"/>
          <w:i w:val="false"/>
          <w:color w:val="000000"/>
          <w:sz w:val="28"/>
        </w:rPr>
        <w:t>
      3) поезда, назначаемые по особым требованиям, очередность которых устанавливается при назначении.</w:t>
      </w:r>
      <w:r>
        <w:br/>
      </w:r>
      <w:r>
        <w:rPr>
          <w:rFonts w:ascii="Times New Roman"/>
          <w:b w:val="false"/>
          <w:i w:val="false"/>
          <w:color w:val="000000"/>
          <w:sz w:val="28"/>
        </w:rPr>
        <w:t>
</w:t>
      </w:r>
      <w:r>
        <w:rPr>
          <w:rFonts w:ascii="Times New Roman"/>
          <w:b w:val="false"/>
          <w:i w:val="false"/>
          <w:color w:val="000000"/>
          <w:sz w:val="28"/>
        </w:rPr>
        <w:t>
      156. Движение поездов производится по астанинскому поясному времени в 24-часовом исчислении.</w:t>
      </w:r>
      <w:r>
        <w:br/>
      </w:r>
      <w:r>
        <w:rPr>
          <w:rFonts w:ascii="Times New Roman"/>
          <w:b w:val="false"/>
          <w:i w:val="false"/>
          <w:color w:val="000000"/>
          <w:sz w:val="28"/>
        </w:rPr>
        <w:t>
</w:t>
      </w:r>
      <w:r>
        <w:rPr>
          <w:rFonts w:ascii="Times New Roman"/>
          <w:b w:val="false"/>
          <w:i w:val="false"/>
          <w:color w:val="000000"/>
          <w:sz w:val="28"/>
        </w:rPr>
        <w:t xml:space="preserve">
      В служебных помещениях, в парках путей станций, на пассажирских платформах и в помещениях для пассажиров устанавливаются часы. </w:t>
      </w:r>
    </w:p>
    <w:bookmarkEnd w:id="52"/>
    <w:bookmarkStart w:name="z488" w:id="53"/>
    <w:p>
      <w:pPr>
        <w:spacing w:after="0"/>
        <w:ind w:left="0"/>
        <w:jc w:val="left"/>
      </w:pPr>
      <w:r>
        <w:rPr>
          <w:rFonts w:ascii="Times New Roman"/>
          <w:b/>
          <w:i w:val="false"/>
          <w:color w:val="000000"/>
        </w:rPr>
        <w:t xml:space="preserve"> 
§ 5. Раздельные пункты</w:t>
      </w:r>
    </w:p>
    <w:bookmarkEnd w:id="53"/>
    <w:bookmarkStart w:name="z489" w:id="54"/>
    <w:p>
      <w:pPr>
        <w:spacing w:after="0"/>
        <w:ind w:left="0"/>
        <w:jc w:val="both"/>
      </w:pPr>
      <w:r>
        <w:rPr>
          <w:rFonts w:ascii="Times New Roman"/>
          <w:b w:val="false"/>
          <w:i w:val="false"/>
          <w:color w:val="000000"/>
          <w:sz w:val="28"/>
        </w:rPr>
        <w:t>
      157. Движение поездов производится с разграничением их раздельными пунктами.</w:t>
      </w:r>
      <w:r>
        <w:br/>
      </w:r>
      <w:r>
        <w:rPr>
          <w:rFonts w:ascii="Times New Roman"/>
          <w:b w:val="false"/>
          <w:i w:val="false"/>
          <w:color w:val="000000"/>
          <w:sz w:val="28"/>
        </w:rPr>
        <w:t>
</w:t>
      </w:r>
      <w:r>
        <w:rPr>
          <w:rFonts w:ascii="Times New Roman"/>
          <w:b w:val="false"/>
          <w:i w:val="false"/>
          <w:color w:val="000000"/>
          <w:sz w:val="28"/>
        </w:rPr>
        <w:t xml:space="preserve">
      Раздельными пунктами являются станции, разъезды, обгонные пункты и путевые посты, проходные светофоры автоблокировки, а также границы блок-участков при автоматической локомотивной сигнализации, применяемой как самостоятельное средство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158. Границами станции являются: </w:t>
      </w:r>
      <w:r>
        <w:br/>
      </w:r>
      <w:r>
        <w:rPr>
          <w:rFonts w:ascii="Times New Roman"/>
          <w:b w:val="false"/>
          <w:i w:val="false"/>
          <w:color w:val="000000"/>
          <w:sz w:val="28"/>
        </w:rPr>
        <w:t>
</w:t>
      </w:r>
      <w:r>
        <w:rPr>
          <w:rFonts w:ascii="Times New Roman"/>
          <w:b w:val="false"/>
          <w:i w:val="false"/>
          <w:color w:val="000000"/>
          <w:sz w:val="28"/>
        </w:rPr>
        <w:t xml:space="preserve">
      1) на однопутных участках - входные светофоры; </w:t>
      </w:r>
      <w:r>
        <w:br/>
      </w:r>
      <w:r>
        <w:rPr>
          <w:rFonts w:ascii="Times New Roman"/>
          <w:b w:val="false"/>
          <w:i w:val="false"/>
          <w:color w:val="000000"/>
          <w:sz w:val="28"/>
        </w:rPr>
        <w:t>
</w:t>
      </w:r>
      <w:r>
        <w:rPr>
          <w:rFonts w:ascii="Times New Roman"/>
          <w:b w:val="false"/>
          <w:i w:val="false"/>
          <w:color w:val="000000"/>
          <w:sz w:val="28"/>
        </w:rPr>
        <w:t xml:space="preserve">
      2) на двухпутных участках по каждому в отдельности главному пути с одной стороны - входной светофор, а с другой - сигнальный знак "Граница станции", установленный на расстоянии не менее 50 м за последним выходным стрелочным переводом. </w:t>
      </w:r>
      <w:r>
        <w:br/>
      </w:r>
      <w:r>
        <w:rPr>
          <w:rFonts w:ascii="Times New Roman"/>
          <w:b w:val="false"/>
          <w:i w:val="false"/>
          <w:color w:val="000000"/>
          <w:sz w:val="28"/>
        </w:rPr>
        <w:t>
</w:t>
      </w:r>
      <w:r>
        <w:rPr>
          <w:rFonts w:ascii="Times New Roman"/>
          <w:b w:val="false"/>
          <w:i w:val="false"/>
          <w:color w:val="000000"/>
          <w:sz w:val="28"/>
        </w:rPr>
        <w:t xml:space="preserve">
      159. На двухпутных участках, оборудованных двусторонней автоблокировкой, а также, где установлены входные светофоры для приема поездов по неправильному пути, границей станции по каждому в отдельности главному пути, являются входные светофоры. </w:t>
      </w:r>
      <w:r>
        <w:br/>
      </w:r>
      <w:r>
        <w:rPr>
          <w:rFonts w:ascii="Times New Roman"/>
          <w:b w:val="false"/>
          <w:i w:val="false"/>
          <w:color w:val="000000"/>
          <w:sz w:val="28"/>
        </w:rPr>
        <w:t>
</w:t>
      </w:r>
      <w:r>
        <w:rPr>
          <w:rFonts w:ascii="Times New Roman"/>
          <w:b w:val="false"/>
          <w:i w:val="false"/>
          <w:color w:val="000000"/>
          <w:sz w:val="28"/>
        </w:rPr>
        <w:t xml:space="preserve">
      160. Каждый раздельный пункт, вспомогательный пост и пассажирский остановочный пункт имеет наименование или номер. Наименование должно быть помещено на пассажирском здании (здании поста) с фасада, с обеих сторон подхода поездов и на концах пассажирских платформ. </w:t>
      </w:r>
      <w:r>
        <w:br/>
      </w:r>
      <w:r>
        <w:rPr>
          <w:rFonts w:ascii="Times New Roman"/>
          <w:b w:val="false"/>
          <w:i w:val="false"/>
          <w:color w:val="000000"/>
          <w:sz w:val="28"/>
        </w:rPr>
        <w:t>
</w:t>
      </w:r>
      <w:r>
        <w:rPr>
          <w:rFonts w:ascii="Times New Roman"/>
          <w:b w:val="false"/>
          <w:i w:val="false"/>
          <w:color w:val="000000"/>
          <w:sz w:val="28"/>
        </w:rPr>
        <w:t xml:space="preserve">
      На пассажирских остановочных пунктах, расположенных на участках с интенсивным движением пригородных поездов, наименование пункта, кроме того, указываться в нескольких местах вдоль пассажирской платформы. </w:t>
      </w:r>
      <w:r>
        <w:br/>
      </w:r>
      <w:r>
        <w:rPr>
          <w:rFonts w:ascii="Times New Roman"/>
          <w:b w:val="false"/>
          <w:i w:val="false"/>
          <w:color w:val="000000"/>
          <w:sz w:val="28"/>
        </w:rPr>
        <w:t>
</w:t>
      </w:r>
      <w:r>
        <w:rPr>
          <w:rFonts w:ascii="Times New Roman"/>
          <w:b w:val="false"/>
          <w:i w:val="false"/>
          <w:color w:val="000000"/>
          <w:sz w:val="28"/>
        </w:rPr>
        <w:t xml:space="preserve">
      161. Железнодорожные пути делятся на главные на перегонах, станционные (в том числе главные на станциях) и специального назначения. </w:t>
      </w:r>
      <w:r>
        <w:br/>
      </w:r>
      <w:r>
        <w:rPr>
          <w:rFonts w:ascii="Times New Roman"/>
          <w:b w:val="false"/>
          <w:i w:val="false"/>
          <w:color w:val="000000"/>
          <w:sz w:val="28"/>
        </w:rPr>
        <w:t>
</w:t>
      </w:r>
      <w:r>
        <w:rPr>
          <w:rFonts w:ascii="Times New Roman"/>
          <w:b w:val="false"/>
          <w:i w:val="false"/>
          <w:color w:val="000000"/>
          <w:sz w:val="28"/>
        </w:rPr>
        <w:t xml:space="preserve">
      Все пути в пределах станционной территории, за исключением переданных в ведение других служб и организаций, находятся в распоряжении начальника станции. </w:t>
      </w:r>
      <w:r>
        <w:br/>
      </w:r>
      <w:r>
        <w:rPr>
          <w:rFonts w:ascii="Times New Roman"/>
          <w:b w:val="false"/>
          <w:i w:val="false"/>
          <w:color w:val="000000"/>
          <w:sz w:val="28"/>
        </w:rPr>
        <w:t>
</w:t>
      </w:r>
      <w:r>
        <w:rPr>
          <w:rFonts w:ascii="Times New Roman"/>
          <w:b w:val="false"/>
          <w:i w:val="false"/>
          <w:color w:val="000000"/>
          <w:sz w:val="28"/>
        </w:rPr>
        <w:t xml:space="preserve">
      162. На станциях каждый путь, стрелочный перевод, станционный пост централизации и стрелочный пост, а на перегонах каждый главный путь имеет номер. </w:t>
      </w:r>
      <w:r>
        <w:br/>
      </w:r>
      <w:r>
        <w:rPr>
          <w:rFonts w:ascii="Times New Roman"/>
          <w:b w:val="false"/>
          <w:i w:val="false"/>
          <w:color w:val="000000"/>
          <w:sz w:val="28"/>
        </w:rPr>
        <w:t>
</w:t>
      </w:r>
      <w:r>
        <w:rPr>
          <w:rFonts w:ascii="Times New Roman"/>
          <w:b w:val="false"/>
          <w:i w:val="false"/>
          <w:color w:val="000000"/>
          <w:sz w:val="28"/>
        </w:rPr>
        <w:t xml:space="preserve">
      Не допускается устанавливать одинаковые номера путям, стрелочным переводам и постам в пределах одной станции. На станциях, имеющих отдельные парки, не допускается устанавливать одинаковые номера путям в пределах одного парка. </w:t>
      </w:r>
      <w:r>
        <w:br/>
      </w:r>
      <w:r>
        <w:rPr>
          <w:rFonts w:ascii="Times New Roman"/>
          <w:b w:val="false"/>
          <w:i w:val="false"/>
          <w:color w:val="000000"/>
          <w:sz w:val="28"/>
        </w:rPr>
        <w:t>
</w:t>
      </w:r>
      <w:r>
        <w:rPr>
          <w:rFonts w:ascii="Times New Roman"/>
          <w:b w:val="false"/>
          <w:i w:val="false"/>
          <w:color w:val="000000"/>
          <w:sz w:val="28"/>
        </w:rPr>
        <w:t xml:space="preserve">
      163. Порядок использования технических средств станции устанавливается техническим - распорядительным актом станции (далее - ТРА станции). </w:t>
      </w:r>
      <w:r>
        <w:br/>
      </w:r>
      <w:r>
        <w:rPr>
          <w:rFonts w:ascii="Times New Roman"/>
          <w:b w:val="false"/>
          <w:i w:val="false"/>
          <w:color w:val="000000"/>
          <w:sz w:val="28"/>
        </w:rPr>
        <w:t>
</w:t>
      </w:r>
      <w:r>
        <w:rPr>
          <w:rFonts w:ascii="Times New Roman"/>
          <w:b w:val="false"/>
          <w:i w:val="false"/>
          <w:color w:val="000000"/>
          <w:sz w:val="28"/>
        </w:rPr>
        <w:t xml:space="preserve">
      ТРА станции, которым регламентируется безопасный и беспрепятственный прием, отправление и проследование поездов по станции, безопасность внутристанционной маневровой работы и соблюдение требований охраны труда. </w:t>
      </w:r>
      <w:r>
        <w:br/>
      </w:r>
      <w:r>
        <w:rPr>
          <w:rFonts w:ascii="Times New Roman"/>
          <w:b w:val="false"/>
          <w:i w:val="false"/>
          <w:color w:val="000000"/>
          <w:sz w:val="28"/>
        </w:rPr>
        <w:t>
</w:t>
      </w:r>
      <w:r>
        <w:rPr>
          <w:rFonts w:ascii="Times New Roman"/>
          <w:b w:val="false"/>
          <w:i w:val="false"/>
          <w:color w:val="000000"/>
          <w:sz w:val="28"/>
        </w:rPr>
        <w:t>
      164. ТРА станции разрабатывается начальником станции на основе и в полном соответствии с настоящими Правилами и ИСИ.</w:t>
      </w:r>
      <w:r>
        <w:br/>
      </w:r>
      <w:r>
        <w:rPr>
          <w:rFonts w:ascii="Times New Roman"/>
          <w:b w:val="false"/>
          <w:i w:val="false"/>
          <w:color w:val="000000"/>
          <w:sz w:val="28"/>
        </w:rPr>
        <w:t>
</w:t>
      </w:r>
      <w:r>
        <w:rPr>
          <w:rFonts w:ascii="Times New Roman"/>
          <w:b w:val="false"/>
          <w:i w:val="false"/>
          <w:color w:val="000000"/>
          <w:sz w:val="28"/>
        </w:rPr>
        <w:t xml:space="preserve">
      165. К ТРА станции прилагаются схематический план станции и в зависимости от местных условий инструкции. </w:t>
      </w:r>
      <w:r>
        <w:br/>
      </w:r>
      <w:r>
        <w:rPr>
          <w:rFonts w:ascii="Times New Roman"/>
          <w:b w:val="false"/>
          <w:i w:val="false"/>
          <w:color w:val="000000"/>
          <w:sz w:val="28"/>
        </w:rPr>
        <w:t>
</w:t>
      </w:r>
      <w:r>
        <w:rPr>
          <w:rFonts w:ascii="Times New Roman"/>
          <w:b w:val="false"/>
          <w:i w:val="false"/>
          <w:color w:val="000000"/>
          <w:sz w:val="28"/>
        </w:rPr>
        <w:t xml:space="preserve">
      Выписки из ТРА станции, а для дежурного по станции копии, заверенные начальником станции, находятся в помещениях дежурного по станции, маневрового диспетчера, дежурных по паркам и сортировочным горкам, исполнительных постов централизации, стрелочных постов, дежурного по локомотивному депо и осмотрщиков вагонов. </w:t>
      </w:r>
      <w:r>
        <w:br/>
      </w:r>
      <w:r>
        <w:rPr>
          <w:rFonts w:ascii="Times New Roman"/>
          <w:b w:val="false"/>
          <w:i w:val="false"/>
          <w:color w:val="000000"/>
          <w:sz w:val="28"/>
        </w:rPr>
        <w:t>
</w:t>
      </w:r>
      <w:r>
        <w:rPr>
          <w:rFonts w:ascii="Times New Roman"/>
          <w:b w:val="false"/>
          <w:i w:val="false"/>
          <w:color w:val="000000"/>
          <w:sz w:val="28"/>
        </w:rPr>
        <w:t xml:space="preserve">
      166. Стрелки, расположенные на главных и приемоотправочных путях, а также охранные находятся в рабочем положении. </w:t>
      </w:r>
      <w:r>
        <w:br/>
      </w:r>
      <w:r>
        <w:rPr>
          <w:rFonts w:ascii="Times New Roman"/>
          <w:b w:val="false"/>
          <w:i w:val="false"/>
          <w:color w:val="000000"/>
          <w:sz w:val="28"/>
        </w:rPr>
        <w:t>
</w:t>
      </w:r>
      <w:r>
        <w:rPr>
          <w:rFonts w:ascii="Times New Roman"/>
          <w:b w:val="false"/>
          <w:i w:val="false"/>
          <w:color w:val="000000"/>
          <w:sz w:val="28"/>
        </w:rPr>
        <w:t xml:space="preserve">
      167. Рабочим положением для стрелок является: </w:t>
      </w:r>
      <w:r>
        <w:br/>
      </w:r>
      <w:r>
        <w:rPr>
          <w:rFonts w:ascii="Times New Roman"/>
          <w:b w:val="false"/>
          <w:i w:val="false"/>
          <w:color w:val="000000"/>
          <w:sz w:val="28"/>
        </w:rPr>
        <w:t>
</w:t>
      </w:r>
      <w:r>
        <w:rPr>
          <w:rFonts w:ascii="Times New Roman"/>
          <w:b w:val="false"/>
          <w:i w:val="false"/>
          <w:color w:val="000000"/>
          <w:sz w:val="28"/>
        </w:rPr>
        <w:t xml:space="preserve">
      1) входных на главных путях станций однопутных линий - направление с каждого конца станции на разные пути; </w:t>
      </w:r>
      <w:r>
        <w:br/>
      </w:r>
      <w:r>
        <w:rPr>
          <w:rFonts w:ascii="Times New Roman"/>
          <w:b w:val="false"/>
          <w:i w:val="false"/>
          <w:color w:val="000000"/>
          <w:sz w:val="28"/>
        </w:rPr>
        <w:t>
</w:t>
      </w:r>
      <w:r>
        <w:rPr>
          <w:rFonts w:ascii="Times New Roman"/>
          <w:b w:val="false"/>
          <w:i w:val="false"/>
          <w:color w:val="000000"/>
          <w:sz w:val="28"/>
        </w:rPr>
        <w:t xml:space="preserve">
      2) входных на главных путях станций двух путных линий - направление по соответствующим главным путям; </w:t>
      </w:r>
      <w:r>
        <w:br/>
      </w:r>
      <w:r>
        <w:rPr>
          <w:rFonts w:ascii="Times New Roman"/>
          <w:b w:val="false"/>
          <w:i w:val="false"/>
          <w:color w:val="000000"/>
          <w:sz w:val="28"/>
        </w:rPr>
        <w:t>
</w:t>
      </w:r>
      <w:r>
        <w:rPr>
          <w:rFonts w:ascii="Times New Roman"/>
          <w:b w:val="false"/>
          <w:i w:val="false"/>
          <w:color w:val="000000"/>
          <w:sz w:val="28"/>
        </w:rPr>
        <w:t xml:space="preserve">
      3) всех остальных на главных путях перегонов и станций, за исключением стрелок, ведущих в предохранительные и улавливающие тупики, - направление по соответствующим главным путям; </w:t>
      </w:r>
      <w:r>
        <w:br/>
      </w:r>
      <w:r>
        <w:rPr>
          <w:rFonts w:ascii="Times New Roman"/>
          <w:b w:val="false"/>
          <w:i w:val="false"/>
          <w:color w:val="000000"/>
          <w:sz w:val="28"/>
        </w:rPr>
        <w:t>
</w:t>
      </w:r>
      <w:r>
        <w:rPr>
          <w:rFonts w:ascii="Times New Roman"/>
          <w:b w:val="false"/>
          <w:i w:val="false"/>
          <w:color w:val="000000"/>
          <w:sz w:val="28"/>
        </w:rPr>
        <w:t xml:space="preserve">
      4) ведущих в предохранительные и улавливающие тупики - направление в эти тупики. </w:t>
      </w:r>
      <w:r>
        <w:br/>
      </w:r>
      <w:r>
        <w:rPr>
          <w:rFonts w:ascii="Times New Roman"/>
          <w:b w:val="false"/>
          <w:i w:val="false"/>
          <w:color w:val="000000"/>
          <w:sz w:val="28"/>
        </w:rPr>
        <w:t>
</w:t>
      </w:r>
      <w:r>
        <w:rPr>
          <w:rFonts w:ascii="Times New Roman"/>
          <w:b w:val="false"/>
          <w:i w:val="false"/>
          <w:color w:val="000000"/>
          <w:sz w:val="28"/>
        </w:rPr>
        <w:t>
      168. На станциях малодеятельных линий, где обслуживание двух стрелочных постов осуществляется одним дежурным стрелочного поста.</w:t>
      </w:r>
      <w:r>
        <w:br/>
      </w:r>
      <w:r>
        <w:rPr>
          <w:rFonts w:ascii="Times New Roman"/>
          <w:b w:val="false"/>
          <w:i w:val="false"/>
          <w:color w:val="000000"/>
          <w:sz w:val="28"/>
        </w:rPr>
        <w:t>
</w:t>
      </w:r>
      <w:r>
        <w:rPr>
          <w:rFonts w:ascii="Times New Roman"/>
          <w:b w:val="false"/>
          <w:i w:val="false"/>
          <w:color w:val="000000"/>
          <w:sz w:val="28"/>
        </w:rPr>
        <w:t xml:space="preserve">
      169. Рабочее положение стрелок указывается знаком плюс в таблицах взаимозависимости положения стрелок и сигнальных показаний светофоров в маршрутах. Для станций с нецентрализованными стрелками рабочее их положение, кроме того, указывается в ТРА станции и выписках из него. В иных случаях начальником станции устанавливается рабочее положение нецентрализованных стрелок, не включенных в зависимость с сигналами и маршрутами, ведущих на станционные пути, выделенные для стоянки восстановительных и пожарных поездов, вагонов с опасными грузами класса 1 (взрывчатыми материалами). </w:t>
      </w:r>
      <w:r>
        <w:br/>
      </w:r>
      <w:r>
        <w:rPr>
          <w:rFonts w:ascii="Times New Roman"/>
          <w:b w:val="false"/>
          <w:i w:val="false"/>
          <w:color w:val="000000"/>
          <w:sz w:val="28"/>
        </w:rPr>
        <w:t>
</w:t>
      </w:r>
      <w:r>
        <w:rPr>
          <w:rFonts w:ascii="Times New Roman"/>
          <w:b w:val="false"/>
          <w:i w:val="false"/>
          <w:color w:val="000000"/>
          <w:sz w:val="28"/>
        </w:rPr>
        <w:t xml:space="preserve">
      Установленное нормальное положение обозначается на станинах стрелок и на кожухах приводов стрелок электрической централизации. </w:t>
      </w:r>
      <w:r>
        <w:br/>
      </w:r>
      <w:r>
        <w:rPr>
          <w:rFonts w:ascii="Times New Roman"/>
          <w:b w:val="false"/>
          <w:i w:val="false"/>
          <w:color w:val="000000"/>
          <w:sz w:val="28"/>
        </w:rPr>
        <w:t>
</w:t>
      </w:r>
      <w:r>
        <w:rPr>
          <w:rFonts w:ascii="Times New Roman"/>
          <w:b w:val="false"/>
          <w:i w:val="false"/>
          <w:color w:val="000000"/>
          <w:sz w:val="28"/>
        </w:rPr>
        <w:t xml:space="preserve">
      170. Стрелки в другое положение переводятся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приготовлением маршрутов для приема и отправления поездов; маневровой работе; </w:t>
      </w:r>
      <w:r>
        <w:br/>
      </w:r>
      <w:r>
        <w:rPr>
          <w:rFonts w:ascii="Times New Roman"/>
          <w:b w:val="false"/>
          <w:i w:val="false"/>
          <w:color w:val="000000"/>
          <w:sz w:val="28"/>
        </w:rPr>
        <w:t>
</w:t>
      </w:r>
      <w:r>
        <w:rPr>
          <w:rFonts w:ascii="Times New Roman"/>
          <w:b w:val="false"/>
          <w:i w:val="false"/>
          <w:color w:val="000000"/>
          <w:sz w:val="28"/>
        </w:rPr>
        <w:t xml:space="preserve">
      2) занятием путей подвижным составом; </w:t>
      </w:r>
      <w:r>
        <w:br/>
      </w:r>
      <w:r>
        <w:rPr>
          <w:rFonts w:ascii="Times New Roman"/>
          <w:b w:val="false"/>
          <w:i w:val="false"/>
          <w:color w:val="000000"/>
          <w:sz w:val="28"/>
        </w:rPr>
        <w:t>
</w:t>
      </w:r>
      <w:r>
        <w:rPr>
          <w:rFonts w:ascii="Times New Roman"/>
          <w:b w:val="false"/>
          <w:i w:val="false"/>
          <w:color w:val="000000"/>
          <w:sz w:val="28"/>
        </w:rPr>
        <w:t xml:space="preserve">
      3) необходимостью ограждения мест препятствий и производства работ на станционных путях; </w:t>
      </w:r>
      <w:r>
        <w:br/>
      </w:r>
      <w:r>
        <w:rPr>
          <w:rFonts w:ascii="Times New Roman"/>
          <w:b w:val="false"/>
          <w:i w:val="false"/>
          <w:color w:val="000000"/>
          <w:sz w:val="28"/>
        </w:rPr>
        <w:t>
</w:t>
      </w:r>
      <w:r>
        <w:rPr>
          <w:rFonts w:ascii="Times New Roman"/>
          <w:b w:val="false"/>
          <w:i w:val="false"/>
          <w:color w:val="000000"/>
          <w:sz w:val="28"/>
        </w:rPr>
        <w:t xml:space="preserve">
      4) очистке, проверке и ремонте стрелок. </w:t>
      </w:r>
      <w:r>
        <w:br/>
      </w:r>
      <w:r>
        <w:rPr>
          <w:rFonts w:ascii="Times New Roman"/>
          <w:b w:val="false"/>
          <w:i w:val="false"/>
          <w:color w:val="000000"/>
          <w:sz w:val="28"/>
        </w:rPr>
        <w:t>
</w:t>
      </w:r>
      <w:r>
        <w:rPr>
          <w:rFonts w:ascii="Times New Roman"/>
          <w:b w:val="false"/>
          <w:i w:val="false"/>
          <w:color w:val="000000"/>
          <w:sz w:val="28"/>
        </w:rPr>
        <w:t xml:space="preserve">
      171. На станциях с электрической централизацией установка стрелок в нормальное положение необязательна, за исключением стрелок, ведущих в предохранительные, улавливающие тупики, сбрасывающих стрелок, которые устанавливаются в нормальное положение устройствами автоматического возврата, а при их отсутствии - дежурным по станции. </w:t>
      </w:r>
      <w:r>
        <w:br/>
      </w:r>
      <w:r>
        <w:rPr>
          <w:rFonts w:ascii="Times New Roman"/>
          <w:b w:val="false"/>
          <w:i w:val="false"/>
          <w:color w:val="000000"/>
          <w:sz w:val="28"/>
        </w:rPr>
        <w:t>
</w:t>
      </w:r>
      <w:r>
        <w:rPr>
          <w:rFonts w:ascii="Times New Roman"/>
          <w:b w:val="false"/>
          <w:i w:val="false"/>
          <w:color w:val="000000"/>
          <w:sz w:val="28"/>
        </w:rPr>
        <w:t xml:space="preserve">
      172. Стрелочный перевод, уложенный на перегоне, приписывается к одной из соседних станций или же у места ответвления устраивается пост. </w:t>
      </w:r>
      <w:r>
        <w:br/>
      </w:r>
      <w:r>
        <w:rPr>
          <w:rFonts w:ascii="Times New Roman"/>
          <w:b w:val="false"/>
          <w:i w:val="false"/>
          <w:color w:val="000000"/>
          <w:sz w:val="28"/>
        </w:rPr>
        <w:t>
</w:t>
      </w:r>
      <w:r>
        <w:rPr>
          <w:rFonts w:ascii="Times New Roman"/>
          <w:b w:val="false"/>
          <w:i w:val="false"/>
          <w:color w:val="000000"/>
          <w:sz w:val="28"/>
        </w:rPr>
        <w:t xml:space="preserve">
      173. Каждый пост управления стрелками и сигналами находится в ведении только одного работника, являющегося ответственным за перевод управляемых им стрелок и сигналов и за безопасность движения: станционный пост централизации - в ведении дежурного по станции, исполнительный - оператора поста централизации, стрелочный пост - дежурного стрелочного поста, пост централизации механизированной и автоматизированной сортировочной горки - дежурного по сортировочной горке или оператора сортировочной горки. </w:t>
      </w:r>
      <w:r>
        <w:br/>
      </w:r>
      <w:r>
        <w:rPr>
          <w:rFonts w:ascii="Times New Roman"/>
          <w:b w:val="false"/>
          <w:i w:val="false"/>
          <w:color w:val="000000"/>
          <w:sz w:val="28"/>
        </w:rPr>
        <w:t>
</w:t>
      </w:r>
      <w:r>
        <w:rPr>
          <w:rFonts w:ascii="Times New Roman"/>
          <w:b w:val="false"/>
          <w:i w:val="false"/>
          <w:color w:val="000000"/>
          <w:sz w:val="28"/>
        </w:rPr>
        <w:t xml:space="preserve">
      Разрешается на станциях обслуживание двух стрелочных постов одним дежурным стрелочного поста, а отдельных стрелок и постов непосредственно дежурным по станции. </w:t>
      </w:r>
      <w:r>
        <w:br/>
      </w:r>
      <w:r>
        <w:rPr>
          <w:rFonts w:ascii="Times New Roman"/>
          <w:b w:val="false"/>
          <w:i w:val="false"/>
          <w:color w:val="000000"/>
          <w:sz w:val="28"/>
        </w:rPr>
        <w:t>
</w:t>
      </w:r>
      <w:r>
        <w:rPr>
          <w:rFonts w:ascii="Times New Roman"/>
          <w:b w:val="false"/>
          <w:i w:val="false"/>
          <w:color w:val="000000"/>
          <w:sz w:val="28"/>
        </w:rPr>
        <w:t xml:space="preserve">
      На станциях, расположенных на участках с диспетчерской централизацией, поездной диспетчер следит за перевод стрелок и управление сигналами. </w:t>
      </w:r>
      <w:r>
        <w:br/>
      </w:r>
      <w:r>
        <w:rPr>
          <w:rFonts w:ascii="Times New Roman"/>
          <w:b w:val="false"/>
          <w:i w:val="false"/>
          <w:color w:val="000000"/>
          <w:sz w:val="28"/>
        </w:rPr>
        <w:t>
</w:t>
      </w:r>
      <w:r>
        <w:rPr>
          <w:rFonts w:ascii="Times New Roman"/>
          <w:b w:val="false"/>
          <w:i w:val="false"/>
          <w:color w:val="000000"/>
          <w:sz w:val="28"/>
        </w:rPr>
        <w:t xml:space="preserve">
      174. Для контроля за работой дежурных стрелочного поста на станциях, в зависимости от путевого развития, характера и объема маневровой работы, назначаются старшие дежурные стрелочного поста. </w:t>
      </w:r>
      <w:r>
        <w:br/>
      </w:r>
      <w:r>
        <w:rPr>
          <w:rFonts w:ascii="Times New Roman"/>
          <w:b w:val="false"/>
          <w:i w:val="false"/>
          <w:color w:val="000000"/>
          <w:sz w:val="28"/>
        </w:rPr>
        <w:t>
</w:t>
      </w:r>
      <w:r>
        <w:rPr>
          <w:rFonts w:ascii="Times New Roman"/>
          <w:b w:val="false"/>
          <w:i w:val="false"/>
          <w:color w:val="000000"/>
          <w:sz w:val="28"/>
        </w:rPr>
        <w:t xml:space="preserve">
      На станциях старшие дежурные стрелочного поста назначаются непосредственно для обслуживания поста или одновременно для обслуживания поста и контроля за работой других дежурных стрелочных постов, расположенных в стрелочном районе. </w:t>
      </w:r>
      <w:r>
        <w:br/>
      </w:r>
      <w:r>
        <w:rPr>
          <w:rFonts w:ascii="Times New Roman"/>
          <w:b w:val="false"/>
          <w:i w:val="false"/>
          <w:color w:val="000000"/>
          <w:sz w:val="28"/>
        </w:rPr>
        <w:t>
</w:t>
      </w:r>
      <w:r>
        <w:rPr>
          <w:rFonts w:ascii="Times New Roman"/>
          <w:b w:val="false"/>
          <w:i w:val="false"/>
          <w:color w:val="000000"/>
          <w:sz w:val="28"/>
        </w:rPr>
        <w:t>
      На центральные посты диспетчерской централизации и станционные посты централизации на станциях, кроме поездных диспетчеров или дежурных по станции, назначаются операторы поста централизации.</w:t>
      </w:r>
      <w:r>
        <w:br/>
      </w:r>
      <w:r>
        <w:rPr>
          <w:rFonts w:ascii="Times New Roman"/>
          <w:b w:val="false"/>
          <w:i w:val="false"/>
          <w:color w:val="000000"/>
          <w:sz w:val="28"/>
        </w:rPr>
        <w:t>
</w:t>
      </w:r>
      <w:r>
        <w:rPr>
          <w:rFonts w:ascii="Times New Roman"/>
          <w:b w:val="false"/>
          <w:i w:val="false"/>
          <w:color w:val="000000"/>
          <w:sz w:val="28"/>
        </w:rPr>
        <w:t xml:space="preserve">
      175. Перед приемом и отправлением поезда запираются стрелки, непосредственно входящие в маршрут приема и отправления, а также охранные. </w:t>
      </w:r>
      <w:r>
        <w:br/>
      </w:r>
      <w:r>
        <w:rPr>
          <w:rFonts w:ascii="Times New Roman"/>
          <w:b w:val="false"/>
          <w:i w:val="false"/>
          <w:color w:val="000000"/>
          <w:sz w:val="28"/>
        </w:rPr>
        <w:t>
</w:t>
      </w:r>
      <w:r>
        <w:rPr>
          <w:rFonts w:ascii="Times New Roman"/>
          <w:b w:val="false"/>
          <w:i w:val="false"/>
          <w:color w:val="000000"/>
          <w:sz w:val="28"/>
        </w:rPr>
        <w:t xml:space="preserve">
      Перевод централизованных стрелок при приготовлении маршрута для приема и отправления поездов производится дежурным по станции или по его указанию оператором поста централизации. Перевод и запирание нецентрализованных стрелок при приготовлении маршрута для приема или отправления поездов производятся дежурным стрелочного поста, старшим дежурным стрелочного поста или дежурным по станции при обслуживании им стрелок. </w:t>
      </w:r>
      <w:r>
        <w:br/>
      </w:r>
      <w:r>
        <w:rPr>
          <w:rFonts w:ascii="Times New Roman"/>
          <w:b w:val="false"/>
          <w:i w:val="false"/>
          <w:color w:val="000000"/>
          <w:sz w:val="28"/>
        </w:rPr>
        <w:t>
</w:t>
      </w:r>
      <w:r>
        <w:rPr>
          <w:rFonts w:ascii="Times New Roman"/>
          <w:b w:val="false"/>
          <w:i w:val="false"/>
          <w:color w:val="000000"/>
          <w:sz w:val="28"/>
        </w:rPr>
        <w:t xml:space="preserve">
      176. Ключи от запертых в маршрутах приема и отправления поездов нецентрализованных стрелок, не оборудованных ключевой зависимостью, хранятся у дежурного по станции или у старшего дежурного стрелочного поста, а оборудованных - в исполнительном аппарате на стрелочном посту или в распорядительном аппарате дежурного по станции. </w:t>
      </w:r>
      <w:r>
        <w:br/>
      </w:r>
      <w:r>
        <w:rPr>
          <w:rFonts w:ascii="Times New Roman"/>
          <w:b w:val="false"/>
          <w:i w:val="false"/>
          <w:color w:val="000000"/>
          <w:sz w:val="28"/>
        </w:rPr>
        <w:t>
</w:t>
      </w:r>
      <w:r>
        <w:rPr>
          <w:rFonts w:ascii="Times New Roman"/>
          <w:b w:val="false"/>
          <w:i w:val="false"/>
          <w:color w:val="000000"/>
          <w:sz w:val="28"/>
        </w:rPr>
        <w:t xml:space="preserve">
      Ключи от запертых стрелок, не оборудованных ключевой зависимостью, на перегонах, а также на приемо-отправочных путях промежуточных станций при занятии этих путей составами (без локомотивов) или отдельными вагонами хранятся у дежурного по станции. </w:t>
      </w:r>
      <w:r>
        <w:br/>
      </w:r>
      <w:r>
        <w:rPr>
          <w:rFonts w:ascii="Times New Roman"/>
          <w:b w:val="false"/>
          <w:i w:val="false"/>
          <w:color w:val="000000"/>
          <w:sz w:val="28"/>
        </w:rPr>
        <w:t>
</w:t>
      </w:r>
      <w:r>
        <w:rPr>
          <w:rFonts w:ascii="Times New Roman"/>
          <w:b w:val="false"/>
          <w:i w:val="false"/>
          <w:color w:val="000000"/>
          <w:sz w:val="28"/>
        </w:rPr>
        <w:t xml:space="preserve">
      177. Перевод стрелок при маневровых передвижениях производится сигналистами или дежурными стрелочного поста по распоряжению лица, руководящего маневрами. </w:t>
      </w:r>
      <w:r>
        <w:br/>
      </w:r>
      <w:r>
        <w:rPr>
          <w:rFonts w:ascii="Times New Roman"/>
          <w:b w:val="false"/>
          <w:i w:val="false"/>
          <w:color w:val="000000"/>
          <w:sz w:val="28"/>
        </w:rPr>
        <w:t>
</w:t>
      </w:r>
      <w:r>
        <w:rPr>
          <w:rFonts w:ascii="Times New Roman"/>
          <w:b w:val="false"/>
          <w:i w:val="false"/>
          <w:color w:val="000000"/>
          <w:sz w:val="28"/>
        </w:rPr>
        <w:t xml:space="preserve">
      При маневровых передвижениях на станциях с электрической централизацией перевод стрелок осуществляется дежурным по станции или оператором поста централизации. </w:t>
      </w:r>
      <w:r>
        <w:br/>
      </w:r>
      <w:r>
        <w:rPr>
          <w:rFonts w:ascii="Times New Roman"/>
          <w:b w:val="false"/>
          <w:i w:val="false"/>
          <w:color w:val="000000"/>
          <w:sz w:val="28"/>
        </w:rPr>
        <w:t>
</w:t>
      </w:r>
      <w:r>
        <w:rPr>
          <w:rFonts w:ascii="Times New Roman"/>
          <w:b w:val="false"/>
          <w:i w:val="false"/>
          <w:color w:val="000000"/>
          <w:sz w:val="28"/>
        </w:rPr>
        <w:t xml:space="preserve">
      В случае передачи стрелок с центрального на местное управление, а также при производстве маневров на нецентрализованных стрелках, не обслуживаемых дежурными стрелочного поста, допускается перевод стрелок работниками составительских или локомотивных бригад, кондукторами, дежурными по паркам, дежурными по станциям, начальником станции, приемосдатчиками груза и багажа, работниками локомотивного, вагонного депо и другими. </w:t>
      </w:r>
      <w:r>
        <w:br/>
      </w:r>
      <w:r>
        <w:rPr>
          <w:rFonts w:ascii="Times New Roman"/>
          <w:b w:val="false"/>
          <w:i w:val="false"/>
          <w:color w:val="000000"/>
          <w:sz w:val="28"/>
        </w:rPr>
        <w:t>
</w:t>
      </w:r>
      <w:r>
        <w:rPr>
          <w:rFonts w:ascii="Times New Roman"/>
          <w:b w:val="false"/>
          <w:i w:val="false"/>
          <w:color w:val="000000"/>
          <w:sz w:val="28"/>
        </w:rPr>
        <w:t xml:space="preserve">
      Перед переводом централизованной стрелки обслуживающий ее работник убеждается в том, что стрелочный перевод не занят подвижным составом. </w:t>
      </w:r>
      <w:r>
        <w:br/>
      </w:r>
      <w:r>
        <w:rPr>
          <w:rFonts w:ascii="Times New Roman"/>
          <w:b w:val="false"/>
          <w:i w:val="false"/>
          <w:color w:val="000000"/>
          <w:sz w:val="28"/>
        </w:rPr>
        <w:t>
</w:t>
      </w:r>
      <w:r>
        <w:rPr>
          <w:rFonts w:ascii="Times New Roman"/>
          <w:b w:val="false"/>
          <w:i w:val="false"/>
          <w:color w:val="000000"/>
          <w:sz w:val="28"/>
        </w:rPr>
        <w:t xml:space="preserve">
      178. При выполнении работ по ремонту на стрелочном переводе сигналист или дежурный стрелочного поста (старший дежурный стрелочного поста) допускается к производству ремонта работников дистанции пути или дистанции сигнализации и связи только по разрешению дежурного по станции. </w:t>
      </w:r>
      <w:r>
        <w:br/>
      </w:r>
      <w:r>
        <w:rPr>
          <w:rFonts w:ascii="Times New Roman"/>
          <w:b w:val="false"/>
          <w:i w:val="false"/>
          <w:color w:val="000000"/>
          <w:sz w:val="28"/>
        </w:rPr>
        <w:t>
</w:t>
      </w:r>
      <w:r>
        <w:rPr>
          <w:rFonts w:ascii="Times New Roman"/>
          <w:b w:val="false"/>
          <w:i w:val="false"/>
          <w:color w:val="000000"/>
          <w:sz w:val="28"/>
        </w:rPr>
        <w:t xml:space="preserve">
      По окончании ремонта сигналист, дежурный стрелочного поста (старший дежурный стрелочного поста) убеждается в том, что состояние стрелочного перевода обеспечивает безопасное движение, и докладывает об этом дежурному по станции. </w:t>
      </w:r>
      <w:r>
        <w:br/>
      </w:r>
      <w:r>
        <w:rPr>
          <w:rFonts w:ascii="Times New Roman"/>
          <w:b w:val="false"/>
          <w:i w:val="false"/>
          <w:color w:val="000000"/>
          <w:sz w:val="28"/>
        </w:rPr>
        <w:t>
</w:t>
      </w:r>
      <w:r>
        <w:rPr>
          <w:rFonts w:ascii="Times New Roman"/>
          <w:b w:val="false"/>
          <w:i w:val="false"/>
          <w:color w:val="000000"/>
          <w:sz w:val="28"/>
        </w:rPr>
        <w:t xml:space="preserve">
      179. Стрелочные переводы на станционных путях, в том числе стрелочные переводы примыкающих путей, переданных в ведение других служб и организаций, находятся в распоряжении начальника станции. </w:t>
      </w:r>
      <w:r>
        <w:br/>
      </w:r>
      <w:r>
        <w:rPr>
          <w:rFonts w:ascii="Times New Roman"/>
          <w:b w:val="false"/>
          <w:i w:val="false"/>
          <w:color w:val="000000"/>
          <w:sz w:val="28"/>
        </w:rPr>
        <w:t>
</w:t>
      </w:r>
      <w:r>
        <w:rPr>
          <w:rFonts w:ascii="Times New Roman"/>
          <w:b w:val="false"/>
          <w:i w:val="false"/>
          <w:color w:val="000000"/>
          <w:sz w:val="28"/>
        </w:rPr>
        <w:t xml:space="preserve">
      Стрелочные переводы на путях других служб и организаций находятся в распоряжении начальников соответствующих подразделений железнодорожной организаций. </w:t>
      </w:r>
      <w:r>
        <w:br/>
      </w:r>
      <w:r>
        <w:rPr>
          <w:rFonts w:ascii="Times New Roman"/>
          <w:b w:val="false"/>
          <w:i w:val="false"/>
          <w:color w:val="000000"/>
          <w:sz w:val="28"/>
        </w:rPr>
        <w:t>
</w:t>
      </w:r>
      <w:r>
        <w:rPr>
          <w:rFonts w:ascii="Times New Roman"/>
          <w:b w:val="false"/>
          <w:i w:val="false"/>
          <w:color w:val="000000"/>
          <w:sz w:val="28"/>
        </w:rPr>
        <w:t xml:space="preserve">
      Начальники станций и соответствующих подразделений обеспечивают содержание стрелочных переводов, находящихся в их распоряжении, в чистоте и исправности, а также чистоту, исправность действия и хорошее освещение стрелочных указателей. </w:t>
      </w:r>
      <w:r>
        <w:br/>
      </w:r>
      <w:r>
        <w:rPr>
          <w:rFonts w:ascii="Times New Roman"/>
          <w:b w:val="false"/>
          <w:i w:val="false"/>
          <w:color w:val="000000"/>
          <w:sz w:val="28"/>
        </w:rPr>
        <w:t>
</w:t>
      </w:r>
      <w:r>
        <w:rPr>
          <w:rFonts w:ascii="Times New Roman"/>
          <w:b w:val="false"/>
          <w:i w:val="false"/>
          <w:color w:val="000000"/>
          <w:sz w:val="28"/>
        </w:rPr>
        <w:t>
      180. Контроль технического состояния, чистка, смазывание, закрепление и замена отдельных болтов осуществляется:</w:t>
      </w:r>
      <w:r>
        <w:br/>
      </w:r>
      <w:r>
        <w:rPr>
          <w:rFonts w:ascii="Times New Roman"/>
          <w:b w:val="false"/>
          <w:i w:val="false"/>
          <w:color w:val="000000"/>
          <w:sz w:val="28"/>
        </w:rPr>
        <w:t>
</w:t>
      </w:r>
      <w:r>
        <w:rPr>
          <w:rFonts w:ascii="Times New Roman"/>
          <w:b w:val="false"/>
          <w:i w:val="false"/>
          <w:color w:val="000000"/>
          <w:sz w:val="28"/>
        </w:rPr>
        <w:t xml:space="preserve">
      1) нецентрализованных стрелочных переводов - обслуживающими их дежурными стрелочного поста; </w:t>
      </w:r>
      <w:r>
        <w:br/>
      </w:r>
      <w:r>
        <w:rPr>
          <w:rFonts w:ascii="Times New Roman"/>
          <w:b w:val="false"/>
          <w:i w:val="false"/>
          <w:color w:val="000000"/>
          <w:sz w:val="28"/>
        </w:rPr>
        <w:t>
</w:t>
      </w:r>
      <w:r>
        <w:rPr>
          <w:rFonts w:ascii="Times New Roman"/>
          <w:b w:val="false"/>
          <w:i w:val="false"/>
          <w:color w:val="000000"/>
          <w:sz w:val="28"/>
        </w:rPr>
        <w:t xml:space="preserve">
      2) централизованных стрелочных переводов - работниками дистанции пути. </w:t>
      </w:r>
    </w:p>
    <w:bookmarkEnd w:id="54"/>
    <w:bookmarkStart w:name="z544" w:id="55"/>
    <w:p>
      <w:pPr>
        <w:spacing w:after="0"/>
        <w:ind w:left="0"/>
        <w:jc w:val="left"/>
      </w:pPr>
      <w:r>
        <w:rPr>
          <w:rFonts w:ascii="Times New Roman"/>
          <w:b/>
          <w:i w:val="false"/>
          <w:color w:val="000000"/>
        </w:rPr>
        <w:t xml:space="preserve"> 
§ 6. Производство маневров</w:t>
      </w:r>
    </w:p>
    <w:bookmarkEnd w:id="55"/>
    <w:bookmarkStart w:name="z545" w:id="56"/>
    <w:p>
      <w:pPr>
        <w:spacing w:after="0"/>
        <w:ind w:left="0"/>
        <w:jc w:val="both"/>
      </w:pPr>
      <w:r>
        <w:rPr>
          <w:rFonts w:ascii="Times New Roman"/>
          <w:b w:val="false"/>
          <w:i w:val="false"/>
          <w:color w:val="000000"/>
          <w:sz w:val="28"/>
        </w:rPr>
        <w:t xml:space="preserve">
      181. Маневры на станционных путях производятся по указанию только одного работника - дежурного по станции, маневрового диспетчера, дежурного по сортировочной горке или парку, а на участках, оборудованных диспетчерской централизацией, - поездного диспетчера. </w:t>
      </w:r>
      <w:r>
        <w:br/>
      </w:r>
      <w:r>
        <w:rPr>
          <w:rFonts w:ascii="Times New Roman"/>
          <w:b w:val="false"/>
          <w:i w:val="false"/>
          <w:color w:val="000000"/>
          <w:sz w:val="28"/>
        </w:rPr>
        <w:t>
</w:t>
      </w:r>
      <w:r>
        <w:rPr>
          <w:rFonts w:ascii="Times New Roman"/>
          <w:b w:val="false"/>
          <w:i w:val="false"/>
          <w:color w:val="000000"/>
          <w:sz w:val="28"/>
        </w:rPr>
        <w:t xml:space="preserve">
      182. Основным средством передачи указаний при маневровой работе является радиосвязь и устройства двусторонней парковой связи. </w:t>
      </w:r>
      <w:r>
        <w:br/>
      </w:r>
      <w:r>
        <w:rPr>
          <w:rFonts w:ascii="Times New Roman"/>
          <w:b w:val="false"/>
          <w:i w:val="false"/>
          <w:color w:val="000000"/>
          <w:sz w:val="28"/>
        </w:rPr>
        <w:t>
</w:t>
      </w:r>
      <w:r>
        <w:rPr>
          <w:rFonts w:ascii="Times New Roman"/>
          <w:b w:val="false"/>
          <w:i w:val="false"/>
          <w:color w:val="000000"/>
          <w:sz w:val="28"/>
        </w:rPr>
        <w:t xml:space="preserve">
      Подача сигналов при маневровой работе разрешается ручными сигнальными приборами. </w:t>
      </w:r>
      <w:r>
        <w:br/>
      </w:r>
      <w:r>
        <w:rPr>
          <w:rFonts w:ascii="Times New Roman"/>
          <w:b w:val="false"/>
          <w:i w:val="false"/>
          <w:color w:val="000000"/>
          <w:sz w:val="28"/>
        </w:rPr>
        <w:t>
</w:t>
      </w:r>
      <w:r>
        <w:rPr>
          <w:rFonts w:ascii="Times New Roman"/>
          <w:b w:val="false"/>
          <w:i w:val="false"/>
          <w:color w:val="000000"/>
          <w:sz w:val="28"/>
        </w:rPr>
        <w:t xml:space="preserve">
      183. Не допускается машинисту локомотива, специального самоходного подвижного состава, производящему маневры, приводить в движение локомотив или специальный самоходный подвижной состав без получения указания руководителя маневров лично, по радиосвязи, устройствами двусторонней парковой связи или сигнала, подаваемого ручными сигнальными приборами. Кроме указания или сигнала руководителя маневров, перед выездом на стрелки централизованных маневровых маршрутов машинист убеждается в наличии разрешающего показания маневрового светофора, а на нецентрализованные стрелки - получить от дежурного стрелочного поста сигнал или сообщение (лично, по радиосвязи, устройствам двусторонней парковой связи) о готовности стрелок для маневровых передвижений. При отсутствии маневровых светофоров перед выездом на централизованные стрелки машинистом получено сообщение о готовности стрелок для маневровых передвижений от дежурного по станции (лично, по радиосвязи, устройствам двусторонней парковой связи или переданное через руководителя маневров). </w:t>
      </w:r>
      <w:r>
        <w:br/>
      </w:r>
      <w:r>
        <w:rPr>
          <w:rFonts w:ascii="Times New Roman"/>
          <w:b w:val="false"/>
          <w:i w:val="false"/>
          <w:color w:val="000000"/>
          <w:sz w:val="28"/>
        </w:rPr>
        <w:t>
</w:t>
      </w:r>
      <w:r>
        <w:rPr>
          <w:rFonts w:ascii="Times New Roman"/>
          <w:b w:val="false"/>
          <w:i w:val="false"/>
          <w:color w:val="000000"/>
          <w:sz w:val="28"/>
        </w:rPr>
        <w:t xml:space="preserve">
      На станциях с электрической централизацией стрелок и сигналов, в случаях передачи стрелок с центрального на местное управление, выезд на стрелки разрешается по указанию или сигналу работника, на которого возложен перевод этих стрелок. </w:t>
      </w:r>
      <w:r>
        <w:br/>
      </w:r>
      <w:r>
        <w:rPr>
          <w:rFonts w:ascii="Times New Roman"/>
          <w:b w:val="false"/>
          <w:i w:val="false"/>
          <w:color w:val="000000"/>
          <w:sz w:val="28"/>
        </w:rPr>
        <w:t>
</w:t>
      </w:r>
      <w:r>
        <w:rPr>
          <w:rFonts w:ascii="Times New Roman"/>
          <w:b w:val="false"/>
          <w:i w:val="false"/>
          <w:color w:val="000000"/>
          <w:sz w:val="28"/>
        </w:rPr>
        <w:t xml:space="preserve">
      184. Маневры производятся со скоростью не более: </w:t>
      </w:r>
      <w:r>
        <w:br/>
      </w:r>
      <w:r>
        <w:rPr>
          <w:rFonts w:ascii="Times New Roman"/>
          <w:b w:val="false"/>
          <w:i w:val="false"/>
          <w:color w:val="000000"/>
          <w:sz w:val="28"/>
        </w:rPr>
        <w:t>
</w:t>
      </w:r>
      <w:r>
        <w:rPr>
          <w:rFonts w:ascii="Times New Roman"/>
          <w:b w:val="false"/>
          <w:i w:val="false"/>
          <w:color w:val="000000"/>
          <w:sz w:val="28"/>
        </w:rPr>
        <w:t xml:space="preserve">
      1) 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 </w:t>
      </w:r>
      <w:r>
        <w:br/>
      </w:r>
      <w:r>
        <w:rPr>
          <w:rFonts w:ascii="Times New Roman"/>
          <w:b w:val="false"/>
          <w:i w:val="false"/>
          <w:color w:val="000000"/>
          <w:sz w:val="28"/>
        </w:rPr>
        <w:t>
</w:t>
      </w:r>
      <w:r>
        <w:rPr>
          <w:rFonts w:ascii="Times New Roman"/>
          <w:b w:val="false"/>
          <w:i w:val="false"/>
          <w:color w:val="000000"/>
          <w:sz w:val="28"/>
        </w:rPr>
        <w:t xml:space="preserve">
      2) 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 </w:t>
      </w:r>
      <w:r>
        <w:br/>
      </w:r>
      <w:r>
        <w:rPr>
          <w:rFonts w:ascii="Times New Roman"/>
          <w:b w:val="false"/>
          <w:i w:val="false"/>
          <w:color w:val="000000"/>
          <w:sz w:val="28"/>
        </w:rPr>
        <w:t>
</w:t>
      </w:r>
      <w:r>
        <w:rPr>
          <w:rFonts w:ascii="Times New Roman"/>
          <w:b w:val="false"/>
          <w:i w:val="false"/>
          <w:color w:val="000000"/>
          <w:sz w:val="28"/>
        </w:rPr>
        <w:t xml:space="preserve">
      3) 25 км/ч - при движении вагонами вперед по свободным путям, а также восстановительных и пожарных поездов; </w:t>
      </w:r>
      <w:r>
        <w:br/>
      </w:r>
      <w:r>
        <w:rPr>
          <w:rFonts w:ascii="Times New Roman"/>
          <w:b w:val="false"/>
          <w:i w:val="false"/>
          <w:color w:val="000000"/>
          <w:sz w:val="28"/>
        </w:rPr>
        <w:t>
</w:t>
      </w:r>
      <w:r>
        <w:rPr>
          <w:rFonts w:ascii="Times New Roman"/>
          <w:b w:val="false"/>
          <w:i w:val="false"/>
          <w:color w:val="000000"/>
          <w:sz w:val="28"/>
        </w:rPr>
        <w:t xml:space="preserve">
      4) 15 км/ч - при движении с вагонами, занятыми людьми, а также с негабаритными грузами боковой и нижней негабаритности 4-й, 5-й и 6-й степеней; </w:t>
      </w:r>
      <w:r>
        <w:br/>
      </w:r>
      <w:r>
        <w:rPr>
          <w:rFonts w:ascii="Times New Roman"/>
          <w:b w:val="false"/>
          <w:i w:val="false"/>
          <w:color w:val="000000"/>
          <w:sz w:val="28"/>
        </w:rPr>
        <w:t>
</w:t>
      </w:r>
      <w:r>
        <w:rPr>
          <w:rFonts w:ascii="Times New Roman"/>
          <w:b w:val="false"/>
          <w:i w:val="false"/>
          <w:color w:val="000000"/>
          <w:sz w:val="28"/>
        </w:rPr>
        <w:t>
      5) 5 км/ч - при маневрах толчками, при подходе отцепа вагонов к другому отцепу в подгорочном парке;</w:t>
      </w:r>
      <w:r>
        <w:br/>
      </w:r>
      <w:r>
        <w:rPr>
          <w:rFonts w:ascii="Times New Roman"/>
          <w:b w:val="false"/>
          <w:i w:val="false"/>
          <w:color w:val="000000"/>
          <w:sz w:val="28"/>
        </w:rPr>
        <w:t>
</w:t>
      </w:r>
      <w:r>
        <w:rPr>
          <w:rFonts w:ascii="Times New Roman"/>
          <w:b w:val="false"/>
          <w:i w:val="false"/>
          <w:color w:val="000000"/>
          <w:sz w:val="28"/>
        </w:rPr>
        <w:t>
      6) 3 км/ч- при подходе локомотива (с вагонами или без них) к вагонам.</w:t>
      </w:r>
      <w:r>
        <w:br/>
      </w:r>
      <w:r>
        <w:rPr>
          <w:rFonts w:ascii="Times New Roman"/>
          <w:b w:val="false"/>
          <w:i w:val="false"/>
          <w:color w:val="000000"/>
          <w:sz w:val="28"/>
        </w:rPr>
        <w:t>
</w:t>
      </w:r>
      <w:r>
        <w:rPr>
          <w:rFonts w:ascii="Times New Roman"/>
          <w:b w:val="false"/>
          <w:i w:val="false"/>
          <w:color w:val="000000"/>
          <w:sz w:val="28"/>
        </w:rPr>
        <w:t>
      185. Скорость передвижения подвижного состава по вагонным весам в зависимости от конструкции весов указывается в ТРА станции.</w:t>
      </w:r>
      <w:r>
        <w:br/>
      </w:r>
      <w:r>
        <w:rPr>
          <w:rFonts w:ascii="Times New Roman"/>
          <w:b w:val="false"/>
          <w:i w:val="false"/>
          <w:color w:val="000000"/>
          <w:sz w:val="28"/>
        </w:rPr>
        <w:t>
</w:t>
      </w:r>
      <w:r>
        <w:rPr>
          <w:rFonts w:ascii="Times New Roman"/>
          <w:b w:val="false"/>
          <w:i w:val="false"/>
          <w:color w:val="000000"/>
          <w:sz w:val="28"/>
        </w:rPr>
        <w:t>
      Маневры толчками и роспуск с сортировочных горок вагонов с грузами отдельных категорий, названных в Правилах перевозок опасных грузов по железным дорогам, утвержденных Советом по железнодорожному транспорту государств - участников Содружества, протокол от 5 апреля 1996 года № 15, рефрижераторных вагонов и секций, производятся с особой осторожностью.</w:t>
      </w:r>
      <w:r>
        <w:br/>
      </w:r>
      <w:r>
        <w:rPr>
          <w:rFonts w:ascii="Times New Roman"/>
          <w:b w:val="false"/>
          <w:i w:val="false"/>
          <w:color w:val="000000"/>
          <w:sz w:val="28"/>
        </w:rPr>
        <w:t>
</w:t>
      </w:r>
      <w:r>
        <w:rPr>
          <w:rFonts w:ascii="Times New Roman"/>
          <w:b w:val="false"/>
          <w:i w:val="false"/>
          <w:color w:val="000000"/>
          <w:sz w:val="28"/>
        </w:rPr>
        <w:t xml:space="preserve">
      186. Маневры на главных путях или с пересечением их, а также с выходом за выходные стрелки допускаются с разрешения дежурного по станции при закрытых соответствующих входных светофорах, ограждающих вход на пути и стрелки, на которых производятся маневры. </w:t>
      </w:r>
      <w:r>
        <w:br/>
      </w:r>
      <w:r>
        <w:rPr>
          <w:rFonts w:ascii="Times New Roman"/>
          <w:b w:val="false"/>
          <w:i w:val="false"/>
          <w:color w:val="000000"/>
          <w:sz w:val="28"/>
        </w:rPr>
        <w:t>
</w:t>
      </w:r>
      <w:r>
        <w:rPr>
          <w:rFonts w:ascii="Times New Roman"/>
          <w:b w:val="false"/>
          <w:i w:val="false"/>
          <w:color w:val="000000"/>
          <w:sz w:val="28"/>
        </w:rPr>
        <w:t xml:space="preserve">
      Не допускаются маневры с выходом состава за границу станции на перегон на однопутных и по неправильному пути на двухпутных участках без согласия поездного диспетчера и дежурного по соседней станции и без установленного разрешения, выдаваемого машинисту. Маневры с выходом состава за границу станции по правильному пути на двухпутных участках допускаются с согласия поездного диспетчера по устному разрешению дежурного по станции. </w:t>
      </w:r>
      <w:r>
        <w:br/>
      </w:r>
      <w:r>
        <w:rPr>
          <w:rFonts w:ascii="Times New Roman"/>
          <w:b w:val="false"/>
          <w:i w:val="false"/>
          <w:color w:val="000000"/>
          <w:sz w:val="28"/>
        </w:rPr>
        <w:t>
</w:t>
      </w:r>
      <w:r>
        <w:rPr>
          <w:rFonts w:ascii="Times New Roman"/>
          <w:b w:val="false"/>
          <w:i w:val="false"/>
          <w:color w:val="000000"/>
          <w:sz w:val="28"/>
        </w:rPr>
        <w:t xml:space="preserve">
      На станциях, где на мачте входного светофора в сторону оси станции имеется специальный маневровый светофор, выход маневрирующего состава за границу станции производится по его сигналу. </w:t>
      </w:r>
      <w:r>
        <w:br/>
      </w:r>
      <w:r>
        <w:rPr>
          <w:rFonts w:ascii="Times New Roman"/>
          <w:b w:val="false"/>
          <w:i w:val="false"/>
          <w:color w:val="000000"/>
          <w:sz w:val="28"/>
        </w:rPr>
        <w:t>
</w:t>
      </w:r>
      <w:r>
        <w:rPr>
          <w:rFonts w:ascii="Times New Roman"/>
          <w:b w:val="false"/>
          <w:i w:val="false"/>
          <w:color w:val="000000"/>
          <w:sz w:val="28"/>
        </w:rPr>
        <w:t xml:space="preserve">
      187. Маневры на станционных путях, расположенных на уклонах, где создается опасность ухода подвижного состава на перегон и маршруты следования поездов, производятся с постановкой локомотива со стороны спуска с включением и опробованием автотормозов вагонов. При невозможности постановки локомотива со стороны спуска маневры на таких путях должны производиться путем осаживания, а автотормоза вагонов включены и опробованы. </w:t>
      </w:r>
      <w:r>
        <w:br/>
      </w:r>
      <w:r>
        <w:rPr>
          <w:rFonts w:ascii="Times New Roman"/>
          <w:b w:val="false"/>
          <w:i w:val="false"/>
          <w:color w:val="000000"/>
          <w:sz w:val="28"/>
        </w:rPr>
        <w:t>
</w:t>
      </w:r>
      <w:r>
        <w:rPr>
          <w:rFonts w:ascii="Times New Roman"/>
          <w:b w:val="false"/>
          <w:i w:val="false"/>
          <w:color w:val="000000"/>
          <w:sz w:val="28"/>
        </w:rPr>
        <w:t xml:space="preserve">
      188. Не допускается производить маневры толчками и распускать с горки: </w:t>
      </w:r>
      <w:r>
        <w:br/>
      </w:r>
      <w:r>
        <w:rPr>
          <w:rFonts w:ascii="Times New Roman"/>
          <w:b w:val="false"/>
          <w:i w:val="false"/>
          <w:color w:val="000000"/>
          <w:sz w:val="28"/>
        </w:rPr>
        <w:t>
</w:t>
      </w:r>
      <w:r>
        <w:rPr>
          <w:rFonts w:ascii="Times New Roman"/>
          <w:b w:val="false"/>
          <w:i w:val="false"/>
          <w:color w:val="000000"/>
          <w:sz w:val="28"/>
        </w:rPr>
        <w:t xml:space="preserve">
      1) вагоны, занятые людьми, кроме вагонов с проводниками (командами), сопровождающими грузы; </w:t>
      </w:r>
      <w:r>
        <w:br/>
      </w:r>
      <w:r>
        <w:rPr>
          <w:rFonts w:ascii="Times New Roman"/>
          <w:b w:val="false"/>
          <w:i w:val="false"/>
          <w:color w:val="000000"/>
          <w:sz w:val="28"/>
        </w:rPr>
        <w:t>
</w:t>
      </w:r>
      <w:r>
        <w:rPr>
          <w:rFonts w:ascii="Times New Roman"/>
          <w:b w:val="false"/>
          <w:i w:val="false"/>
          <w:color w:val="000000"/>
          <w:sz w:val="28"/>
        </w:rPr>
        <w:t>
      2) вагоны, с грузами отдельных категорий, названных Правилах перевозок опасных грузов по железным дорогам, утвержденных Советом по железнодорожному транспорту государств - участников Содружества, протокол от 5 апреля 1996 года № 15;</w:t>
      </w:r>
      <w:r>
        <w:br/>
      </w:r>
      <w:r>
        <w:rPr>
          <w:rFonts w:ascii="Times New Roman"/>
          <w:b w:val="false"/>
          <w:i w:val="false"/>
          <w:color w:val="000000"/>
          <w:sz w:val="28"/>
        </w:rPr>
        <w:t>
</w:t>
      </w:r>
      <w:r>
        <w:rPr>
          <w:rFonts w:ascii="Times New Roman"/>
          <w:b w:val="false"/>
          <w:i w:val="false"/>
          <w:color w:val="000000"/>
          <w:sz w:val="28"/>
        </w:rPr>
        <w:t xml:space="preserve">
      3) платформы и полувагоны, загруженные грузами боковой и нижней негабаритности 4-й, 5-й, 6-й степеней и грузами с верхней негабаритностью 3-й степени, груженные транспортеры; </w:t>
      </w:r>
      <w:r>
        <w:br/>
      </w:r>
      <w:r>
        <w:rPr>
          <w:rFonts w:ascii="Times New Roman"/>
          <w:b w:val="false"/>
          <w:i w:val="false"/>
          <w:color w:val="000000"/>
          <w:sz w:val="28"/>
        </w:rPr>
        <w:t>
</w:t>
      </w:r>
      <w:r>
        <w:rPr>
          <w:rFonts w:ascii="Times New Roman"/>
          <w:b w:val="false"/>
          <w:i w:val="false"/>
          <w:color w:val="000000"/>
          <w:sz w:val="28"/>
        </w:rPr>
        <w:t xml:space="preserve">
      4) локомотивы в недействующем состоянии, моторвагонный подвижной состав; </w:t>
      </w:r>
      <w:r>
        <w:br/>
      </w:r>
      <w:r>
        <w:rPr>
          <w:rFonts w:ascii="Times New Roman"/>
          <w:b w:val="false"/>
          <w:i w:val="false"/>
          <w:color w:val="000000"/>
          <w:sz w:val="28"/>
        </w:rPr>
        <w:t>
</w:t>
      </w:r>
      <w:r>
        <w:rPr>
          <w:rFonts w:ascii="Times New Roman"/>
          <w:b w:val="false"/>
          <w:i w:val="false"/>
          <w:color w:val="000000"/>
          <w:sz w:val="28"/>
        </w:rPr>
        <w:t xml:space="preserve">
      5) составы рефрижераторных поездов, пассажирские вагоны, краны на железнодорожном ходу; </w:t>
      </w:r>
      <w:r>
        <w:br/>
      </w:r>
      <w:r>
        <w:rPr>
          <w:rFonts w:ascii="Times New Roman"/>
          <w:b w:val="false"/>
          <w:i w:val="false"/>
          <w:color w:val="000000"/>
          <w:sz w:val="28"/>
        </w:rPr>
        <w:t>
</w:t>
      </w:r>
      <w:r>
        <w:rPr>
          <w:rFonts w:ascii="Times New Roman"/>
          <w:b w:val="false"/>
          <w:i w:val="false"/>
          <w:color w:val="000000"/>
          <w:sz w:val="28"/>
        </w:rPr>
        <w:t xml:space="preserve">
      6) вагоны и специальный подвижной состав, имеющие трафарет "С горки не спускать". </w:t>
      </w:r>
      <w:r>
        <w:br/>
      </w:r>
      <w:r>
        <w:rPr>
          <w:rFonts w:ascii="Times New Roman"/>
          <w:b w:val="false"/>
          <w:i w:val="false"/>
          <w:color w:val="000000"/>
          <w:sz w:val="28"/>
        </w:rPr>
        <w:t>
</w:t>
      </w:r>
      <w:r>
        <w:rPr>
          <w:rFonts w:ascii="Times New Roman"/>
          <w:b w:val="false"/>
          <w:i w:val="false"/>
          <w:color w:val="000000"/>
          <w:sz w:val="28"/>
        </w:rPr>
        <w:t>
      189. Указанный подвижной состав пропускается через сортировочную горку только с маневровым локомотивом.</w:t>
      </w:r>
      <w:r>
        <w:br/>
      </w:r>
      <w:r>
        <w:rPr>
          <w:rFonts w:ascii="Times New Roman"/>
          <w:b w:val="false"/>
          <w:i w:val="false"/>
          <w:color w:val="000000"/>
          <w:sz w:val="28"/>
        </w:rPr>
        <w:t>
</w:t>
      </w:r>
      <w:r>
        <w:rPr>
          <w:rFonts w:ascii="Times New Roman"/>
          <w:b w:val="false"/>
          <w:i w:val="false"/>
          <w:color w:val="000000"/>
          <w:sz w:val="28"/>
        </w:rPr>
        <w:t>
      190. Не допускается пропускать через сортировочные горки:</w:t>
      </w:r>
      <w:r>
        <w:br/>
      </w:r>
      <w:r>
        <w:rPr>
          <w:rFonts w:ascii="Times New Roman"/>
          <w:b w:val="false"/>
          <w:i w:val="false"/>
          <w:color w:val="000000"/>
          <w:sz w:val="28"/>
        </w:rPr>
        <w:t>
</w:t>
      </w:r>
      <w:r>
        <w:rPr>
          <w:rFonts w:ascii="Times New Roman"/>
          <w:b w:val="false"/>
          <w:i w:val="false"/>
          <w:color w:val="000000"/>
          <w:sz w:val="28"/>
        </w:rPr>
        <w:t>
      груженые и порожние транспортеры, имеющие 12 и более осей, груженые транспортеры сцепного типа грузоподъемностью 120 т при наличии в сцепе одной или двух промежуточных платформ, а также подвижной состав, имеющий трафарет "Через горку не пропускать".</w:t>
      </w:r>
      <w:r>
        <w:br/>
      </w:r>
      <w:r>
        <w:rPr>
          <w:rFonts w:ascii="Times New Roman"/>
          <w:b w:val="false"/>
          <w:i w:val="false"/>
          <w:color w:val="000000"/>
          <w:sz w:val="28"/>
        </w:rPr>
        <w:t>
</w:t>
      </w:r>
      <w:r>
        <w:rPr>
          <w:rFonts w:ascii="Times New Roman"/>
          <w:b w:val="false"/>
          <w:i w:val="false"/>
          <w:color w:val="000000"/>
          <w:sz w:val="28"/>
        </w:rPr>
        <w:t>
      191. Подвижной состав на станционных путях устанавливается в границах, обозначенных предельными столбиками.</w:t>
      </w:r>
      <w:r>
        <w:br/>
      </w:r>
      <w:r>
        <w:rPr>
          <w:rFonts w:ascii="Times New Roman"/>
          <w:b w:val="false"/>
          <w:i w:val="false"/>
          <w:color w:val="000000"/>
          <w:sz w:val="28"/>
        </w:rPr>
        <w:t>
</w:t>
      </w:r>
      <w:r>
        <w:rPr>
          <w:rFonts w:ascii="Times New Roman"/>
          <w:b w:val="false"/>
          <w:i w:val="false"/>
          <w:color w:val="000000"/>
          <w:sz w:val="28"/>
        </w:rPr>
        <w:t>
      Стоящие на станционных путях без локомотива составы поездов, вагоны и специальный подвижной состав закрепляются от ухода тормозными башмаками, стационарными устройствами для закрепления вагонов, ручными тормозами.</w:t>
      </w:r>
      <w:r>
        <w:br/>
      </w:r>
      <w:r>
        <w:rPr>
          <w:rFonts w:ascii="Times New Roman"/>
          <w:b w:val="false"/>
          <w:i w:val="false"/>
          <w:color w:val="000000"/>
          <w:sz w:val="28"/>
        </w:rPr>
        <w:t>
</w:t>
      </w:r>
      <w:r>
        <w:rPr>
          <w:rFonts w:ascii="Times New Roman"/>
          <w:b w:val="false"/>
          <w:i w:val="false"/>
          <w:color w:val="000000"/>
          <w:sz w:val="28"/>
        </w:rPr>
        <w:t>
      192. Закрепления вагонов и составов указывается в ТРА станции.</w:t>
      </w:r>
      <w:r>
        <w:br/>
      </w:r>
      <w:r>
        <w:rPr>
          <w:rFonts w:ascii="Times New Roman"/>
          <w:b w:val="false"/>
          <w:i w:val="false"/>
          <w:color w:val="000000"/>
          <w:sz w:val="28"/>
        </w:rPr>
        <w:t>
</w:t>
      </w:r>
      <w:r>
        <w:rPr>
          <w:rFonts w:ascii="Times New Roman"/>
          <w:b w:val="false"/>
          <w:i w:val="false"/>
          <w:color w:val="000000"/>
          <w:sz w:val="28"/>
        </w:rPr>
        <w:t>
      У вагонов, стоящих на станции и не занятых под грузовыми операциями и не находящихся под очисткой, дезинфекцией и в ремонте, двери должны быть закрыты.</w:t>
      </w:r>
      <w:r>
        <w:br/>
      </w:r>
      <w:r>
        <w:rPr>
          <w:rFonts w:ascii="Times New Roman"/>
          <w:b w:val="false"/>
          <w:i w:val="false"/>
          <w:color w:val="000000"/>
          <w:sz w:val="28"/>
        </w:rPr>
        <w:t>
</w:t>
      </w:r>
      <w:r>
        <w:rPr>
          <w:rFonts w:ascii="Times New Roman"/>
          <w:b w:val="false"/>
          <w:i w:val="false"/>
          <w:color w:val="000000"/>
          <w:sz w:val="28"/>
        </w:rPr>
        <w:t>
      193. Вагоны с грузами отдельных категорий, названных в Правилах перевозок опасных грузов по железным дорогам, при производстве маневров имеют соответствующее прикрытие от паровоза, работающего на твердом топливе, из вагонов с неопасными грузами или порожних вагонов.</w:t>
      </w:r>
      <w:r>
        <w:br/>
      </w:r>
      <w:r>
        <w:rPr>
          <w:rFonts w:ascii="Times New Roman"/>
          <w:b w:val="false"/>
          <w:i w:val="false"/>
          <w:color w:val="000000"/>
          <w:sz w:val="28"/>
        </w:rPr>
        <w:t>
</w:t>
      </w:r>
      <w:r>
        <w:rPr>
          <w:rFonts w:ascii="Times New Roman"/>
          <w:b w:val="false"/>
          <w:i w:val="false"/>
          <w:color w:val="000000"/>
          <w:sz w:val="28"/>
        </w:rPr>
        <w:t>
      Вагоны с опасными грузами класса 1 (взрывчатыми материалами) и цистерны со сжиженными газами при стоянке на станции вне поездов, за исключением находящихся под накоплением на путях сортировочных парков, устанавливаются на особых путях. Такие вагоны должны быть сцеплены, надежно закреплены от ухода и ограждены переносными сигналами остановки.</w:t>
      </w:r>
      <w:r>
        <w:br/>
      </w:r>
      <w:r>
        <w:rPr>
          <w:rFonts w:ascii="Times New Roman"/>
          <w:b w:val="false"/>
          <w:i w:val="false"/>
          <w:color w:val="000000"/>
          <w:sz w:val="28"/>
        </w:rPr>
        <w:t>
</w:t>
      </w:r>
      <w:r>
        <w:rPr>
          <w:rFonts w:ascii="Times New Roman"/>
          <w:b w:val="false"/>
          <w:i w:val="false"/>
          <w:color w:val="000000"/>
          <w:sz w:val="28"/>
        </w:rPr>
        <w:t>
      Стрелки, ведущие на путь стоянки таких вагонов, устанавливаются в положение, исключающее возможность заезда на этот путь.</w:t>
      </w:r>
      <w:r>
        <w:br/>
      </w:r>
      <w:r>
        <w:rPr>
          <w:rFonts w:ascii="Times New Roman"/>
          <w:b w:val="false"/>
          <w:i w:val="false"/>
          <w:color w:val="000000"/>
          <w:sz w:val="28"/>
        </w:rPr>
        <w:t>
</w:t>
      </w:r>
      <w:r>
        <w:rPr>
          <w:rFonts w:ascii="Times New Roman"/>
          <w:b w:val="false"/>
          <w:i w:val="false"/>
          <w:color w:val="000000"/>
          <w:sz w:val="28"/>
        </w:rPr>
        <w:t>
      При нахождении вагонов с опасными грузами класса 1 (взрывчатыми материалами) и цистерн со сжиженными газами под накоплением на путях сортировочных парков соблюдаются особые меры предосторожности.</w:t>
      </w:r>
      <w:r>
        <w:br/>
      </w:r>
      <w:r>
        <w:rPr>
          <w:rFonts w:ascii="Times New Roman"/>
          <w:b w:val="false"/>
          <w:i w:val="false"/>
          <w:color w:val="000000"/>
          <w:sz w:val="28"/>
        </w:rPr>
        <w:t>
</w:t>
      </w:r>
      <w:r>
        <w:rPr>
          <w:rFonts w:ascii="Times New Roman"/>
          <w:b w:val="false"/>
          <w:i w:val="false"/>
          <w:color w:val="000000"/>
          <w:sz w:val="28"/>
        </w:rPr>
        <w:t>
      194. Движением локомотива, производящего маневры, руководит только один работник - руководитель маневров (составитель поездов), ответственный за правильное их выполнение.</w:t>
      </w:r>
      <w:r>
        <w:br/>
      </w:r>
      <w:r>
        <w:rPr>
          <w:rFonts w:ascii="Times New Roman"/>
          <w:b w:val="false"/>
          <w:i w:val="false"/>
          <w:color w:val="000000"/>
          <w:sz w:val="28"/>
        </w:rPr>
        <w:t>
</w:t>
      </w:r>
      <w:r>
        <w:rPr>
          <w:rFonts w:ascii="Times New Roman"/>
          <w:b w:val="false"/>
          <w:i w:val="false"/>
          <w:color w:val="000000"/>
          <w:sz w:val="28"/>
        </w:rPr>
        <w:t>
      195. Руководитель маневров:</w:t>
      </w:r>
      <w:r>
        <w:br/>
      </w:r>
      <w:r>
        <w:rPr>
          <w:rFonts w:ascii="Times New Roman"/>
          <w:b w:val="false"/>
          <w:i w:val="false"/>
          <w:color w:val="000000"/>
          <w:sz w:val="28"/>
        </w:rPr>
        <w:t>
</w:t>
      </w:r>
      <w:r>
        <w:rPr>
          <w:rFonts w:ascii="Times New Roman"/>
          <w:b w:val="false"/>
          <w:i w:val="false"/>
          <w:color w:val="000000"/>
          <w:sz w:val="28"/>
        </w:rPr>
        <w:t>
      1) точно и своевременно выполняет задания на маневровую работу;</w:t>
      </w:r>
      <w:r>
        <w:br/>
      </w:r>
      <w:r>
        <w:rPr>
          <w:rFonts w:ascii="Times New Roman"/>
          <w:b w:val="false"/>
          <w:i w:val="false"/>
          <w:color w:val="000000"/>
          <w:sz w:val="28"/>
        </w:rPr>
        <w:t>
</w:t>
      </w:r>
      <w:r>
        <w:rPr>
          <w:rFonts w:ascii="Times New Roman"/>
          <w:b w:val="false"/>
          <w:i w:val="false"/>
          <w:color w:val="000000"/>
          <w:sz w:val="28"/>
        </w:rPr>
        <w:t>
      2) обеспечивает правильную расстановку и согласованность действий всех работников, участвующих, в производстве маневров, на основе ознакомления их с планом и способами выполнения предстоящей маневровой работы;</w:t>
      </w:r>
      <w:r>
        <w:br/>
      </w:r>
      <w:r>
        <w:rPr>
          <w:rFonts w:ascii="Times New Roman"/>
          <w:b w:val="false"/>
          <w:i w:val="false"/>
          <w:color w:val="000000"/>
          <w:sz w:val="28"/>
        </w:rPr>
        <w:t>
</w:t>
      </w:r>
      <w:r>
        <w:rPr>
          <w:rFonts w:ascii="Times New Roman"/>
          <w:b w:val="false"/>
          <w:i w:val="false"/>
          <w:color w:val="000000"/>
          <w:sz w:val="28"/>
        </w:rPr>
        <w:t>
      3) формирует поезда в точном соответствии с требованиями настоящих Правил, соответствующих инструкций и указаний;</w:t>
      </w:r>
      <w:r>
        <w:br/>
      </w:r>
      <w:r>
        <w:rPr>
          <w:rFonts w:ascii="Times New Roman"/>
          <w:b w:val="false"/>
          <w:i w:val="false"/>
          <w:color w:val="000000"/>
          <w:sz w:val="28"/>
        </w:rPr>
        <w:t>
</w:t>
      </w:r>
      <w:r>
        <w:rPr>
          <w:rFonts w:ascii="Times New Roman"/>
          <w:b w:val="false"/>
          <w:i w:val="false"/>
          <w:color w:val="000000"/>
          <w:sz w:val="28"/>
        </w:rPr>
        <w:t>
      4) организовывает маневровую работу так, чтобы были обеспечены безопасность движения, личная безопасность работников, занятых на маневрах, сохранность подвижного состава и груза. Маневры с вагонами, занятыми людьми, негабаритными и опасными грузами класса 1 (взрывчатыми материалами), производить с особой осторожностью.</w:t>
      </w:r>
      <w:r>
        <w:br/>
      </w:r>
      <w:r>
        <w:rPr>
          <w:rFonts w:ascii="Times New Roman"/>
          <w:b w:val="false"/>
          <w:i w:val="false"/>
          <w:color w:val="000000"/>
          <w:sz w:val="28"/>
        </w:rPr>
        <w:t>
</w:t>
      </w:r>
      <w:r>
        <w:rPr>
          <w:rFonts w:ascii="Times New Roman"/>
          <w:b w:val="false"/>
          <w:i w:val="false"/>
          <w:color w:val="000000"/>
          <w:sz w:val="28"/>
        </w:rPr>
        <w:t>
      196. На станциях в зависимости от путевого развития, характера и объема маневровой работы пути разделяются на маневровые районы.</w:t>
      </w:r>
      <w:r>
        <w:br/>
      </w:r>
      <w:r>
        <w:rPr>
          <w:rFonts w:ascii="Times New Roman"/>
          <w:b w:val="false"/>
          <w:i w:val="false"/>
          <w:color w:val="000000"/>
          <w:sz w:val="28"/>
        </w:rPr>
        <w:t>
</w:t>
      </w:r>
      <w:r>
        <w:rPr>
          <w:rFonts w:ascii="Times New Roman"/>
          <w:b w:val="false"/>
          <w:i w:val="false"/>
          <w:color w:val="000000"/>
          <w:sz w:val="28"/>
        </w:rPr>
        <w:t>
      На промежуточных станциях маневровая работа производится под руководством главного кондуктора или работника, который выполняет его обязанности.</w:t>
      </w:r>
      <w:r>
        <w:br/>
      </w:r>
      <w:r>
        <w:rPr>
          <w:rFonts w:ascii="Times New Roman"/>
          <w:b w:val="false"/>
          <w:i w:val="false"/>
          <w:color w:val="000000"/>
          <w:sz w:val="28"/>
        </w:rPr>
        <w:t>
</w:t>
      </w:r>
      <w:r>
        <w:rPr>
          <w:rFonts w:ascii="Times New Roman"/>
          <w:b w:val="false"/>
          <w:i w:val="false"/>
          <w:color w:val="000000"/>
          <w:sz w:val="28"/>
        </w:rPr>
        <w:t>
      197. Маневровыми передвижениями локомотива, не обслуживаемого составительской бригадой или главным кондуктором, руководит работник, имеющий право распоряжаться производством маневров в данном районе, или по его указанию сигналист (дежурный стрелочного поста).</w:t>
      </w:r>
      <w:r>
        <w:br/>
      </w:r>
      <w:r>
        <w:rPr>
          <w:rFonts w:ascii="Times New Roman"/>
          <w:b w:val="false"/>
          <w:i w:val="false"/>
          <w:color w:val="000000"/>
          <w:sz w:val="28"/>
        </w:rPr>
        <w:t>
</w:t>
      </w:r>
      <w:r>
        <w:rPr>
          <w:rFonts w:ascii="Times New Roman"/>
          <w:b w:val="false"/>
          <w:i w:val="false"/>
          <w:color w:val="000000"/>
          <w:sz w:val="28"/>
        </w:rPr>
        <w:t>
      198. Локомотивная бригада при производстве маневров:</w:t>
      </w:r>
      <w:r>
        <w:br/>
      </w:r>
      <w:r>
        <w:rPr>
          <w:rFonts w:ascii="Times New Roman"/>
          <w:b w:val="false"/>
          <w:i w:val="false"/>
          <w:color w:val="000000"/>
          <w:sz w:val="28"/>
        </w:rPr>
        <w:t>
</w:t>
      </w:r>
      <w:r>
        <w:rPr>
          <w:rFonts w:ascii="Times New Roman"/>
          <w:b w:val="false"/>
          <w:i w:val="false"/>
          <w:color w:val="000000"/>
          <w:sz w:val="28"/>
        </w:rPr>
        <w:t>
      1) точно и своевременно выполняет задания на маневровую работу;</w:t>
      </w:r>
      <w:r>
        <w:br/>
      </w:r>
      <w:r>
        <w:rPr>
          <w:rFonts w:ascii="Times New Roman"/>
          <w:b w:val="false"/>
          <w:i w:val="false"/>
          <w:color w:val="000000"/>
          <w:sz w:val="28"/>
        </w:rPr>
        <w:t>
</w:t>
      </w:r>
      <w:r>
        <w:rPr>
          <w:rFonts w:ascii="Times New Roman"/>
          <w:b w:val="false"/>
          <w:i w:val="false"/>
          <w:color w:val="000000"/>
          <w:sz w:val="28"/>
        </w:rPr>
        <w:t>
      2) внимательно следит за подаваемыми сигналами, точно и своевременно выполняет сигналы и указания о передвижениях;</w:t>
      </w:r>
      <w:r>
        <w:br/>
      </w:r>
      <w:r>
        <w:rPr>
          <w:rFonts w:ascii="Times New Roman"/>
          <w:b w:val="false"/>
          <w:i w:val="false"/>
          <w:color w:val="000000"/>
          <w:sz w:val="28"/>
        </w:rPr>
        <w:t>
</w:t>
      </w:r>
      <w:r>
        <w:rPr>
          <w:rFonts w:ascii="Times New Roman"/>
          <w:b w:val="false"/>
          <w:i w:val="false"/>
          <w:color w:val="000000"/>
          <w:sz w:val="28"/>
        </w:rPr>
        <w:t>
      3) внимательно следит за людьми, находящимися на путях, положением стрелок и расположением подвижного состава;</w:t>
      </w:r>
      <w:r>
        <w:br/>
      </w:r>
      <w:r>
        <w:rPr>
          <w:rFonts w:ascii="Times New Roman"/>
          <w:b w:val="false"/>
          <w:i w:val="false"/>
          <w:color w:val="000000"/>
          <w:sz w:val="28"/>
        </w:rPr>
        <w:t>
</w:t>
      </w:r>
      <w:r>
        <w:rPr>
          <w:rFonts w:ascii="Times New Roman"/>
          <w:b w:val="false"/>
          <w:i w:val="false"/>
          <w:color w:val="000000"/>
          <w:sz w:val="28"/>
        </w:rPr>
        <w:t>
      4) обеспечивает безопасность производства маневров и сохранность подвижного состава.</w:t>
      </w:r>
    </w:p>
    <w:bookmarkEnd w:id="56"/>
    <w:bookmarkStart w:name="z595" w:id="57"/>
    <w:p>
      <w:pPr>
        <w:spacing w:after="0"/>
        <w:ind w:left="0"/>
        <w:jc w:val="left"/>
      </w:pPr>
      <w:r>
        <w:rPr>
          <w:rFonts w:ascii="Times New Roman"/>
          <w:b/>
          <w:i w:val="false"/>
          <w:color w:val="000000"/>
        </w:rPr>
        <w:t xml:space="preserve"> 
§ 7. Формирование поездов</w:t>
      </w:r>
    </w:p>
    <w:bookmarkEnd w:id="57"/>
    <w:bookmarkStart w:name="z596" w:id="58"/>
    <w:p>
      <w:pPr>
        <w:spacing w:after="0"/>
        <w:ind w:left="0"/>
        <w:jc w:val="both"/>
      </w:pPr>
      <w:r>
        <w:rPr>
          <w:rFonts w:ascii="Times New Roman"/>
          <w:b w:val="false"/>
          <w:i w:val="false"/>
          <w:color w:val="000000"/>
          <w:sz w:val="28"/>
        </w:rPr>
        <w:t>
      199. Поезда формируются в полном соответствии с настоящими Правилами, графиком движения и планом формирования поездов. Нормы веса и длины грузовых поездов по направлениям и по каждому участку устанавливаются в графике движения и плане формирования поездов и соответствуют типу локомотива, профилю пути на участках обращения поездов и полезной длине приемоотправочных путей на станциях этих участков, а на электрифицированных линиях - условиям электроснабжения.</w:t>
      </w:r>
      <w:r>
        <w:br/>
      </w:r>
      <w:r>
        <w:rPr>
          <w:rFonts w:ascii="Times New Roman"/>
          <w:b w:val="false"/>
          <w:i w:val="false"/>
          <w:color w:val="000000"/>
          <w:sz w:val="28"/>
        </w:rPr>
        <w:t>
</w:t>
      </w:r>
      <w:r>
        <w:rPr>
          <w:rFonts w:ascii="Times New Roman"/>
          <w:b w:val="false"/>
          <w:i w:val="false"/>
          <w:color w:val="000000"/>
          <w:sz w:val="28"/>
        </w:rPr>
        <w:t>
      Нормы веса и длины дальних и местных пассажирских поездов и порядок размещения вагонов в них указываются в книжках расписания движения поездов.</w:t>
      </w:r>
      <w:r>
        <w:br/>
      </w:r>
      <w:r>
        <w:rPr>
          <w:rFonts w:ascii="Times New Roman"/>
          <w:b w:val="false"/>
          <w:i w:val="false"/>
          <w:color w:val="000000"/>
          <w:sz w:val="28"/>
        </w:rPr>
        <w:t>
</w:t>
      </w:r>
      <w:r>
        <w:rPr>
          <w:rFonts w:ascii="Times New Roman"/>
          <w:b w:val="false"/>
          <w:i w:val="false"/>
          <w:color w:val="000000"/>
          <w:sz w:val="28"/>
        </w:rPr>
        <w:t>
      При постановке в поезд подвижного состава, а также специального подвижного состава, вес и длина его определяются в соответствии с таблицами нормативов графика движения поездов. Эти таблицы помещаются и в книжках расписания движения поездов.</w:t>
      </w:r>
      <w:r>
        <w:br/>
      </w:r>
      <w:r>
        <w:rPr>
          <w:rFonts w:ascii="Times New Roman"/>
          <w:b w:val="false"/>
          <w:i w:val="false"/>
          <w:color w:val="000000"/>
          <w:sz w:val="28"/>
        </w:rPr>
        <w:t>
</w:t>
      </w:r>
      <w:r>
        <w:rPr>
          <w:rFonts w:ascii="Times New Roman"/>
          <w:b w:val="false"/>
          <w:i w:val="false"/>
          <w:color w:val="000000"/>
          <w:sz w:val="28"/>
        </w:rPr>
        <w:t>
      200. Не допускается ставить в поезда:</w:t>
      </w:r>
      <w:r>
        <w:br/>
      </w:r>
      <w:r>
        <w:rPr>
          <w:rFonts w:ascii="Times New Roman"/>
          <w:b w:val="false"/>
          <w:i w:val="false"/>
          <w:color w:val="000000"/>
          <w:sz w:val="28"/>
        </w:rPr>
        <w:t>
</w:t>
      </w:r>
      <w:r>
        <w:rPr>
          <w:rFonts w:ascii="Times New Roman"/>
          <w:b w:val="false"/>
          <w:i w:val="false"/>
          <w:color w:val="000000"/>
          <w:sz w:val="28"/>
        </w:rPr>
        <w:t>
      1) вагоны неисправные, угрожающие безопасности движения, состояние которых не обеспечивает сохранности перевозимых грузов;</w:t>
      </w:r>
      <w:r>
        <w:br/>
      </w:r>
      <w:r>
        <w:rPr>
          <w:rFonts w:ascii="Times New Roman"/>
          <w:b w:val="false"/>
          <w:i w:val="false"/>
          <w:color w:val="000000"/>
          <w:sz w:val="28"/>
        </w:rPr>
        <w:t>
</w:t>
      </w:r>
      <w:r>
        <w:rPr>
          <w:rFonts w:ascii="Times New Roman"/>
          <w:b w:val="false"/>
          <w:i w:val="false"/>
          <w:color w:val="000000"/>
          <w:sz w:val="28"/>
        </w:rPr>
        <w:t>
      2) вагоны, загруженные сверх их грузоподъемности;</w:t>
      </w:r>
      <w:r>
        <w:br/>
      </w:r>
      <w:r>
        <w:rPr>
          <w:rFonts w:ascii="Times New Roman"/>
          <w:b w:val="false"/>
          <w:i w:val="false"/>
          <w:color w:val="000000"/>
          <w:sz w:val="28"/>
        </w:rPr>
        <w:t>
</w:t>
      </w:r>
      <w:r>
        <w:rPr>
          <w:rFonts w:ascii="Times New Roman"/>
          <w:b w:val="false"/>
          <w:i w:val="false"/>
          <w:color w:val="000000"/>
          <w:sz w:val="28"/>
        </w:rPr>
        <w:t>
      3) платформы и полувагоны, загруженные с нарушением технических условий погрузки и крепления грузов на открытом подвижном составе;</w:t>
      </w:r>
      <w:r>
        <w:br/>
      </w:r>
      <w:r>
        <w:rPr>
          <w:rFonts w:ascii="Times New Roman"/>
          <w:b w:val="false"/>
          <w:i w:val="false"/>
          <w:color w:val="000000"/>
          <w:sz w:val="28"/>
        </w:rPr>
        <w:t>
</w:t>
      </w:r>
      <w:r>
        <w:rPr>
          <w:rFonts w:ascii="Times New Roman"/>
          <w:b w:val="false"/>
          <w:i w:val="false"/>
          <w:color w:val="000000"/>
          <w:sz w:val="28"/>
        </w:rPr>
        <w:t>
      4) вагоны, имеющие просевшие рессоры, вызывающие перекос кузова или удары рамы и кузова вагона о ходовые части, а также вагоны с неисправностью кровли, создающей опасность отрыва ее листов;</w:t>
      </w:r>
      <w:r>
        <w:br/>
      </w:r>
      <w:r>
        <w:rPr>
          <w:rFonts w:ascii="Times New Roman"/>
          <w:b w:val="false"/>
          <w:i w:val="false"/>
          <w:color w:val="000000"/>
          <w:sz w:val="28"/>
        </w:rPr>
        <w:t>
</w:t>
      </w:r>
      <w:r>
        <w:rPr>
          <w:rFonts w:ascii="Times New Roman"/>
          <w:b w:val="false"/>
          <w:i w:val="false"/>
          <w:color w:val="000000"/>
          <w:sz w:val="28"/>
        </w:rPr>
        <w:t>
      5) вагоны, имевшие сход с рельсов или находившиеся в поезде, потерпевшем крушение, впредь до осмотра их и признания годными для движения;</w:t>
      </w:r>
      <w:r>
        <w:br/>
      </w:r>
      <w:r>
        <w:rPr>
          <w:rFonts w:ascii="Times New Roman"/>
          <w:b w:val="false"/>
          <w:i w:val="false"/>
          <w:color w:val="000000"/>
          <w:sz w:val="28"/>
        </w:rPr>
        <w:t>
</w:t>
      </w:r>
      <w:r>
        <w:rPr>
          <w:rFonts w:ascii="Times New Roman"/>
          <w:b w:val="false"/>
          <w:i w:val="false"/>
          <w:color w:val="000000"/>
          <w:sz w:val="28"/>
        </w:rPr>
        <w:t>
      6) вагоны, не имеющие трафарета о производстве установленных видов ремонта, за исключением вагонов, следующих по особым документам (как груз на своих осях);</w:t>
      </w:r>
      <w:r>
        <w:br/>
      </w:r>
      <w:r>
        <w:rPr>
          <w:rFonts w:ascii="Times New Roman"/>
          <w:b w:val="false"/>
          <w:i w:val="false"/>
          <w:color w:val="000000"/>
          <w:sz w:val="28"/>
        </w:rPr>
        <w:t>
</w:t>
      </w:r>
      <w:r>
        <w:rPr>
          <w:rFonts w:ascii="Times New Roman"/>
          <w:b w:val="false"/>
          <w:i w:val="false"/>
          <w:color w:val="000000"/>
          <w:sz w:val="28"/>
        </w:rPr>
        <w:t>
      7) платформы, транспортеры и полувагоны с негабаритными грузами, если о следовании таких вагонов не будет дано особых указаний;</w:t>
      </w:r>
      <w:r>
        <w:br/>
      </w:r>
      <w:r>
        <w:rPr>
          <w:rFonts w:ascii="Times New Roman"/>
          <w:b w:val="false"/>
          <w:i w:val="false"/>
          <w:color w:val="000000"/>
          <w:sz w:val="28"/>
        </w:rPr>
        <w:t>
</w:t>
      </w:r>
      <w:r>
        <w:rPr>
          <w:rFonts w:ascii="Times New Roman"/>
          <w:b w:val="false"/>
          <w:i w:val="false"/>
          <w:color w:val="000000"/>
          <w:sz w:val="28"/>
        </w:rPr>
        <w:t>
      8) платформы с незакрытыми бортами, вагоны с незакрепленными бункерами, цистерны, хопперы, зерновозы, цементовозы и подобный подвижной состав с открытыми крышками загрузочно-выгрузочных верхних и нижних устройств;</w:t>
      </w:r>
      <w:r>
        <w:br/>
      </w:r>
      <w:r>
        <w:rPr>
          <w:rFonts w:ascii="Times New Roman"/>
          <w:b w:val="false"/>
          <w:i w:val="false"/>
          <w:color w:val="000000"/>
          <w:sz w:val="28"/>
        </w:rPr>
        <w:t>
</w:t>
      </w:r>
      <w:r>
        <w:rPr>
          <w:rFonts w:ascii="Times New Roman"/>
          <w:b w:val="false"/>
          <w:i w:val="false"/>
          <w:color w:val="000000"/>
          <w:sz w:val="28"/>
        </w:rPr>
        <w:t>
      9) полувагоны с открытыми дверями и люками или люками, закрытыми на одну закидку запорного механизма;</w:t>
      </w:r>
      <w:r>
        <w:br/>
      </w:r>
      <w:r>
        <w:rPr>
          <w:rFonts w:ascii="Times New Roman"/>
          <w:b w:val="false"/>
          <w:i w:val="false"/>
          <w:color w:val="000000"/>
          <w:sz w:val="28"/>
        </w:rPr>
        <w:t>
</w:t>
      </w:r>
      <w:r>
        <w:rPr>
          <w:rFonts w:ascii="Times New Roman"/>
          <w:b w:val="false"/>
          <w:i w:val="false"/>
          <w:color w:val="000000"/>
          <w:sz w:val="28"/>
        </w:rPr>
        <w:t>
      10) порожние крытые вагоны с открытыми и не запертыми на дверную закидку дверями, вагоны для перевозки нефтебитума с не очищенными от битума колесными парами по кругу катания.</w:t>
      </w:r>
      <w:r>
        <w:br/>
      </w:r>
      <w:r>
        <w:rPr>
          <w:rFonts w:ascii="Times New Roman"/>
          <w:b w:val="false"/>
          <w:i w:val="false"/>
          <w:color w:val="000000"/>
          <w:sz w:val="28"/>
        </w:rPr>
        <w:t>
</w:t>
      </w:r>
      <w:r>
        <w:rPr>
          <w:rFonts w:ascii="Times New Roman"/>
          <w:b w:val="false"/>
          <w:i w:val="false"/>
          <w:color w:val="000000"/>
          <w:sz w:val="28"/>
        </w:rPr>
        <w:t>
      201. Допускается прицеплять к пассажирским поездам дальнего и местного сообщений не цельнометаллические вагоны служебно-технического назначения.</w:t>
      </w:r>
      <w:r>
        <w:br/>
      </w:r>
      <w:r>
        <w:rPr>
          <w:rFonts w:ascii="Times New Roman"/>
          <w:b w:val="false"/>
          <w:i w:val="false"/>
          <w:color w:val="000000"/>
          <w:sz w:val="28"/>
        </w:rPr>
        <w:t>
</w:t>
      </w:r>
      <w:r>
        <w:rPr>
          <w:rFonts w:ascii="Times New Roman"/>
          <w:b w:val="false"/>
          <w:i w:val="false"/>
          <w:color w:val="000000"/>
          <w:sz w:val="28"/>
        </w:rPr>
        <w:t>
      Во всех пассажирских поездах в первом и последнем вагонах крайние торцовые двери должны быть заперты, а переходные площадки закреплены в поднятом положении.</w:t>
      </w:r>
      <w:r>
        <w:br/>
      </w:r>
      <w:r>
        <w:rPr>
          <w:rFonts w:ascii="Times New Roman"/>
          <w:b w:val="false"/>
          <w:i w:val="false"/>
          <w:color w:val="000000"/>
          <w:sz w:val="28"/>
        </w:rPr>
        <w:t>
</w:t>
      </w:r>
      <w:r>
        <w:rPr>
          <w:rFonts w:ascii="Times New Roman"/>
          <w:b w:val="false"/>
          <w:i w:val="false"/>
          <w:color w:val="000000"/>
          <w:sz w:val="28"/>
        </w:rPr>
        <w:t>
      202. Не допускается ставить в пассажирские и почтово-багажные поезда:</w:t>
      </w:r>
      <w:r>
        <w:br/>
      </w:r>
      <w:r>
        <w:rPr>
          <w:rFonts w:ascii="Times New Roman"/>
          <w:b w:val="false"/>
          <w:i w:val="false"/>
          <w:color w:val="000000"/>
          <w:sz w:val="28"/>
        </w:rPr>
        <w:t>
</w:t>
      </w:r>
      <w:r>
        <w:rPr>
          <w:rFonts w:ascii="Times New Roman"/>
          <w:b w:val="false"/>
          <w:i w:val="false"/>
          <w:color w:val="000000"/>
          <w:sz w:val="28"/>
        </w:rPr>
        <w:t>
      1) вагоны с опасными грузами;</w:t>
      </w:r>
      <w:r>
        <w:br/>
      </w:r>
      <w:r>
        <w:rPr>
          <w:rFonts w:ascii="Times New Roman"/>
          <w:b w:val="false"/>
          <w:i w:val="false"/>
          <w:color w:val="000000"/>
          <w:sz w:val="28"/>
        </w:rPr>
        <w:t>
</w:t>
      </w:r>
      <w:r>
        <w:rPr>
          <w:rFonts w:ascii="Times New Roman"/>
          <w:b w:val="false"/>
          <w:i w:val="false"/>
          <w:color w:val="000000"/>
          <w:sz w:val="28"/>
        </w:rPr>
        <w:t>
      2) вагоны с истекшими сроками периодического ремонта или с истекшими сроками единой технической ревизии.</w:t>
      </w:r>
      <w:r>
        <w:br/>
      </w:r>
      <w:r>
        <w:rPr>
          <w:rFonts w:ascii="Times New Roman"/>
          <w:b w:val="false"/>
          <w:i w:val="false"/>
          <w:color w:val="000000"/>
          <w:sz w:val="28"/>
        </w:rPr>
        <w:t>
</w:t>
      </w:r>
      <w:r>
        <w:rPr>
          <w:rFonts w:ascii="Times New Roman"/>
          <w:b w:val="false"/>
          <w:i w:val="false"/>
          <w:color w:val="000000"/>
          <w:sz w:val="28"/>
        </w:rPr>
        <w:t>
      203. В пассажирские поезда (кроме скоростных и скорых) выставляются грузовые вагоны:</w:t>
      </w:r>
      <w:r>
        <w:br/>
      </w:r>
      <w:r>
        <w:rPr>
          <w:rFonts w:ascii="Times New Roman"/>
          <w:b w:val="false"/>
          <w:i w:val="false"/>
          <w:color w:val="000000"/>
          <w:sz w:val="28"/>
        </w:rPr>
        <w:t>
</w:t>
      </w:r>
      <w:r>
        <w:rPr>
          <w:rFonts w:ascii="Times New Roman"/>
          <w:b w:val="false"/>
          <w:i w:val="false"/>
          <w:color w:val="000000"/>
          <w:sz w:val="28"/>
        </w:rPr>
        <w:t>
      1) четырехосные крытые;</w:t>
      </w:r>
      <w:r>
        <w:br/>
      </w:r>
      <w:r>
        <w:rPr>
          <w:rFonts w:ascii="Times New Roman"/>
          <w:b w:val="false"/>
          <w:i w:val="false"/>
          <w:color w:val="000000"/>
          <w:sz w:val="28"/>
        </w:rPr>
        <w:t>
</w:t>
      </w:r>
      <w:r>
        <w:rPr>
          <w:rFonts w:ascii="Times New Roman"/>
          <w:b w:val="false"/>
          <w:i w:val="false"/>
          <w:color w:val="000000"/>
          <w:sz w:val="28"/>
        </w:rPr>
        <w:t>
      2) цистерн для перевозки молока;</w:t>
      </w:r>
      <w:r>
        <w:br/>
      </w:r>
      <w:r>
        <w:rPr>
          <w:rFonts w:ascii="Times New Roman"/>
          <w:b w:val="false"/>
          <w:i w:val="false"/>
          <w:color w:val="000000"/>
          <w:sz w:val="28"/>
        </w:rPr>
        <w:t>
</w:t>
      </w:r>
      <w:r>
        <w:rPr>
          <w:rFonts w:ascii="Times New Roman"/>
          <w:b w:val="false"/>
          <w:i w:val="false"/>
          <w:color w:val="000000"/>
          <w:sz w:val="28"/>
        </w:rPr>
        <w:t>
      3) автономные рефрижераторные;</w:t>
      </w:r>
      <w:r>
        <w:br/>
      </w:r>
      <w:r>
        <w:rPr>
          <w:rFonts w:ascii="Times New Roman"/>
          <w:b w:val="false"/>
          <w:i w:val="false"/>
          <w:color w:val="000000"/>
          <w:sz w:val="28"/>
        </w:rPr>
        <w:t>
</w:t>
      </w:r>
      <w:r>
        <w:rPr>
          <w:rFonts w:ascii="Times New Roman"/>
          <w:b w:val="false"/>
          <w:i w:val="false"/>
          <w:color w:val="000000"/>
          <w:sz w:val="28"/>
        </w:rPr>
        <w:t>
      4) для перевозки живой рыбы.</w:t>
      </w:r>
      <w:r>
        <w:br/>
      </w:r>
      <w:r>
        <w:rPr>
          <w:rFonts w:ascii="Times New Roman"/>
          <w:b w:val="false"/>
          <w:i w:val="false"/>
          <w:color w:val="000000"/>
          <w:sz w:val="28"/>
        </w:rPr>
        <w:t>
</w:t>
      </w:r>
      <w:r>
        <w:rPr>
          <w:rFonts w:ascii="Times New Roman"/>
          <w:b w:val="false"/>
          <w:i w:val="false"/>
          <w:color w:val="000000"/>
          <w:sz w:val="28"/>
        </w:rPr>
        <w:t>
      204. При этом к пассажирскому поезду дальнего сообщения допускается прицеплять не более одного грузового вагона или двухвагонной секции для перевозки живой рыбы, к поезду местного и пригородного сообщения - не более трех вагонов.</w:t>
      </w:r>
      <w:r>
        <w:br/>
      </w:r>
      <w:r>
        <w:rPr>
          <w:rFonts w:ascii="Times New Roman"/>
          <w:b w:val="false"/>
          <w:i w:val="false"/>
          <w:color w:val="000000"/>
          <w:sz w:val="28"/>
        </w:rPr>
        <w:t>
</w:t>
      </w:r>
      <w:r>
        <w:rPr>
          <w:rFonts w:ascii="Times New Roman"/>
          <w:b w:val="false"/>
          <w:i w:val="false"/>
          <w:color w:val="000000"/>
          <w:sz w:val="28"/>
        </w:rPr>
        <w:t>
      Ставить грузовые вагоны, указанные в настоящем пункте для прицепки к пассажирским поездам, а также специализированные вагоны: термосы, рефрижераторные пятивагонные секции и отдельные вагоны рефрижераторных секций, крытые четырехосные для легковесных грузов и цельнометаллические (ЦМГВ) в количестве не более шести вагонов. Конструкция и техническое состояние прицепляемых грузовых вагонов и крепление в них грузов должны обеспечивать безопасное следование пассажирского, почтово-багажного поезда.</w:t>
      </w:r>
      <w:r>
        <w:br/>
      </w:r>
      <w:r>
        <w:rPr>
          <w:rFonts w:ascii="Times New Roman"/>
          <w:b w:val="false"/>
          <w:i w:val="false"/>
          <w:color w:val="000000"/>
          <w:sz w:val="28"/>
        </w:rPr>
        <w:t>
</w:t>
      </w:r>
      <w:r>
        <w:rPr>
          <w:rFonts w:ascii="Times New Roman"/>
          <w:b w:val="false"/>
          <w:i w:val="false"/>
          <w:color w:val="000000"/>
          <w:sz w:val="28"/>
        </w:rPr>
        <w:t>
      Скорость движения пассажирских и почтово-багажных поездов, в который включен подвижной состав других конструкций и типов, не должна превышать скоростей, установленных для этого подвижного состава.</w:t>
      </w:r>
      <w:r>
        <w:br/>
      </w:r>
      <w:r>
        <w:rPr>
          <w:rFonts w:ascii="Times New Roman"/>
          <w:b w:val="false"/>
          <w:i w:val="false"/>
          <w:color w:val="000000"/>
          <w:sz w:val="28"/>
        </w:rPr>
        <w:t>
</w:t>
      </w:r>
      <w:r>
        <w:rPr>
          <w:rFonts w:ascii="Times New Roman"/>
          <w:b w:val="false"/>
          <w:i w:val="false"/>
          <w:color w:val="000000"/>
          <w:sz w:val="28"/>
        </w:rPr>
        <w:t>
      205. Не допускается ставить в грузопассажирские поезда вагоны с опасными грузами, а также порожние цистерны из-под сжиженных газов. На малодеятельных участках, где не обращаются поезда, кроме грузопассажирских, допускается постановка в них вагонов с опасными грузами (кроме вагонов с опасными грузами класса 1 "взрывчатыми материалами").</w:t>
      </w:r>
      <w:r>
        <w:br/>
      </w:r>
      <w:r>
        <w:rPr>
          <w:rFonts w:ascii="Times New Roman"/>
          <w:b w:val="false"/>
          <w:i w:val="false"/>
          <w:color w:val="000000"/>
          <w:sz w:val="28"/>
        </w:rPr>
        <w:t>
</w:t>
      </w:r>
      <w:r>
        <w:rPr>
          <w:rFonts w:ascii="Times New Roman"/>
          <w:b w:val="false"/>
          <w:i w:val="false"/>
          <w:color w:val="000000"/>
          <w:sz w:val="28"/>
        </w:rPr>
        <w:t>
      206. Формирование грузовых поездов производится без подборки вагонов по количеству осей и весу.</w:t>
      </w:r>
      <w:r>
        <w:br/>
      </w:r>
      <w:r>
        <w:rPr>
          <w:rFonts w:ascii="Times New Roman"/>
          <w:b w:val="false"/>
          <w:i w:val="false"/>
          <w:color w:val="000000"/>
          <w:sz w:val="28"/>
        </w:rPr>
        <w:t>
</w:t>
      </w:r>
      <w:r>
        <w:rPr>
          <w:rFonts w:ascii="Times New Roman"/>
          <w:b w:val="false"/>
          <w:i w:val="false"/>
          <w:color w:val="000000"/>
          <w:sz w:val="28"/>
        </w:rPr>
        <w:t>
      При формировании тяжеловесных и длинносоставных поездов порожние вагоны ставятся в последнюю треть поезда.</w:t>
      </w:r>
      <w:r>
        <w:br/>
      </w:r>
      <w:r>
        <w:rPr>
          <w:rFonts w:ascii="Times New Roman"/>
          <w:b w:val="false"/>
          <w:i w:val="false"/>
          <w:color w:val="000000"/>
          <w:sz w:val="28"/>
        </w:rPr>
        <w:t>
</w:t>
      </w:r>
      <w:r>
        <w:rPr>
          <w:rFonts w:ascii="Times New Roman"/>
          <w:b w:val="false"/>
          <w:i w:val="false"/>
          <w:color w:val="000000"/>
          <w:sz w:val="28"/>
        </w:rPr>
        <w:t>
      207. В сборных поездах вагоны подбираются группами по станциям назначения, а сборно-раздаточные вагоны ставятся одной группой.</w:t>
      </w:r>
      <w:r>
        <w:br/>
      </w:r>
      <w:r>
        <w:rPr>
          <w:rFonts w:ascii="Times New Roman"/>
          <w:b w:val="false"/>
          <w:i w:val="false"/>
          <w:color w:val="000000"/>
          <w:sz w:val="28"/>
        </w:rPr>
        <w:t>
</w:t>
      </w:r>
      <w:r>
        <w:rPr>
          <w:rFonts w:ascii="Times New Roman"/>
          <w:b w:val="false"/>
          <w:i w:val="false"/>
          <w:color w:val="000000"/>
          <w:sz w:val="28"/>
        </w:rPr>
        <w:t>
      Моторвагонный подвижной состав при следовании в ремонт или из ремонта ставится в хвост грузового поезда одной группой.</w:t>
      </w:r>
      <w:r>
        <w:br/>
      </w:r>
      <w:r>
        <w:rPr>
          <w:rFonts w:ascii="Times New Roman"/>
          <w:b w:val="false"/>
          <w:i w:val="false"/>
          <w:color w:val="000000"/>
          <w:sz w:val="28"/>
        </w:rPr>
        <w:t>
</w:t>
      </w:r>
      <w:r>
        <w:rPr>
          <w:rFonts w:ascii="Times New Roman"/>
          <w:b w:val="false"/>
          <w:i w:val="false"/>
          <w:color w:val="000000"/>
          <w:sz w:val="28"/>
        </w:rPr>
        <w:t>
      Вагоны с опасными грузами ставятся в грузовые поезда в соответствии Правилами перевозок опасных грузов по железным дорогам, утвержденных Советом по железнодорожному транспорту государств - участников Содружества, протокол от 5 апреля 1996 года № 15.</w:t>
      </w:r>
      <w:r>
        <w:br/>
      </w:r>
      <w:r>
        <w:rPr>
          <w:rFonts w:ascii="Times New Roman"/>
          <w:b w:val="false"/>
          <w:i w:val="false"/>
          <w:color w:val="000000"/>
          <w:sz w:val="28"/>
        </w:rPr>
        <w:t>
</w:t>
      </w:r>
      <w:r>
        <w:rPr>
          <w:rFonts w:ascii="Times New Roman"/>
          <w:b w:val="false"/>
          <w:i w:val="false"/>
          <w:color w:val="000000"/>
          <w:sz w:val="28"/>
        </w:rPr>
        <w:t>
      208. Пассажирские и грузовые вагоны, занятые людьми, кроме служебных и с проводниками (командами), сопровождающими грузы, ставятся в грузовые поезда одной группой и имеют прикрытие от локомотива, открытого подвижного состава с рельсами, балками, бревнами и другими подобными грузами.</w:t>
      </w:r>
      <w:r>
        <w:br/>
      </w:r>
      <w:r>
        <w:rPr>
          <w:rFonts w:ascii="Times New Roman"/>
          <w:b w:val="false"/>
          <w:i w:val="false"/>
          <w:color w:val="000000"/>
          <w:sz w:val="28"/>
        </w:rPr>
        <w:t>
</w:t>
      </w:r>
      <w:r>
        <w:rPr>
          <w:rFonts w:ascii="Times New Roman"/>
          <w:b w:val="false"/>
          <w:i w:val="false"/>
          <w:color w:val="000000"/>
          <w:sz w:val="28"/>
        </w:rPr>
        <w:t>
      209. Не допускается ставить в людские поезда вагоны с опасными грузами, а также порожние цистерны из-под сжиженных газов.</w:t>
      </w:r>
      <w:r>
        <w:br/>
      </w:r>
      <w:r>
        <w:rPr>
          <w:rFonts w:ascii="Times New Roman"/>
          <w:b w:val="false"/>
          <w:i w:val="false"/>
          <w:color w:val="000000"/>
          <w:sz w:val="28"/>
        </w:rPr>
        <w:t>
</w:t>
      </w:r>
      <w:r>
        <w:rPr>
          <w:rFonts w:ascii="Times New Roman"/>
          <w:b w:val="false"/>
          <w:i w:val="false"/>
          <w:color w:val="000000"/>
          <w:sz w:val="28"/>
        </w:rPr>
        <w:t>
      210. При постановке в грузовые поезда вагоны, занятые людьми, а также вагоны с грузами отдельных категорий, названных в нормативных правовых актах, имеют соответствующее прикрытие из вагонов с неопасными грузами или порожних вагонов.</w:t>
      </w:r>
      <w:r>
        <w:br/>
      </w:r>
      <w:r>
        <w:rPr>
          <w:rFonts w:ascii="Times New Roman"/>
          <w:b w:val="false"/>
          <w:i w:val="false"/>
          <w:color w:val="000000"/>
          <w:sz w:val="28"/>
        </w:rPr>
        <w:t>
</w:t>
      </w:r>
      <w:r>
        <w:rPr>
          <w:rFonts w:ascii="Times New Roman"/>
          <w:b w:val="false"/>
          <w:i w:val="false"/>
          <w:color w:val="000000"/>
          <w:sz w:val="28"/>
        </w:rPr>
        <w:t>
      211. В хозяйственных поездах, следующих с работой на перегоне, для проезда кондукторов и руководителей работ ставятся вагоны с переходными площадками.</w:t>
      </w:r>
    </w:p>
    <w:bookmarkEnd w:id="58"/>
    <w:bookmarkStart w:name="z633" w:id="59"/>
    <w:p>
      <w:pPr>
        <w:spacing w:after="0"/>
        <w:ind w:left="0"/>
        <w:jc w:val="left"/>
      </w:pPr>
      <w:r>
        <w:rPr>
          <w:rFonts w:ascii="Times New Roman"/>
          <w:b/>
          <w:i w:val="false"/>
          <w:color w:val="000000"/>
        </w:rPr>
        <w:t xml:space="preserve"> 
§ 8. Порядок включения тормозов в поезда</w:t>
      </w:r>
    </w:p>
    <w:bookmarkEnd w:id="59"/>
    <w:bookmarkStart w:name="z634" w:id="60"/>
    <w:p>
      <w:pPr>
        <w:spacing w:after="0"/>
        <w:ind w:left="0"/>
        <w:jc w:val="both"/>
      </w:pPr>
      <w:r>
        <w:rPr>
          <w:rFonts w:ascii="Times New Roman"/>
          <w:b w:val="false"/>
          <w:i w:val="false"/>
          <w:color w:val="000000"/>
          <w:sz w:val="28"/>
        </w:rPr>
        <w:t>
      212. В зависимости от технического оснащения подвижного состава, в том числе специального подвижного состава тормозными средствами устанавливается:</w:t>
      </w:r>
      <w:r>
        <w:br/>
      </w:r>
      <w:r>
        <w:rPr>
          <w:rFonts w:ascii="Times New Roman"/>
          <w:b w:val="false"/>
          <w:i w:val="false"/>
          <w:color w:val="000000"/>
          <w:sz w:val="28"/>
        </w:rPr>
        <w:t>
</w:t>
      </w:r>
      <w:r>
        <w:rPr>
          <w:rFonts w:ascii="Times New Roman"/>
          <w:b w:val="false"/>
          <w:i w:val="false"/>
          <w:color w:val="000000"/>
          <w:sz w:val="28"/>
        </w:rPr>
        <w:t>
      1) единое наименьшее тормозное нажатие на каждые 100 т веса для грузовых и пассажирских поездов и наибольший руководящий спуск, на котором допускается движение поездов с установленными максимальными скоростями;</w:t>
      </w:r>
      <w:r>
        <w:br/>
      </w:r>
      <w:r>
        <w:rPr>
          <w:rFonts w:ascii="Times New Roman"/>
          <w:b w:val="false"/>
          <w:i w:val="false"/>
          <w:color w:val="000000"/>
          <w:sz w:val="28"/>
        </w:rPr>
        <w:t>
</w:t>
      </w:r>
      <w:r>
        <w:rPr>
          <w:rFonts w:ascii="Times New Roman"/>
          <w:b w:val="false"/>
          <w:i w:val="false"/>
          <w:color w:val="000000"/>
          <w:sz w:val="28"/>
        </w:rPr>
        <w:t>
      2) зависимости между скоростью движения, величиной уклона, тормозным нажатием и тормозным путем;</w:t>
      </w:r>
      <w:r>
        <w:br/>
      </w:r>
      <w:r>
        <w:rPr>
          <w:rFonts w:ascii="Times New Roman"/>
          <w:b w:val="false"/>
          <w:i w:val="false"/>
          <w:color w:val="000000"/>
          <w:sz w:val="28"/>
        </w:rPr>
        <w:t>
</w:t>
      </w:r>
      <w:r>
        <w:rPr>
          <w:rFonts w:ascii="Times New Roman"/>
          <w:b w:val="false"/>
          <w:i w:val="false"/>
          <w:color w:val="000000"/>
          <w:sz w:val="28"/>
        </w:rPr>
        <w:t>
      3) расчетные нормы нажатия тормозных колодок на оси подвижного состава, в том числе специального подвижного состава нормы обеспечения поездов ручными тормозами для производства тормозных расчетов.</w:t>
      </w:r>
      <w:r>
        <w:br/>
      </w:r>
      <w:r>
        <w:rPr>
          <w:rFonts w:ascii="Times New Roman"/>
          <w:b w:val="false"/>
          <w:i w:val="false"/>
          <w:color w:val="000000"/>
          <w:sz w:val="28"/>
        </w:rPr>
        <w:t>
</w:t>
      </w:r>
      <w:r>
        <w:rPr>
          <w:rFonts w:ascii="Times New Roman"/>
          <w:b w:val="false"/>
          <w:i w:val="false"/>
          <w:color w:val="000000"/>
          <w:sz w:val="28"/>
        </w:rPr>
        <w:t>
      213. Указанные нормы и данные помешаются в книжках расписания движения поездов и инструкциях.</w:t>
      </w:r>
      <w:r>
        <w:br/>
      </w:r>
      <w:r>
        <w:rPr>
          <w:rFonts w:ascii="Times New Roman"/>
          <w:b w:val="false"/>
          <w:i w:val="false"/>
          <w:color w:val="000000"/>
          <w:sz w:val="28"/>
        </w:rPr>
        <w:t>
</w:t>
      </w:r>
      <w:r>
        <w:rPr>
          <w:rFonts w:ascii="Times New Roman"/>
          <w:b w:val="false"/>
          <w:i w:val="false"/>
          <w:color w:val="000000"/>
          <w:sz w:val="28"/>
        </w:rPr>
        <w:t>
      214. В пассажирских поездах в автотормозную сеть включаются все вагоны с автотормозами пассажирского типа, а в грузовых и хозяйственных поездах - все вагоны и специальный подвижной состав с автотормозами грузового типа.</w:t>
      </w:r>
      <w:r>
        <w:br/>
      </w:r>
      <w:r>
        <w:rPr>
          <w:rFonts w:ascii="Times New Roman"/>
          <w:b w:val="false"/>
          <w:i w:val="false"/>
          <w:color w:val="000000"/>
          <w:sz w:val="28"/>
        </w:rPr>
        <w:t>
</w:t>
      </w:r>
      <w:r>
        <w:rPr>
          <w:rFonts w:ascii="Times New Roman"/>
          <w:b w:val="false"/>
          <w:i w:val="false"/>
          <w:color w:val="000000"/>
          <w:sz w:val="28"/>
        </w:rPr>
        <w:t>
      Пассажирские и почтово-багажные поезда эксплуатируются на электропневматическом торможении. При включении в пассажирские и почтово-багажные поезда вагонов габарита РИЦ, а также вагонов с тормозом грузового типа разрешается следование этих поездов на пневматическом торможении.</w:t>
      </w:r>
      <w:r>
        <w:br/>
      </w:r>
      <w:r>
        <w:rPr>
          <w:rFonts w:ascii="Times New Roman"/>
          <w:b w:val="false"/>
          <w:i w:val="false"/>
          <w:color w:val="000000"/>
          <w:sz w:val="28"/>
        </w:rPr>
        <w:t>
</w:t>
      </w:r>
      <w:r>
        <w:rPr>
          <w:rFonts w:ascii="Times New Roman"/>
          <w:b w:val="false"/>
          <w:i w:val="false"/>
          <w:color w:val="000000"/>
          <w:sz w:val="28"/>
        </w:rPr>
        <w:t>
      Во всех поездах автотормоза всех локомотивов и тендеров паровозов (кроме тендеров, следующих в нерабочем состоянии, не имеющих порожнего режима торможения), а также специального самоходного подвижного состава включаются в автотормозную сеть.</w:t>
      </w:r>
      <w:r>
        <w:br/>
      </w:r>
      <w:r>
        <w:rPr>
          <w:rFonts w:ascii="Times New Roman"/>
          <w:b w:val="false"/>
          <w:i w:val="false"/>
          <w:color w:val="000000"/>
          <w:sz w:val="28"/>
        </w:rPr>
        <w:t>
</w:t>
      </w:r>
      <w:r>
        <w:rPr>
          <w:rFonts w:ascii="Times New Roman"/>
          <w:b w:val="false"/>
          <w:i w:val="false"/>
          <w:color w:val="000000"/>
          <w:sz w:val="28"/>
        </w:rPr>
        <w:t>
      В грузовые и хозяйственные поезда может ставиться подвижной состав, а также специальный подвижной состав с пролетной магистралью, но не более 8 осей в одной группе, а в хвосте поезда перед последними двумя вагонами - не более 4 осей. Последние два вагона имеют исправно действующие включенные автотормоза.</w:t>
      </w:r>
      <w:r>
        <w:br/>
      </w:r>
      <w:r>
        <w:rPr>
          <w:rFonts w:ascii="Times New Roman"/>
          <w:b w:val="false"/>
          <w:i w:val="false"/>
          <w:color w:val="000000"/>
          <w:sz w:val="28"/>
        </w:rPr>
        <w:t>
</w:t>
      </w:r>
      <w:r>
        <w:rPr>
          <w:rFonts w:ascii="Times New Roman"/>
          <w:b w:val="false"/>
          <w:i w:val="false"/>
          <w:color w:val="000000"/>
          <w:sz w:val="28"/>
        </w:rPr>
        <w:t>
      215. Опробование автотормозов в поездах производится:</w:t>
      </w:r>
      <w:r>
        <w:br/>
      </w:r>
      <w:r>
        <w:rPr>
          <w:rFonts w:ascii="Times New Roman"/>
          <w:b w:val="false"/>
          <w:i w:val="false"/>
          <w:color w:val="000000"/>
          <w:sz w:val="28"/>
        </w:rPr>
        <w:t>
</w:t>
      </w:r>
      <w:r>
        <w:rPr>
          <w:rFonts w:ascii="Times New Roman"/>
          <w:b w:val="false"/>
          <w:i w:val="false"/>
          <w:color w:val="000000"/>
          <w:sz w:val="28"/>
        </w:rPr>
        <w:t>
      1) полное, с проверкой состояния тормозной магистрали и действия тормозов у всех вагонов:</w:t>
      </w:r>
      <w:r>
        <w:br/>
      </w:r>
      <w:r>
        <w:rPr>
          <w:rFonts w:ascii="Times New Roman"/>
          <w:b w:val="false"/>
          <w:i w:val="false"/>
          <w:color w:val="000000"/>
          <w:sz w:val="28"/>
        </w:rPr>
        <w:t>
</w:t>
      </w:r>
      <w:r>
        <w:rPr>
          <w:rFonts w:ascii="Times New Roman"/>
          <w:b w:val="false"/>
          <w:i w:val="false"/>
          <w:color w:val="000000"/>
          <w:sz w:val="28"/>
        </w:rPr>
        <w:t>
      2) на станциях формирования перед отправлением поезда;</w:t>
      </w:r>
      <w:r>
        <w:br/>
      </w:r>
      <w:r>
        <w:rPr>
          <w:rFonts w:ascii="Times New Roman"/>
          <w:b w:val="false"/>
          <w:i w:val="false"/>
          <w:color w:val="000000"/>
          <w:sz w:val="28"/>
        </w:rPr>
        <w:t>
</w:t>
      </w:r>
      <w:r>
        <w:rPr>
          <w:rFonts w:ascii="Times New Roman"/>
          <w:b w:val="false"/>
          <w:i w:val="false"/>
          <w:color w:val="000000"/>
          <w:sz w:val="28"/>
        </w:rPr>
        <w:t>
      3) после смены локомотива. Если участок обращения локомотивов более 600 км, кроме того, производится полное опробование автотормозов грузового поезда на одной из станций, где производится смена локомотивных бригад и имеется пункт технического обслуживания вагонов.</w:t>
      </w:r>
      <w:r>
        <w:br/>
      </w:r>
      <w:r>
        <w:rPr>
          <w:rFonts w:ascii="Times New Roman"/>
          <w:b w:val="false"/>
          <w:i w:val="false"/>
          <w:color w:val="000000"/>
          <w:sz w:val="28"/>
        </w:rPr>
        <w:t>
</w:t>
      </w:r>
      <w:r>
        <w:rPr>
          <w:rFonts w:ascii="Times New Roman"/>
          <w:b w:val="false"/>
          <w:i w:val="false"/>
          <w:color w:val="000000"/>
          <w:sz w:val="28"/>
        </w:rPr>
        <w:t>
      216. Перед выдачей моторвагонного поезда из депо или после отстоя его без бригады на станции:</w:t>
      </w:r>
      <w:r>
        <w:br/>
      </w:r>
      <w:r>
        <w:rPr>
          <w:rFonts w:ascii="Times New Roman"/>
          <w:b w:val="false"/>
          <w:i w:val="false"/>
          <w:color w:val="000000"/>
          <w:sz w:val="28"/>
        </w:rPr>
        <w:t>
</w:t>
      </w:r>
      <w:r>
        <w:rPr>
          <w:rFonts w:ascii="Times New Roman"/>
          <w:b w:val="false"/>
          <w:i w:val="false"/>
          <w:color w:val="000000"/>
          <w:sz w:val="28"/>
        </w:rPr>
        <w:t>
      1) на станциях, предшествующих перегонам с затяжными спусками, где остановка поезда предусмотрена графиком движения; перед затяжными спусками 0,018 и круче;</w:t>
      </w:r>
      <w:r>
        <w:br/>
      </w:r>
      <w:r>
        <w:rPr>
          <w:rFonts w:ascii="Times New Roman"/>
          <w:b w:val="false"/>
          <w:i w:val="false"/>
          <w:color w:val="000000"/>
          <w:sz w:val="28"/>
        </w:rPr>
        <w:t>
</w:t>
      </w:r>
      <w:r>
        <w:rPr>
          <w:rFonts w:ascii="Times New Roman"/>
          <w:b w:val="false"/>
          <w:i w:val="false"/>
          <w:color w:val="000000"/>
          <w:sz w:val="28"/>
        </w:rPr>
        <w:t>
      2) на станциях, разделяющих смежные гарантийные участки следования грузовых поездов, при техническом обслуживании состава без смены локомотива;</w:t>
      </w:r>
      <w:r>
        <w:br/>
      </w:r>
      <w:r>
        <w:rPr>
          <w:rFonts w:ascii="Times New Roman"/>
          <w:b w:val="false"/>
          <w:i w:val="false"/>
          <w:color w:val="000000"/>
          <w:sz w:val="28"/>
        </w:rPr>
        <w:t>
</w:t>
      </w:r>
      <w:r>
        <w:rPr>
          <w:rFonts w:ascii="Times New Roman"/>
          <w:b w:val="false"/>
          <w:i w:val="false"/>
          <w:color w:val="000000"/>
          <w:sz w:val="28"/>
        </w:rPr>
        <w:t>
      3) полное опробование производится с десятиминутной выдержкой в заторможенном состоянии.</w:t>
      </w:r>
      <w:r>
        <w:br/>
      </w:r>
      <w:r>
        <w:rPr>
          <w:rFonts w:ascii="Times New Roman"/>
          <w:b w:val="false"/>
          <w:i w:val="false"/>
          <w:color w:val="000000"/>
          <w:sz w:val="28"/>
        </w:rPr>
        <w:t>
</w:t>
      </w:r>
      <w:r>
        <w:rPr>
          <w:rFonts w:ascii="Times New Roman"/>
          <w:b w:val="false"/>
          <w:i w:val="false"/>
          <w:color w:val="000000"/>
          <w:sz w:val="28"/>
        </w:rPr>
        <w:t>
      217. Полное опробование электропневматических тормозов производится на станциях формирования и оборота пассажирских поездов от стационарных устройств или поездного локомотива.</w:t>
      </w:r>
      <w:r>
        <w:br/>
      </w:r>
      <w:r>
        <w:rPr>
          <w:rFonts w:ascii="Times New Roman"/>
          <w:b w:val="false"/>
          <w:i w:val="false"/>
          <w:color w:val="000000"/>
          <w:sz w:val="28"/>
        </w:rPr>
        <w:t>
</w:t>
      </w:r>
      <w:r>
        <w:rPr>
          <w:rFonts w:ascii="Times New Roman"/>
          <w:b w:val="false"/>
          <w:i w:val="false"/>
          <w:color w:val="000000"/>
          <w:sz w:val="28"/>
        </w:rPr>
        <w:t>
      218. Сокращенная проверка состояния тормозной магистрали по действию тормозов у двух хвостовых вагонов производится:</w:t>
      </w:r>
      <w:r>
        <w:br/>
      </w:r>
      <w:r>
        <w:rPr>
          <w:rFonts w:ascii="Times New Roman"/>
          <w:b w:val="false"/>
          <w:i w:val="false"/>
          <w:color w:val="000000"/>
          <w:sz w:val="28"/>
        </w:rPr>
        <w:t>
</w:t>
      </w:r>
      <w:r>
        <w:rPr>
          <w:rFonts w:ascii="Times New Roman"/>
          <w:b w:val="false"/>
          <w:i w:val="false"/>
          <w:color w:val="000000"/>
          <w:sz w:val="28"/>
        </w:rPr>
        <w:t>
      1) после прицепки поездного локомотива к составу, если предварительно на станции было произведено полное опробование автотормозов от компрессорной установки или локомотива;</w:t>
      </w:r>
      <w:r>
        <w:br/>
      </w:r>
      <w:r>
        <w:rPr>
          <w:rFonts w:ascii="Times New Roman"/>
          <w:b w:val="false"/>
          <w:i w:val="false"/>
          <w:color w:val="000000"/>
          <w:sz w:val="28"/>
        </w:rPr>
        <w:t>
</w:t>
      </w:r>
      <w:r>
        <w:rPr>
          <w:rFonts w:ascii="Times New Roman"/>
          <w:b w:val="false"/>
          <w:i w:val="false"/>
          <w:color w:val="000000"/>
          <w:sz w:val="28"/>
        </w:rPr>
        <w:t>
      2) после перемены кабины управления моторвагонного поезда и после смены локомотивных бригад, когда локомотив от поезда не отцепляется;</w:t>
      </w:r>
      <w:r>
        <w:br/>
      </w:r>
      <w:r>
        <w:rPr>
          <w:rFonts w:ascii="Times New Roman"/>
          <w:b w:val="false"/>
          <w:i w:val="false"/>
          <w:color w:val="000000"/>
          <w:sz w:val="28"/>
        </w:rPr>
        <w:t>
</w:t>
      </w:r>
      <w:r>
        <w:rPr>
          <w:rFonts w:ascii="Times New Roman"/>
          <w:b w:val="false"/>
          <w:i w:val="false"/>
          <w:color w:val="000000"/>
          <w:sz w:val="28"/>
        </w:rPr>
        <w:t>
      3) после всякого разъединения рукавов в составе поезда, перекрытия концевого крана в составе, после соединения рукавов вследствие прицепки подвижного состава (в последнем случае с проверкой действия тормоза на каждом прицепленном вагоне);</w:t>
      </w:r>
      <w:r>
        <w:br/>
      </w:r>
      <w:r>
        <w:rPr>
          <w:rFonts w:ascii="Times New Roman"/>
          <w:b w:val="false"/>
          <w:i w:val="false"/>
          <w:color w:val="000000"/>
          <w:sz w:val="28"/>
        </w:rPr>
        <w:t>
</w:t>
      </w:r>
      <w:r>
        <w:rPr>
          <w:rFonts w:ascii="Times New Roman"/>
          <w:b w:val="false"/>
          <w:i w:val="false"/>
          <w:color w:val="000000"/>
          <w:sz w:val="28"/>
        </w:rPr>
        <w:t>
      4) в пассажирских поездах после стоянки поезда более 20 мин, при падении давления в главных резервуарах ниже 5,5 кгс/кв.см, при смене кабины управления или после передачи управления машинисту второго локомотива на перегоне после остановки поезда в связи с невозможностью дальнейшего управления движением поезда из головной кабины;</w:t>
      </w:r>
      <w:r>
        <w:br/>
      </w:r>
      <w:r>
        <w:rPr>
          <w:rFonts w:ascii="Times New Roman"/>
          <w:b w:val="false"/>
          <w:i w:val="false"/>
          <w:color w:val="000000"/>
          <w:sz w:val="28"/>
        </w:rPr>
        <w:t>
</w:t>
      </w:r>
      <w:r>
        <w:rPr>
          <w:rFonts w:ascii="Times New Roman"/>
          <w:b w:val="false"/>
          <w:i w:val="false"/>
          <w:color w:val="000000"/>
          <w:sz w:val="28"/>
        </w:rPr>
        <w:t>
      5) в грузовых поездах, если при стоянке поезда произошло самопроизвольное срабатывание автотормозов или изменение плотности более чем на 20 % от указанной в справке формы ВУ-45;</w:t>
      </w:r>
      <w:r>
        <w:br/>
      </w:r>
      <w:r>
        <w:rPr>
          <w:rFonts w:ascii="Times New Roman"/>
          <w:b w:val="false"/>
          <w:i w:val="false"/>
          <w:color w:val="000000"/>
          <w:sz w:val="28"/>
        </w:rPr>
        <w:t>
</w:t>
      </w:r>
      <w:r>
        <w:rPr>
          <w:rFonts w:ascii="Times New Roman"/>
          <w:b w:val="false"/>
          <w:i w:val="false"/>
          <w:color w:val="000000"/>
          <w:sz w:val="28"/>
        </w:rPr>
        <w:t>
      6) в грузовых поездах после стоянки поезда более 30 мин, где имеются осмотрщики вагонов или работники, обученные выполнению операций по опробованию автотормозов и на которых эта обязанность возложена.</w:t>
      </w:r>
      <w:r>
        <w:br/>
      </w:r>
      <w:r>
        <w:rPr>
          <w:rFonts w:ascii="Times New Roman"/>
          <w:b w:val="false"/>
          <w:i w:val="false"/>
          <w:color w:val="000000"/>
          <w:sz w:val="28"/>
        </w:rPr>
        <w:t>
</w:t>
      </w:r>
      <w:r>
        <w:rPr>
          <w:rFonts w:ascii="Times New Roman"/>
          <w:b w:val="false"/>
          <w:i w:val="false"/>
          <w:color w:val="000000"/>
          <w:sz w:val="28"/>
        </w:rPr>
        <w:t>
      219. Сокращенное опробование электропневматических тормозов производится в пунктах смены локомотива, локомотивных бригад, после прицепки вагонов с проверкой действия тормоза на каждом прицепленном вагоне, а также после прицепки поездного локомотива к составу, если предварительно на станции было произведено полное опробование электропневматических тормозов от стационарного устройства или локомотива.</w:t>
      </w:r>
      <w:r>
        <w:br/>
      </w:r>
      <w:r>
        <w:rPr>
          <w:rFonts w:ascii="Times New Roman"/>
          <w:b w:val="false"/>
          <w:i w:val="false"/>
          <w:color w:val="000000"/>
          <w:sz w:val="28"/>
        </w:rPr>
        <w:t>
</w:t>
      </w:r>
      <w:r>
        <w:rPr>
          <w:rFonts w:ascii="Times New Roman"/>
          <w:b w:val="false"/>
          <w:i w:val="false"/>
          <w:color w:val="000000"/>
          <w:sz w:val="28"/>
        </w:rPr>
        <w:t>
      После производства полного или сокращенного опробования тормозов, кроме того, в пути следования производится проверка действия тормозов.</w:t>
      </w:r>
      <w:r>
        <w:br/>
      </w:r>
      <w:r>
        <w:rPr>
          <w:rFonts w:ascii="Times New Roman"/>
          <w:b w:val="false"/>
          <w:i w:val="false"/>
          <w:color w:val="000000"/>
          <w:sz w:val="28"/>
        </w:rPr>
        <w:t>
</w:t>
      </w:r>
      <w:r>
        <w:rPr>
          <w:rFonts w:ascii="Times New Roman"/>
          <w:b w:val="false"/>
          <w:i w:val="false"/>
          <w:color w:val="000000"/>
          <w:sz w:val="28"/>
        </w:rPr>
        <w:t>
      220. При обслуживании локомотивов пассажирских поездов одним машинистом на станциях, где не предусмотрены осмотрщики вагонов, и на перегонах, к сокращенному опробованию тормозов привлекаются начальник (механик-бригадир) пассажирского поезда и проводники (головного, хвостового) вагонов по указанию машиниста, передаваемому по радиосвязи.</w:t>
      </w:r>
      <w:r>
        <w:br/>
      </w:r>
      <w:r>
        <w:rPr>
          <w:rFonts w:ascii="Times New Roman"/>
          <w:b w:val="false"/>
          <w:i w:val="false"/>
          <w:color w:val="000000"/>
          <w:sz w:val="28"/>
        </w:rPr>
        <w:t>
</w:t>
      </w:r>
      <w:r>
        <w:rPr>
          <w:rFonts w:ascii="Times New Roman"/>
          <w:b w:val="false"/>
          <w:i w:val="false"/>
          <w:color w:val="000000"/>
          <w:sz w:val="28"/>
        </w:rPr>
        <w:t>
      221. После полного опробования тормозов в поезде (если предварительно на станции было произведено полное опробование тормозов от стационарного устройства или локомотива), осмотрщик вагонов вручает машинисту ведущего локомотива справку об обеспеченности поезда тормозами и исправном их действии. В справке на поезд указывается и номер хвостового вагона.</w:t>
      </w:r>
      <w:r>
        <w:br/>
      </w:r>
      <w:r>
        <w:rPr>
          <w:rFonts w:ascii="Times New Roman"/>
          <w:b w:val="false"/>
          <w:i w:val="false"/>
          <w:color w:val="000000"/>
          <w:sz w:val="28"/>
        </w:rPr>
        <w:t>
</w:t>
      </w:r>
      <w:r>
        <w:rPr>
          <w:rFonts w:ascii="Times New Roman"/>
          <w:b w:val="false"/>
          <w:i w:val="false"/>
          <w:color w:val="000000"/>
          <w:sz w:val="28"/>
        </w:rPr>
        <w:t>
      О каждом полном опробовании автотормозов в моторвагонных поездах делается запись в специальной книге.</w:t>
      </w:r>
      <w:r>
        <w:br/>
      </w:r>
      <w:r>
        <w:rPr>
          <w:rFonts w:ascii="Times New Roman"/>
          <w:b w:val="false"/>
          <w:i w:val="false"/>
          <w:color w:val="000000"/>
          <w:sz w:val="28"/>
        </w:rPr>
        <w:t>
</w:t>
      </w:r>
      <w:r>
        <w:rPr>
          <w:rFonts w:ascii="Times New Roman"/>
          <w:b w:val="false"/>
          <w:i w:val="false"/>
          <w:color w:val="000000"/>
          <w:sz w:val="28"/>
        </w:rPr>
        <w:t>
      222. При каждом сокращенном опробовании автотормозов осмотрщик вагонов, а где эта должность не предусмотрена, дежурный по станции, главный кондуктор или составитель поездов делает отметку о сокращенном опробовании автотормозов (включая отметку о происшедшем изменении состава) в имеющейся у машиниста справке о тормозах.</w:t>
      </w:r>
      <w:r>
        <w:br/>
      </w:r>
      <w:r>
        <w:rPr>
          <w:rFonts w:ascii="Times New Roman"/>
          <w:b w:val="false"/>
          <w:i w:val="false"/>
          <w:color w:val="000000"/>
          <w:sz w:val="28"/>
        </w:rPr>
        <w:t>
</w:t>
      </w:r>
      <w:r>
        <w:rPr>
          <w:rFonts w:ascii="Times New Roman"/>
          <w:b w:val="false"/>
          <w:i w:val="false"/>
          <w:color w:val="000000"/>
          <w:sz w:val="28"/>
        </w:rPr>
        <w:t>
      В случае, если при сокращенном опробовании автотормозов не сработают тормоза двух хвостовых вагонов, работник, на которого возложено опробование автотормозов, принимает меры к тому, чтобы не допустить отправление поезда.</w:t>
      </w:r>
      <w:r>
        <w:br/>
      </w:r>
      <w:r>
        <w:rPr>
          <w:rFonts w:ascii="Times New Roman"/>
          <w:b w:val="false"/>
          <w:i w:val="false"/>
          <w:color w:val="000000"/>
          <w:sz w:val="28"/>
        </w:rPr>
        <w:t>
</w:t>
      </w:r>
      <w:r>
        <w:rPr>
          <w:rFonts w:ascii="Times New Roman"/>
          <w:b w:val="false"/>
          <w:i w:val="false"/>
          <w:color w:val="000000"/>
          <w:sz w:val="28"/>
        </w:rPr>
        <w:t>
      На станциях, где не предусмотрены должности осмотрщиков вагонов, к проверке действия автотормозов в пассажирских поездах привлекаются проводники вагонов, а в грузовых - работники, обученные выполнению операций по опробованию автотормозов.</w:t>
      </w:r>
      <w:r>
        <w:br/>
      </w:r>
      <w:r>
        <w:rPr>
          <w:rFonts w:ascii="Times New Roman"/>
          <w:b w:val="false"/>
          <w:i w:val="false"/>
          <w:color w:val="000000"/>
          <w:sz w:val="28"/>
        </w:rPr>
        <w:t>
</w:t>
      </w:r>
      <w:r>
        <w:rPr>
          <w:rFonts w:ascii="Times New Roman"/>
          <w:b w:val="false"/>
          <w:i w:val="false"/>
          <w:color w:val="000000"/>
          <w:sz w:val="28"/>
        </w:rPr>
        <w:t>
      223. Для проверки (с расшифровкой скоростемерных лент) режимов управления тормозами в поездах, применяются тормозоиспытательные вагоны.</w:t>
      </w:r>
    </w:p>
    <w:bookmarkEnd w:id="60"/>
    <w:bookmarkStart w:name="z668" w:id="61"/>
    <w:p>
      <w:pPr>
        <w:spacing w:after="0"/>
        <w:ind w:left="0"/>
        <w:jc w:val="left"/>
      </w:pPr>
      <w:r>
        <w:rPr>
          <w:rFonts w:ascii="Times New Roman"/>
          <w:b/>
          <w:i w:val="false"/>
          <w:color w:val="000000"/>
        </w:rPr>
        <w:t xml:space="preserve"> 
§ 9. Снаряжение и обслуживание поездов</w:t>
      </w:r>
    </w:p>
    <w:bookmarkEnd w:id="61"/>
    <w:bookmarkStart w:name="z669" w:id="62"/>
    <w:p>
      <w:pPr>
        <w:spacing w:after="0"/>
        <w:ind w:left="0"/>
        <w:jc w:val="both"/>
      </w:pPr>
      <w:r>
        <w:rPr>
          <w:rFonts w:ascii="Times New Roman"/>
          <w:b w:val="false"/>
          <w:i w:val="false"/>
          <w:color w:val="000000"/>
          <w:sz w:val="28"/>
        </w:rPr>
        <w:t>
      224. Пассажирские, почтово-багажные, грузопассажирские, воинские и людские поезда снабжаются противопожарными средствами, средствами для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Составы пассажирских поездов оборудуются радиостанциями для связи с машинистом поезда.</w:t>
      </w:r>
      <w:r>
        <w:br/>
      </w:r>
      <w:r>
        <w:rPr>
          <w:rFonts w:ascii="Times New Roman"/>
          <w:b w:val="false"/>
          <w:i w:val="false"/>
          <w:color w:val="000000"/>
          <w:sz w:val="28"/>
        </w:rPr>
        <w:t>
</w:t>
      </w:r>
      <w:r>
        <w:rPr>
          <w:rFonts w:ascii="Times New Roman"/>
          <w:b w:val="false"/>
          <w:i w:val="false"/>
          <w:color w:val="000000"/>
          <w:sz w:val="28"/>
        </w:rPr>
        <w:t>
      225. Локомотивы снабжаются двумя носимыми радиостанциями, средствами пожаротушения и подъемами подвижного состава на путь, необходимыми сигнальными приборами и инструментами.</w:t>
      </w:r>
      <w:r>
        <w:br/>
      </w:r>
      <w:r>
        <w:rPr>
          <w:rFonts w:ascii="Times New Roman"/>
          <w:b w:val="false"/>
          <w:i w:val="false"/>
          <w:color w:val="000000"/>
          <w:sz w:val="28"/>
        </w:rPr>
        <w:t>
</w:t>
      </w:r>
      <w:r>
        <w:rPr>
          <w:rFonts w:ascii="Times New Roman"/>
          <w:b w:val="false"/>
          <w:i w:val="false"/>
          <w:color w:val="000000"/>
          <w:sz w:val="28"/>
        </w:rPr>
        <w:t>
      В случае оборудования локомотива двухдиапазонной или трехдиапазонной радиостанцией достаточно иметь на локомотиве одну носимую радиостанцию.</w:t>
      </w:r>
      <w:r>
        <w:br/>
      </w:r>
      <w:r>
        <w:rPr>
          <w:rFonts w:ascii="Times New Roman"/>
          <w:b w:val="false"/>
          <w:i w:val="false"/>
          <w:color w:val="000000"/>
          <w:sz w:val="28"/>
        </w:rPr>
        <w:t>
</w:t>
      </w:r>
      <w:r>
        <w:rPr>
          <w:rFonts w:ascii="Times New Roman"/>
          <w:b w:val="false"/>
          <w:i w:val="false"/>
          <w:color w:val="000000"/>
          <w:sz w:val="28"/>
        </w:rPr>
        <w:t>
      Локомотивы и моторвагонные поезда, кроме того, должны быть снабжены четырьмя тормозными башмаками на случай необходимости закрепления состава на перегоне.</w:t>
      </w:r>
      <w:r>
        <w:br/>
      </w:r>
      <w:r>
        <w:rPr>
          <w:rFonts w:ascii="Times New Roman"/>
          <w:b w:val="false"/>
          <w:i w:val="false"/>
          <w:color w:val="000000"/>
          <w:sz w:val="28"/>
        </w:rPr>
        <w:t>
</w:t>
      </w:r>
      <w:r>
        <w:rPr>
          <w:rFonts w:ascii="Times New Roman"/>
          <w:b w:val="false"/>
          <w:i w:val="false"/>
          <w:color w:val="000000"/>
          <w:sz w:val="28"/>
        </w:rPr>
        <w:t>
      Специальный самоходный подвижной состав снабжается приборами, устройствами и инвентарем.</w:t>
      </w:r>
      <w:r>
        <w:br/>
      </w:r>
      <w:r>
        <w:rPr>
          <w:rFonts w:ascii="Times New Roman"/>
          <w:b w:val="false"/>
          <w:i w:val="false"/>
          <w:color w:val="000000"/>
          <w:sz w:val="28"/>
        </w:rPr>
        <w:t>
</w:t>
      </w:r>
      <w:r>
        <w:rPr>
          <w:rFonts w:ascii="Times New Roman"/>
          <w:b w:val="false"/>
          <w:i w:val="false"/>
          <w:color w:val="000000"/>
          <w:sz w:val="28"/>
        </w:rPr>
        <w:t>
      226. Поезд обслуживается локомотивной бригадой или бригадой для управления специальным самоходным подвижным составом в транспортном режиме. Пассажирский поезд, обслуживается проводниками вагонов и другими работниками.</w:t>
      </w:r>
      <w:r>
        <w:br/>
      </w:r>
      <w:r>
        <w:rPr>
          <w:rFonts w:ascii="Times New Roman"/>
          <w:b w:val="false"/>
          <w:i w:val="false"/>
          <w:color w:val="000000"/>
          <w:sz w:val="28"/>
        </w:rPr>
        <w:t>
</w:t>
      </w:r>
      <w:r>
        <w:rPr>
          <w:rFonts w:ascii="Times New Roman"/>
          <w:b w:val="false"/>
          <w:i w:val="false"/>
          <w:color w:val="000000"/>
          <w:sz w:val="28"/>
        </w:rPr>
        <w:t>
      Специальный самоходный подвижной состав, обслуживается бригадой, назначаемой для управления и обслуживания этого подвижного состава в рабочем режиме в соответствии с инструкцией по его эксплуатации.</w:t>
      </w:r>
      <w:r>
        <w:br/>
      </w:r>
      <w:r>
        <w:rPr>
          <w:rFonts w:ascii="Times New Roman"/>
          <w:b w:val="false"/>
          <w:i w:val="false"/>
          <w:color w:val="000000"/>
          <w:sz w:val="28"/>
        </w:rPr>
        <w:t>
</w:t>
      </w:r>
      <w:r>
        <w:rPr>
          <w:rFonts w:ascii="Times New Roman"/>
          <w:b w:val="false"/>
          <w:i w:val="false"/>
          <w:color w:val="000000"/>
          <w:sz w:val="28"/>
        </w:rPr>
        <w:t>
      На поезда, с которыми производится маневровая работа на промежуточных станциях, для руководства этой работой назначается главный кондуктор (составитель поездов) или кондукторская (составительская) бригада. Руководство передвижением хозяйственных поездов на перегоне осуществляется руководителем работ или лицом, им уполномоченным.</w:t>
      </w:r>
      <w:r>
        <w:br/>
      </w:r>
      <w:r>
        <w:rPr>
          <w:rFonts w:ascii="Times New Roman"/>
          <w:b w:val="false"/>
          <w:i w:val="false"/>
          <w:color w:val="000000"/>
          <w:sz w:val="28"/>
        </w:rPr>
        <w:t>
</w:t>
      </w:r>
      <w:r>
        <w:rPr>
          <w:rFonts w:ascii="Times New Roman"/>
          <w:b w:val="false"/>
          <w:i w:val="false"/>
          <w:color w:val="000000"/>
          <w:sz w:val="28"/>
        </w:rPr>
        <w:t>
      Для отдыха локомотивных бригад и кондукторов в пунктах оборота должны быть специальные помещения.</w:t>
      </w:r>
      <w:r>
        <w:br/>
      </w:r>
      <w:r>
        <w:rPr>
          <w:rFonts w:ascii="Times New Roman"/>
          <w:b w:val="false"/>
          <w:i w:val="false"/>
          <w:color w:val="000000"/>
          <w:sz w:val="28"/>
        </w:rPr>
        <w:t>
</w:t>
      </w:r>
      <w:r>
        <w:rPr>
          <w:rFonts w:ascii="Times New Roman"/>
          <w:b w:val="false"/>
          <w:i w:val="false"/>
          <w:color w:val="000000"/>
          <w:sz w:val="28"/>
        </w:rPr>
        <w:t>
      227. Действующие электровозы и тепловозы ставятся в голове поезда и управляются машинистом из передней кабины. Тепловозы, имеющие одну кабину управления, и паровозы ставятся в голове поезда для движения передним ходом.</w:t>
      </w:r>
      <w:r>
        <w:br/>
      </w:r>
      <w:r>
        <w:rPr>
          <w:rFonts w:ascii="Times New Roman"/>
          <w:b w:val="false"/>
          <w:i w:val="false"/>
          <w:color w:val="000000"/>
          <w:sz w:val="28"/>
        </w:rPr>
        <w:t>
</w:t>
      </w:r>
      <w:r>
        <w:rPr>
          <w:rFonts w:ascii="Times New Roman"/>
          <w:b w:val="false"/>
          <w:i w:val="false"/>
          <w:color w:val="000000"/>
          <w:sz w:val="28"/>
        </w:rPr>
        <w:t>
      228. В поездах, которые следуют с двумя или тремя действующими локомотивами по всему участку обращения, в голове поезда ставится локомотив, имеющий более мощные компрессоры (паровоздушные насосы).</w:t>
      </w:r>
      <w:r>
        <w:br/>
      </w:r>
      <w:r>
        <w:rPr>
          <w:rFonts w:ascii="Times New Roman"/>
          <w:b w:val="false"/>
          <w:i w:val="false"/>
          <w:color w:val="000000"/>
          <w:sz w:val="28"/>
        </w:rPr>
        <w:t>
</w:t>
      </w:r>
      <w:r>
        <w:rPr>
          <w:rFonts w:ascii="Times New Roman"/>
          <w:b w:val="false"/>
          <w:i w:val="false"/>
          <w:color w:val="000000"/>
          <w:sz w:val="28"/>
        </w:rPr>
        <w:t>
      229. Для маневровых передвижений локомотивов с двумя и более кабинами управления или работающих по системе многих единиц, в зависимости от местных условий, устанавливается порядок управления локомотивом, обеспечивающий безопасность движения и людей.</w:t>
      </w:r>
      <w:r>
        <w:br/>
      </w:r>
      <w:r>
        <w:rPr>
          <w:rFonts w:ascii="Times New Roman"/>
          <w:b w:val="false"/>
          <w:i w:val="false"/>
          <w:color w:val="000000"/>
          <w:sz w:val="28"/>
        </w:rPr>
        <w:t>
</w:t>
      </w:r>
      <w:r>
        <w:rPr>
          <w:rFonts w:ascii="Times New Roman"/>
          <w:b w:val="false"/>
          <w:i w:val="false"/>
          <w:color w:val="000000"/>
          <w:sz w:val="28"/>
        </w:rPr>
        <w:t>
      Локомотивы, занятые на поездной работе и специальный самоходный подвижной состав, должны эксплуатироваться в пределах участков обращения.</w:t>
      </w:r>
      <w:r>
        <w:br/>
      </w:r>
      <w:r>
        <w:rPr>
          <w:rFonts w:ascii="Times New Roman"/>
          <w:b w:val="false"/>
          <w:i w:val="false"/>
          <w:color w:val="000000"/>
          <w:sz w:val="28"/>
        </w:rPr>
        <w:t>
</w:t>
      </w:r>
      <w:r>
        <w:rPr>
          <w:rFonts w:ascii="Times New Roman"/>
          <w:b w:val="false"/>
          <w:i w:val="false"/>
          <w:color w:val="000000"/>
          <w:sz w:val="28"/>
        </w:rPr>
        <w:t xml:space="preserve">
      230. Движение задним ходом локомотивов и специального самоходного подвижного состава, имеющих одну кабину управления, допускается только: </w:t>
      </w:r>
      <w:r>
        <w:br/>
      </w:r>
      <w:r>
        <w:rPr>
          <w:rFonts w:ascii="Times New Roman"/>
          <w:b w:val="false"/>
          <w:i w:val="false"/>
          <w:color w:val="000000"/>
          <w:sz w:val="28"/>
        </w:rPr>
        <w:t>
</w:t>
      </w:r>
      <w:r>
        <w:rPr>
          <w:rFonts w:ascii="Times New Roman"/>
          <w:b w:val="false"/>
          <w:i w:val="false"/>
          <w:color w:val="000000"/>
          <w:sz w:val="28"/>
        </w:rPr>
        <w:t xml:space="preserve">
      1) в поездах пригородных, хозяйственных, восстановительных, пожарных, передаточных и вывозных; </w:t>
      </w:r>
      <w:r>
        <w:br/>
      </w:r>
      <w:r>
        <w:rPr>
          <w:rFonts w:ascii="Times New Roman"/>
          <w:b w:val="false"/>
          <w:i w:val="false"/>
          <w:color w:val="000000"/>
          <w:sz w:val="28"/>
        </w:rPr>
        <w:t>
</w:t>
      </w:r>
      <w:r>
        <w:rPr>
          <w:rFonts w:ascii="Times New Roman"/>
          <w:b w:val="false"/>
          <w:i w:val="false"/>
          <w:color w:val="000000"/>
          <w:sz w:val="28"/>
        </w:rPr>
        <w:t xml:space="preserve">
      2) при следовании по железнодорожным подъездным и соединительным путям; </w:t>
      </w:r>
      <w:r>
        <w:br/>
      </w:r>
      <w:r>
        <w:rPr>
          <w:rFonts w:ascii="Times New Roman"/>
          <w:b w:val="false"/>
          <w:i w:val="false"/>
          <w:color w:val="000000"/>
          <w:sz w:val="28"/>
        </w:rPr>
        <w:t>
</w:t>
      </w:r>
      <w:r>
        <w:rPr>
          <w:rFonts w:ascii="Times New Roman"/>
          <w:b w:val="false"/>
          <w:i w:val="false"/>
          <w:color w:val="000000"/>
          <w:sz w:val="28"/>
        </w:rPr>
        <w:t xml:space="preserve">
      3) при производстве маневров; </w:t>
      </w:r>
      <w:r>
        <w:br/>
      </w:r>
      <w:r>
        <w:rPr>
          <w:rFonts w:ascii="Times New Roman"/>
          <w:b w:val="false"/>
          <w:i w:val="false"/>
          <w:color w:val="000000"/>
          <w:sz w:val="28"/>
        </w:rPr>
        <w:t>
</w:t>
      </w:r>
      <w:r>
        <w:rPr>
          <w:rFonts w:ascii="Times New Roman"/>
          <w:b w:val="false"/>
          <w:i w:val="false"/>
          <w:color w:val="000000"/>
          <w:sz w:val="28"/>
        </w:rPr>
        <w:t xml:space="preserve">
      4) при следовании вторым локомотивом при двойной тяге; </w:t>
      </w:r>
      <w:r>
        <w:br/>
      </w:r>
      <w:r>
        <w:rPr>
          <w:rFonts w:ascii="Times New Roman"/>
          <w:b w:val="false"/>
          <w:i w:val="false"/>
          <w:color w:val="000000"/>
          <w:sz w:val="28"/>
        </w:rPr>
        <w:t>
</w:t>
      </w:r>
      <w:r>
        <w:rPr>
          <w:rFonts w:ascii="Times New Roman"/>
          <w:b w:val="false"/>
          <w:i w:val="false"/>
          <w:color w:val="000000"/>
          <w:sz w:val="28"/>
        </w:rPr>
        <w:t xml:space="preserve">
      5) при отправлении поезда со станций, где нет устройств для поворота локомотивов; </w:t>
      </w:r>
      <w:r>
        <w:br/>
      </w:r>
      <w:r>
        <w:rPr>
          <w:rFonts w:ascii="Times New Roman"/>
          <w:b w:val="false"/>
          <w:i w:val="false"/>
          <w:color w:val="000000"/>
          <w:sz w:val="28"/>
        </w:rPr>
        <w:t>
</w:t>
      </w:r>
      <w:r>
        <w:rPr>
          <w:rFonts w:ascii="Times New Roman"/>
          <w:b w:val="false"/>
          <w:i w:val="false"/>
          <w:color w:val="000000"/>
          <w:sz w:val="28"/>
        </w:rPr>
        <w:t xml:space="preserve">
      6) при возвращении с поездом обратно на станцию отправления после подталкивания; </w:t>
      </w:r>
      <w:r>
        <w:br/>
      </w:r>
      <w:r>
        <w:rPr>
          <w:rFonts w:ascii="Times New Roman"/>
          <w:b w:val="false"/>
          <w:i w:val="false"/>
          <w:color w:val="000000"/>
          <w:sz w:val="28"/>
        </w:rPr>
        <w:t>
</w:t>
      </w:r>
      <w:r>
        <w:rPr>
          <w:rFonts w:ascii="Times New Roman"/>
          <w:b w:val="false"/>
          <w:i w:val="false"/>
          <w:color w:val="000000"/>
          <w:sz w:val="28"/>
        </w:rPr>
        <w:t xml:space="preserve">
      7) при подталкивании поездов из одного пункта в оба направления, а также при подталкивании поездов в пределах станций; </w:t>
      </w:r>
      <w:r>
        <w:br/>
      </w:r>
      <w:r>
        <w:rPr>
          <w:rFonts w:ascii="Times New Roman"/>
          <w:b w:val="false"/>
          <w:i w:val="false"/>
          <w:color w:val="000000"/>
          <w:sz w:val="28"/>
        </w:rPr>
        <w:t>
</w:t>
      </w:r>
      <w:r>
        <w:rPr>
          <w:rFonts w:ascii="Times New Roman"/>
          <w:b w:val="false"/>
          <w:i w:val="false"/>
          <w:color w:val="000000"/>
          <w:sz w:val="28"/>
        </w:rPr>
        <w:t xml:space="preserve">
      8) при выводе поезда с перегона вспомогательным локомотивом; </w:t>
      </w:r>
      <w:r>
        <w:br/>
      </w:r>
      <w:r>
        <w:rPr>
          <w:rFonts w:ascii="Times New Roman"/>
          <w:b w:val="false"/>
          <w:i w:val="false"/>
          <w:color w:val="000000"/>
          <w:sz w:val="28"/>
        </w:rPr>
        <w:t>
</w:t>
      </w:r>
      <w:r>
        <w:rPr>
          <w:rFonts w:ascii="Times New Roman"/>
          <w:b w:val="false"/>
          <w:i w:val="false"/>
          <w:color w:val="000000"/>
          <w:sz w:val="28"/>
        </w:rPr>
        <w:t xml:space="preserve">
      9) при следовании без вагонов. </w:t>
      </w:r>
      <w:r>
        <w:br/>
      </w:r>
      <w:r>
        <w:rPr>
          <w:rFonts w:ascii="Times New Roman"/>
          <w:b w:val="false"/>
          <w:i w:val="false"/>
          <w:color w:val="000000"/>
          <w:sz w:val="28"/>
        </w:rPr>
        <w:t>
</w:t>
      </w:r>
      <w:r>
        <w:rPr>
          <w:rFonts w:ascii="Times New Roman"/>
          <w:b w:val="false"/>
          <w:i w:val="false"/>
          <w:color w:val="000000"/>
          <w:sz w:val="28"/>
        </w:rPr>
        <w:t xml:space="preserve">
      231. Локомотивы и специальный самоходный подвижной состав, отправляемые в недействующем состоянии подготавливаются к постановке в поезда. </w:t>
      </w:r>
      <w:r>
        <w:br/>
      </w:r>
      <w:r>
        <w:rPr>
          <w:rFonts w:ascii="Times New Roman"/>
          <w:b w:val="false"/>
          <w:i w:val="false"/>
          <w:color w:val="000000"/>
          <w:sz w:val="28"/>
        </w:rPr>
        <w:t>
</w:t>
      </w:r>
      <w:r>
        <w:rPr>
          <w:rFonts w:ascii="Times New Roman"/>
          <w:b w:val="false"/>
          <w:i w:val="false"/>
          <w:color w:val="000000"/>
          <w:sz w:val="28"/>
        </w:rPr>
        <w:t>
      Недействующие локомотивы ставятся вслед за ведущим локомотивом в установленном количестве.</w:t>
      </w:r>
    </w:p>
    <w:bookmarkEnd w:id="62"/>
    <w:bookmarkStart w:name="z695" w:id="63"/>
    <w:p>
      <w:pPr>
        <w:spacing w:after="0"/>
        <w:ind w:left="0"/>
        <w:jc w:val="left"/>
      </w:pPr>
      <w:r>
        <w:rPr>
          <w:rFonts w:ascii="Times New Roman"/>
          <w:b/>
          <w:i w:val="false"/>
          <w:color w:val="000000"/>
        </w:rPr>
        <w:t xml:space="preserve"> 
6. Движение поездов</w:t>
      </w:r>
    </w:p>
    <w:bookmarkEnd w:id="63"/>
    <w:bookmarkStart w:name="z696" w:id="64"/>
    <w:p>
      <w:pPr>
        <w:spacing w:after="0"/>
        <w:ind w:left="0"/>
        <w:jc w:val="left"/>
      </w:pPr>
      <w:r>
        <w:rPr>
          <w:rFonts w:ascii="Times New Roman"/>
          <w:b/>
          <w:i w:val="false"/>
          <w:color w:val="000000"/>
        </w:rPr>
        <w:t xml:space="preserve"> 
§ 1. Общие требования</w:t>
      </w:r>
    </w:p>
    <w:bookmarkEnd w:id="64"/>
    <w:bookmarkStart w:name="z697" w:id="65"/>
    <w:p>
      <w:pPr>
        <w:spacing w:after="0"/>
        <w:ind w:left="0"/>
        <w:jc w:val="both"/>
      </w:pPr>
      <w:r>
        <w:rPr>
          <w:rFonts w:ascii="Times New Roman"/>
          <w:b w:val="false"/>
          <w:i w:val="false"/>
          <w:color w:val="000000"/>
          <w:sz w:val="28"/>
        </w:rPr>
        <w:t>
      232. Движением поездов на участке руководствуется только один работник - поездной диспетчер, отвечающий за выполнение графика движения поездов по обслуживаемому им участку.</w:t>
      </w:r>
      <w:r>
        <w:br/>
      </w:r>
      <w:r>
        <w:rPr>
          <w:rFonts w:ascii="Times New Roman"/>
          <w:b w:val="false"/>
          <w:i w:val="false"/>
          <w:color w:val="000000"/>
          <w:sz w:val="28"/>
        </w:rPr>
        <w:t>
</w:t>
      </w:r>
      <w:r>
        <w:rPr>
          <w:rFonts w:ascii="Times New Roman"/>
          <w:b w:val="false"/>
          <w:i w:val="false"/>
          <w:color w:val="000000"/>
          <w:sz w:val="28"/>
        </w:rPr>
        <w:t>
      Приказы поездного диспетчера подлежат безоговорочному выполнению работниками, непосредственно связанными с движением поездов на данном участке.</w:t>
      </w:r>
      <w:r>
        <w:br/>
      </w:r>
      <w:r>
        <w:rPr>
          <w:rFonts w:ascii="Times New Roman"/>
          <w:b w:val="false"/>
          <w:i w:val="false"/>
          <w:color w:val="000000"/>
          <w:sz w:val="28"/>
        </w:rPr>
        <w:t>
</w:t>
      </w:r>
      <w:r>
        <w:rPr>
          <w:rFonts w:ascii="Times New Roman"/>
          <w:b w:val="false"/>
          <w:i w:val="false"/>
          <w:color w:val="000000"/>
          <w:sz w:val="28"/>
        </w:rPr>
        <w:t>
      233. Не допускается давать оперативные указания о движении поездов на участке помимо поездного диспетчера.</w:t>
      </w:r>
      <w:r>
        <w:br/>
      </w:r>
      <w:r>
        <w:rPr>
          <w:rFonts w:ascii="Times New Roman"/>
          <w:b w:val="false"/>
          <w:i w:val="false"/>
          <w:color w:val="000000"/>
          <w:sz w:val="28"/>
        </w:rPr>
        <w:t>
</w:t>
      </w:r>
      <w:r>
        <w:rPr>
          <w:rFonts w:ascii="Times New Roman"/>
          <w:b w:val="false"/>
          <w:i w:val="false"/>
          <w:color w:val="000000"/>
          <w:sz w:val="28"/>
        </w:rPr>
        <w:t xml:space="preserve">
      При обслуживании локомотивов пассажирских поездов одним машинистом, поездной диспетчер, при нахождении такого поезда на обслуживаемом участке, обеспечивает контроль за его следованием и информирует об этом дежурных по станциям данного участка. </w:t>
      </w:r>
      <w:r>
        <w:br/>
      </w:r>
      <w:r>
        <w:rPr>
          <w:rFonts w:ascii="Times New Roman"/>
          <w:b w:val="false"/>
          <w:i w:val="false"/>
          <w:color w:val="000000"/>
          <w:sz w:val="28"/>
        </w:rPr>
        <w:t>
</w:t>
      </w:r>
      <w:r>
        <w:rPr>
          <w:rFonts w:ascii="Times New Roman"/>
          <w:b w:val="false"/>
          <w:i w:val="false"/>
          <w:color w:val="000000"/>
          <w:sz w:val="28"/>
        </w:rPr>
        <w:t xml:space="preserve">
      234. Каждая станция и путевой пост в части руководства движением поездов и каждый поезд находятся одновременно в распоряжении только одного работника: станция - дежурного по станции, а на участках, оборудованных диспетчерской централизацией, - поездного диспетчера, пост - дежурного по посту, поезд - машиниста ведущего локомотива (моторвагонного поезда), специального самоходного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На станциях, в зависимости от путевого развития, возможно несколько дежурных по станции, постам или паркам, каждый из которых единолично распоряжается движением поездов в пределах своего района работы. Разграничение районов управления на таких станциях и круг обязанностей, связанных с движением поездов, каждого дежурного по станции, посту или парку указываются в техническо-распорядительном акте станции. </w:t>
      </w:r>
      <w:r>
        <w:br/>
      </w:r>
      <w:r>
        <w:rPr>
          <w:rFonts w:ascii="Times New Roman"/>
          <w:b w:val="false"/>
          <w:i w:val="false"/>
          <w:color w:val="000000"/>
          <w:sz w:val="28"/>
        </w:rPr>
        <w:t>
</w:t>
      </w:r>
      <w:r>
        <w:rPr>
          <w:rFonts w:ascii="Times New Roman"/>
          <w:b w:val="false"/>
          <w:i w:val="false"/>
          <w:color w:val="000000"/>
          <w:sz w:val="28"/>
        </w:rPr>
        <w:t xml:space="preserve">
      На станциях машинист ведущего локомотива (моторвагонного поезда), специального самоходного подвижного состава и все остальные работники, обслуживающие поезд, подчиняются указаниям дежурного по станции, а на станциях участков, оборудованных диспетчерской централизацией, поездного диспетчера. </w:t>
      </w:r>
      <w:r>
        <w:br/>
      </w:r>
      <w:r>
        <w:rPr>
          <w:rFonts w:ascii="Times New Roman"/>
          <w:b w:val="false"/>
          <w:i w:val="false"/>
          <w:color w:val="000000"/>
          <w:sz w:val="28"/>
        </w:rPr>
        <w:t>
</w:t>
      </w:r>
      <w:r>
        <w:rPr>
          <w:rFonts w:ascii="Times New Roman"/>
          <w:b w:val="false"/>
          <w:i w:val="false"/>
          <w:color w:val="000000"/>
          <w:sz w:val="28"/>
        </w:rPr>
        <w:t xml:space="preserve">
      235. Разрешается, на малодеятельных участках при отмене дежурств дежурными по станциям, возлагать руководство движением поездов на этих станциях на дежурного по соседней станции, если станция оборудована устройствами телеуправления, стрелками и сигналами прилегающих станций, или на поездного диспетчера на участках, имеющих устройства диспетчерского контроля обеспечивающего безопасность движения поездов и обслуживаемых одним машинистом. </w:t>
      </w:r>
      <w:r>
        <w:br/>
      </w:r>
      <w:r>
        <w:rPr>
          <w:rFonts w:ascii="Times New Roman"/>
          <w:b w:val="false"/>
          <w:i w:val="false"/>
          <w:color w:val="000000"/>
          <w:sz w:val="28"/>
        </w:rPr>
        <w:t>
</w:t>
      </w:r>
      <w:r>
        <w:rPr>
          <w:rFonts w:ascii="Times New Roman"/>
          <w:b w:val="false"/>
          <w:i w:val="false"/>
          <w:color w:val="000000"/>
          <w:sz w:val="28"/>
        </w:rPr>
        <w:t xml:space="preserve">
      236. Каждый пассажирский, почтово-багажный, грузо-пассажирский и людской поезд принимается на определенный путь, а грузовые поезда - на определенные группы путей. </w:t>
      </w:r>
      <w:r>
        <w:br/>
      </w:r>
      <w:r>
        <w:rPr>
          <w:rFonts w:ascii="Times New Roman"/>
          <w:b w:val="false"/>
          <w:i w:val="false"/>
          <w:color w:val="000000"/>
          <w:sz w:val="28"/>
        </w:rPr>
        <w:t>
</w:t>
      </w:r>
      <w:r>
        <w:rPr>
          <w:rFonts w:ascii="Times New Roman"/>
          <w:b w:val="false"/>
          <w:i w:val="false"/>
          <w:color w:val="000000"/>
          <w:sz w:val="28"/>
        </w:rPr>
        <w:t xml:space="preserve">
      Поезда, не имеющие остановки на станции, пропускаются по главным путям. </w:t>
      </w:r>
      <w:r>
        <w:br/>
      </w:r>
      <w:r>
        <w:rPr>
          <w:rFonts w:ascii="Times New Roman"/>
          <w:b w:val="false"/>
          <w:i w:val="false"/>
          <w:color w:val="000000"/>
          <w:sz w:val="28"/>
        </w:rPr>
        <w:t>
</w:t>
      </w:r>
      <w:r>
        <w:rPr>
          <w:rFonts w:ascii="Times New Roman"/>
          <w:b w:val="false"/>
          <w:i w:val="false"/>
          <w:color w:val="000000"/>
          <w:sz w:val="28"/>
        </w:rPr>
        <w:t xml:space="preserve">
      237. Дежурный по станции обеспечивает наличие свободных путей для своевременного приема поездов. За всякую не вызванную необходимостью задержку поезда у закрытого входного сигнала дежурный по станции несет ответственность. </w:t>
      </w:r>
      <w:r>
        <w:br/>
      </w:r>
      <w:r>
        <w:rPr>
          <w:rFonts w:ascii="Times New Roman"/>
          <w:b w:val="false"/>
          <w:i w:val="false"/>
          <w:color w:val="000000"/>
          <w:sz w:val="28"/>
        </w:rPr>
        <w:t>
</w:t>
      </w:r>
      <w:r>
        <w:rPr>
          <w:rFonts w:ascii="Times New Roman"/>
          <w:b w:val="false"/>
          <w:i w:val="false"/>
          <w:color w:val="000000"/>
          <w:sz w:val="28"/>
        </w:rPr>
        <w:t>
      Не допускается занимать приемоотправочные пути отдельными вагонами или группами вагонов, отцепленными от проходящих поездов и предназначенными для подачи под погрузку, выгрузку и ремонт.</w:t>
      </w:r>
      <w:r>
        <w:br/>
      </w:r>
      <w:r>
        <w:rPr>
          <w:rFonts w:ascii="Times New Roman"/>
          <w:b w:val="false"/>
          <w:i w:val="false"/>
          <w:color w:val="000000"/>
          <w:sz w:val="28"/>
        </w:rPr>
        <w:t>
</w:t>
      </w:r>
      <w:r>
        <w:rPr>
          <w:rFonts w:ascii="Times New Roman"/>
          <w:b w:val="false"/>
          <w:i w:val="false"/>
          <w:color w:val="000000"/>
          <w:sz w:val="28"/>
        </w:rPr>
        <w:t>
      На промежуточных станциях временное занятие приемо-отправочных путей отдельными вагонами или группами вагонов допускается только по разрешению поездного диспетчера.</w:t>
      </w:r>
      <w:r>
        <w:br/>
      </w:r>
      <w:r>
        <w:rPr>
          <w:rFonts w:ascii="Times New Roman"/>
          <w:b w:val="false"/>
          <w:i w:val="false"/>
          <w:color w:val="000000"/>
          <w:sz w:val="28"/>
        </w:rPr>
        <w:t>
</w:t>
      </w:r>
      <w:r>
        <w:rPr>
          <w:rFonts w:ascii="Times New Roman"/>
          <w:b w:val="false"/>
          <w:i w:val="false"/>
          <w:color w:val="000000"/>
          <w:sz w:val="28"/>
        </w:rPr>
        <w:t xml:space="preserve">
      238. Не допускается занимать улавливающие тупики любым подвижным составом, а предохранительные тупики - пассажирскими или грузовыми вагонами, занятыми людьми, грузовыми вагонами с опасными грузами. </w:t>
      </w:r>
      <w:r>
        <w:br/>
      </w:r>
      <w:r>
        <w:rPr>
          <w:rFonts w:ascii="Times New Roman"/>
          <w:b w:val="false"/>
          <w:i w:val="false"/>
          <w:color w:val="000000"/>
          <w:sz w:val="28"/>
        </w:rPr>
        <w:t>
</w:t>
      </w:r>
      <w:r>
        <w:rPr>
          <w:rFonts w:ascii="Times New Roman"/>
          <w:b w:val="false"/>
          <w:i w:val="false"/>
          <w:color w:val="000000"/>
          <w:sz w:val="28"/>
        </w:rPr>
        <w:t xml:space="preserve">
      Перед приемом, отправлением пассажирского поезда, обслуживаемого одним машинистом, дежурный по станции, а на участках, оборудованных диспетчерской централизацией - поездной диспетчер, информирует машиниста о готовности маршрута и открытии сигналов. </w:t>
      </w:r>
      <w:r>
        <w:br/>
      </w:r>
      <w:r>
        <w:rPr>
          <w:rFonts w:ascii="Times New Roman"/>
          <w:b w:val="false"/>
          <w:i w:val="false"/>
          <w:color w:val="000000"/>
          <w:sz w:val="28"/>
        </w:rPr>
        <w:t>
</w:t>
      </w:r>
      <w:r>
        <w:rPr>
          <w:rFonts w:ascii="Times New Roman"/>
          <w:b w:val="false"/>
          <w:i w:val="false"/>
          <w:color w:val="000000"/>
          <w:sz w:val="28"/>
        </w:rPr>
        <w:t xml:space="preserve">
      239. Начальник станции контролирует работу дежурных по станции, операторов поста централизации, сигналистов и дежурных стрелочного поста по выполнению операций, связанных с приемом и отправлением поездов и производством маневров, особенно в условиях нарушения нормальной работы устройств СЦБ. Начальник станции так организовывает работу дежурных по станции, чтобы при безусловном обеспечении безопасности движения не допускались задержки поездов. </w:t>
      </w:r>
      <w:r>
        <w:br/>
      </w:r>
      <w:r>
        <w:rPr>
          <w:rFonts w:ascii="Times New Roman"/>
          <w:b w:val="false"/>
          <w:i w:val="false"/>
          <w:color w:val="000000"/>
          <w:sz w:val="28"/>
        </w:rPr>
        <w:t>
</w:t>
      </w:r>
      <w:r>
        <w:rPr>
          <w:rFonts w:ascii="Times New Roman"/>
          <w:b w:val="false"/>
          <w:i w:val="false"/>
          <w:color w:val="000000"/>
          <w:sz w:val="28"/>
        </w:rPr>
        <w:t xml:space="preserve">
      Помещение дежурного по станции должно быть изолировано. Правом входа в помещение дежурного по станции пользуются только начальник станции, лица, непосредственно работающие или выполняющие свои должностные обязанности совместно с дежурным по станции, и работники, контролирующие действия дежурного по станции и исправность приборов управления. </w:t>
      </w:r>
      <w:r>
        <w:br/>
      </w:r>
      <w:r>
        <w:rPr>
          <w:rFonts w:ascii="Times New Roman"/>
          <w:b w:val="false"/>
          <w:i w:val="false"/>
          <w:color w:val="000000"/>
          <w:sz w:val="28"/>
        </w:rPr>
        <w:t>
</w:t>
      </w:r>
      <w:r>
        <w:rPr>
          <w:rFonts w:ascii="Times New Roman"/>
          <w:b w:val="false"/>
          <w:i w:val="false"/>
          <w:color w:val="000000"/>
          <w:sz w:val="28"/>
        </w:rPr>
        <w:t>
      240. На станциях, где не предусмотрены в штате работники службы перевозок, операции по приему и отправлению поездов, производству маневров, техническому обслуживанию стрелочных переводов, обслуживанию пассажиров, приему и выдаче грузов, выполняются работниками других служб.</w:t>
      </w:r>
    </w:p>
    <w:bookmarkEnd w:id="65"/>
    <w:bookmarkStart w:name="z715" w:id="66"/>
    <w:p>
      <w:pPr>
        <w:spacing w:after="0"/>
        <w:ind w:left="0"/>
        <w:jc w:val="left"/>
      </w:pPr>
      <w:r>
        <w:rPr>
          <w:rFonts w:ascii="Times New Roman"/>
          <w:b/>
          <w:i w:val="false"/>
          <w:color w:val="000000"/>
        </w:rPr>
        <w:t xml:space="preserve"> 
§ 2. Прием поездов</w:t>
      </w:r>
    </w:p>
    <w:bookmarkEnd w:id="66"/>
    <w:bookmarkStart w:name="z716" w:id="67"/>
    <w:p>
      <w:pPr>
        <w:spacing w:after="0"/>
        <w:ind w:left="0"/>
        <w:jc w:val="both"/>
      </w:pPr>
      <w:r>
        <w:rPr>
          <w:rFonts w:ascii="Times New Roman"/>
          <w:b w:val="false"/>
          <w:i w:val="false"/>
          <w:color w:val="000000"/>
          <w:sz w:val="28"/>
        </w:rPr>
        <w:t xml:space="preserve">
      241. Прием поездов на станцию производится на свободные пути, предназначенные для этого ТРА станции, и только при открытом входном сигнале, а пассажирских поездов, кроме того, на пути, оборудованные путевыми устройствами автоматической локомотивной сигнализации. </w:t>
      </w:r>
      <w:r>
        <w:br/>
      </w:r>
      <w:r>
        <w:rPr>
          <w:rFonts w:ascii="Times New Roman"/>
          <w:b w:val="false"/>
          <w:i w:val="false"/>
          <w:color w:val="000000"/>
          <w:sz w:val="28"/>
        </w:rPr>
        <w:t>
</w:t>
      </w:r>
      <w:r>
        <w:rPr>
          <w:rFonts w:ascii="Times New Roman"/>
          <w:b w:val="false"/>
          <w:i w:val="false"/>
          <w:color w:val="000000"/>
          <w:sz w:val="28"/>
        </w:rPr>
        <w:t xml:space="preserve">
      На отдельных станциях при длине пути, достаточной для установки двух моторвагонных поездов, разрешается разделять путь маршрутным светофором на два участка, на которые принимаются эти поезда. </w:t>
      </w:r>
      <w:r>
        <w:br/>
      </w:r>
      <w:r>
        <w:rPr>
          <w:rFonts w:ascii="Times New Roman"/>
          <w:b w:val="false"/>
          <w:i w:val="false"/>
          <w:color w:val="000000"/>
          <w:sz w:val="28"/>
        </w:rPr>
        <w:t>
</w:t>
      </w:r>
      <w:r>
        <w:rPr>
          <w:rFonts w:ascii="Times New Roman"/>
          <w:b w:val="false"/>
          <w:i w:val="false"/>
          <w:color w:val="000000"/>
          <w:sz w:val="28"/>
        </w:rPr>
        <w:t xml:space="preserve">
      242. При занятии моторвагонным поездом участка пути за маршрутным светофором, разделяющим путь приема, второй моторвагонный поезд принимается на свободный участок до этого светофора по специальному сигналу на входном (маршрутном) светофоре. Показания входного (маршрутного) светофора зависимы от показаний маршрутного светофора, разделяющего путь приема. </w:t>
      </w:r>
      <w:r>
        <w:br/>
      </w:r>
      <w:r>
        <w:rPr>
          <w:rFonts w:ascii="Times New Roman"/>
          <w:b w:val="false"/>
          <w:i w:val="false"/>
          <w:color w:val="000000"/>
          <w:sz w:val="28"/>
        </w:rPr>
        <w:t>
</w:t>
      </w:r>
      <w:r>
        <w:rPr>
          <w:rFonts w:ascii="Times New Roman"/>
          <w:b w:val="false"/>
          <w:i w:val="false"/>
          <w:color w:val="000000"/>
          <w:sz w:val="28"/>
        </w:rPr>
        <w:t xml:space="preserve">
      Одновременный прием двух моторвагонных поездов с противоположных направлений на такой путь не допускается. </w:t>
      </w:r>
      <w:r>
        <w:br/>
      </w:r>
      <w:r>
        <w:rPr>
          <w:rFonts w:ascii="Times New Roman"/>
          <w:b w:val="false"/>
          <w:i w:val="false"/>
          <w:color w:val="000000"/>
          <w:sz w:val="28"/>
        </w:rPr>
        <w:t>
</w:t>
      </w:r>
      <w:r>
        <w:rPr>
          <w:rFonts w:ascii="Times New Roman"/>
          <w:b w:val="false"/>
          <w:i w:val="false"/>
          <w:color w:val="000000"/>
          <w:sz w:val="28"/>
        </w:rPr>
        <w:t xml:space="preserve">
      243. Установленный для этой станций порядок приема моторвагонных поездов разрешается также использовать при приеме на станцию одиночных локомотивов и дрезин несъемного типа. </w:t>
      </w:r>
      <w:r>
        <w:br/>
      </w:r>
      <w:r>
        <w:rPr>
          <w:rFonts w:ascii="Times New Roman"/>
          <w:b w:val="false"/>
          <w:i w:val="false"/>
          <w:color w:val="000000"/>
          <w:sz w:val="28"/>
        </w:rPr>
        <w:t>
</w:t>
      </w:r>
      <w:r>
        <w:rPr>
          <w:rFonts w:ascii="Times New Roman"/>
          <w:b w:val="false"/>
          <w:i w:val="false"/>
          <w:color w:val="000000"/>
          <w:sz w:val="28"/>
        </w:rPr>
        <w:t xml:space="preserve">
      Для приема на станцию подталкивающих локомотивов и локомотивов, следующих в расположенное на станции депо, или локомотивов, следующих из депо под составы поездов, устанавливаются определенные участки путей. </w:t>
      </w:r>
      <w:r>
        <w:br/>
      </w:r>
      <w:r>
        <w:rPr>
          <w:rFonts w:ascii="Times New Roman"/>
          <w:b w:val="false"/>
          <w:i w:val="false"/>
          <w:color w:val="000000"/>
          <w:sz w:val="28"/>
        </w:rPr>
        <w:t>
</w:t>
      </w:r>
      <w:r>
        <w:rPr>
          <w:rFonts w:ascii="Times New Roman"/>
          <w:b w:val="false"/>
          <w:i w:val="false"/>
          <w:color w:val="000000"/>
          <w:sz w:val="28"/>
        </w:rPr>
        <w:t xml:space="preserve">
      Допускается прием восстановительных и пожарных поездов, вспомогательных локомотивов, локомотивов без вагонов, снегоочистителей, специального самоходного подвижного состава, а также хозяйственных поездов (при производстве работ с закрытием перегона) на свободные участки станционных путей. </w:t>
      </w:r>
      <w:r>
        <w:br/>
      </w:r>
      <w:r>
        <w:rPr>
          <w:rFonts w:ascii="Times New Roman"/>
          <w:b w:val="false"/>
          <w:i w:val="false"/>
          <w:color w:val="000000"/>
          <w:sz w:val="28"/>
        </w:rPr>
        <w:t>
</w:t>
      </w:r>
      <w:r>
        <w:rPr>
          <w:rFonts w:ascii="Times New Roman"/>
          <w:b w:val="false"/>
          <w:i w:val="false"/>
          <w:color w:val="000000"/>
          <w:sz w:val="28"/>
        </w:rPr>
        <w:t xml:space="preserve">
      244. Дежурный по станции не открывает входной светофор, не убедившись в том, что маршрут для приема поезда готов, стрелки заперты, путь приема свободен и маневры на стрелках маршрута приема прекращены. </w:t>
      </w:r>
      <w:r>
        <w:br/>
      </w:r>
      <w:r>
        <w:rPr>
          <w:rFonts w:ascii="Times New Roman"/>
          <w:b w:val="false"/>
          <w:i w:val="false"/>
          <w:color w:val="000000"/>
          <w:sz w:val="28"/>
        </w:rPr>
        <w:t>
</w:t>
      </w:r>
      <w:r>
        <w:rPr>
          <w:rFonts w:ascii="Times New Roman"/>
          <w:b w:val="false"/>
          <w:i w:val="false"/>
          <w:color w:val="000000"/>
          <w:sz w:val="28"/>
        </w:rPr>
        <w:t xml:space="preserve">
      Входной светофор открывается дежурным по станции лично, или по его указанию оператором поста централизации. На участках, оборудованных диспетчерской централизацией, входной светофор открывается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Входной светофор закрывается автоматически после прохода его первой колесной парой прибывающего поезда, а на станциях, не имеющих электрических рельсовых цепей, - дежурным по станции, оператором поста централизации или дежурным стрелочного поста после прохода светофора всем составом прибывающего поезда. </w:t>
      </w:r>
      <w:r>
        <w:br/>
      </w:r>
      <w:r>
        <w:rPr>
          <w:rFonts w:ascii="Times New Roman"/>
          <w:b w:val="false"/>
          <w:i w:val="false"/>
          <w:color w:val="000000"/>
          <w:sz w:val="28"/>
        </w:rPr>
        <w:t>
</w:t>
      </w:r>
      <w:r>
        <w:rPr>
          <w:rFonts w:ascii="Times New Roman"/>
          <w:b w:val="false"/>
          <w:i w:val="false"/>
          <w:color w:val="000000"/>
          <w:sz w:val="28"/>
        </w:rPr>
        <w:t xml:space="preserve">
      245. Не допускается прием поезда на станцию при не допускающем показании или погасших основных огнях входного светофора. Прием поезда на станцию при запрещающем показании или погасших основных огнях входного светофора осуществляется по пригласительному сигналу, по разрешению дежурного по станции. </w:t>
      </w:r>
      <w:r>
        <w:br/>
      </w:r>
      <w:r>
        <w:rPr>
          <w:rFonts w:ascii="Times New Roman"/>
          <w:b w:val="false"/>
          <w:i w:val="false"/>
          <w:color w:val="000000"/>
          <w:sz w:val="28"/>
        </w:rPr>
        <w:t>
</w:t>
      </w:r>
      <w:r>
        <w:rPr>
          <w:rFonts w:ascii="Times New Roman"/>
          <w:b w:val="false"/>
          <w:i w:val="false"/>
          <w:color w:val="000000"/>
          <w:sz w:val="28"/>
        </w:rPr>
        <w:t xml:space="preserve">
      Скорость следования поезда при приеме на станцию по пригласительному сигналу или по специальному разрешению дежурного по станции не более 20 км/час, при этом машинист ведет поезд с особой бдительностью и готовностью остановиться, если встретится препятствие для дальнейшего движения. </w:t>
      </w:r>
      <w:r>
        <w:br/>
      </w:r>
      <w:r>
        <w:rPr>
          <w:rFonts w:ascii="Times New Roman"/>
          <w:b w:val="false"/>
          <w:i w:val="false"/>
          <w:color w:val="000000"/>
          <w:sz w:val="28"/>
        </w:rPr>
        <w:t>
</w:t>
      </w:r>
      <w:r>
        <w:rPr>
          <w:rFonts w:ascii="Times New Roman"/>
          <w:b w:val="false"/>
          <w:i w:val="false"/>
          <w:color w:val="000000"/>
          <w:sz w:val="28"/>
        </w:rPr>
        <w:t xml:space="preserve">
      246. Дежурному по станции, а на участках с диспетчерской централизацией поездному диспетчеру перед приемом поезда: </w:t>
      </w:r>
      <w:r>
        <w:br/>
      </w:r>
      <w:r>
        <w:rPr>
          <w:rFonts w:ascii="Times New Roman"/>
          <w:b w:val="false"/>
          <w:i w:val="false"/>
          <w:color w:val="000000"/>
          <w:sz w:val="28"/>
        </w:rPr>
        <w:t>
</w:t>
      </w:r>
      <w:r>
        <w:rPr>
          <w:rFonts w:ascii="Times New Roman"/>
          <w:b w:val="false"/>
          <w:i w:val="false"/>
          <w:color w:val="000000"/>
          <w:sz w:val="28"/>
        </w:rPr>
        <w:t xml:space="preserve">
      1) убеждается в свободности пути приема поезда; </w:t>
      </w:r>
      <w:r>
        <w:br/>
      </w:r>
      <w:r>
        <w:rPr>
          <w:rFonts w:ascii="Times New Roman"/>
          <w:b w:val="false"/>
          <w:i w:val="false"/>
          <w:color w:val="000000"/>
          <w:sz w:val="28"/>
        </w:rPr>
        <w:t>
</w:t>
      </w:r>
      <w:r>
        <w:rPr>
          <w:rFonts w:ascii="Times New Roman"/>
          <w:b w:val="false"/>
          <w:i w:val="false"/>
          <w:color w:val="000000"/>
          <w:sz w:val="28"/>
        </w:rPr>
        <w:t xml:space="preserve">
      2) прекращает маневры с выходом на путь и маршрут приема поезда; </w:t>
      </w:r>
      <w:r>
        <w:br/>
      </w:r>
      <w:r>
        <w:rPr>
          <w:rFonts w:ascii="Times New Roman"/>
          <w:b w:val="false"/>
          <w:i w:val="false"/>
          <w:color w:val="000000"/>
          <w:sz w:val="28"/>
        </w:rPr>
        <w:t>
</w:t>
      </w:r>
      <w:r>
        <w:rPr>
          <w:rFonts w:ascii="Times New Roman"/>
          <w:b w:val="false"/>
          <w:i w:val="false"/>
          <w:color w:val="000000"/>
          <w:sz w:val="28"/>
        </w:rPr>
        <w:t xml:space="preserve">
      3) приготавливает маршрут приема поезда; </w:t>
      </w:r>
      <w:r>
        <w:br/>
      </w:r>
      <w:r>
        <w:rPr>
          <w:rFonts w:ascii="Times New Roman"/>
          <w:b w:val="false"/>
          <w:i w:val="false"/>
          <w:color w:val="000000"/>
          <w:sz w:val="28"/>
        </w:rPr>
        <w:t>
</w:t>
      </w:r>
      <w:r>
        <w:rPr>
          <w:rFonts w:ascii="Times New Roman"/>
          <w:b w:val="false"/>
          <w:i w:val="false"/>
          <w:color w:val="000000"/>
          <w:sz w:val="28"/>
        </w:rPr>
        <w:t xml:space="preserve">
      4) открывает входной светофор. </w:t>
      </w:r>
      <w:r>
        <w:br/>
      </w:r>
      <w:r>
        <w:rPr>
          <w:rFonts w:ascii="Times New Roman"/>
          <w:b w:val="false"/>
          <w:i w:val="false"/>
          <w:color w:val="000000"/>
          <w:sz w:val="28"/>
        </w:rPr>
        <w:t>
</w:t>
      </w:r>
      <w:r>
        <w:rPr>
          <w:rFonts w:ascii="Times New Roman"/>
          <w:b w:val="false"/>
          <w:i w:val="false"/>
          <w:color w:val="000000"/>
          <w:sz w:val="28"/>
        </w:rPr>
        <w:t xml:space="preserve">
      247. Одновременный прием на станцию поездов противоположных направлений не допускается, если подход к станции хотя бы с одной стороны расположен на затяжном спуске и при этом маршрут приема поезда со стороны, противоположной этому спуску, не изолирован от маршрута приема другого поезда (предохранительным тупиком или взаимным расположением путей). </w:t>
      </w:r>
      <w:r>
        <w:br/>
      </w:r>
      <w:r>
        <w:rPr>
          <w:rFonts w:ascii="Times New Roman"/>
          <w:b w:val="false"/>
          <w:i w:val="false"/>
          <w:color w:val="000000"/>
          <w:sz w:val="28"/>
        </w:rPr>
        <w:t>
</w:t>
      </w:r>
      <w:r>
        <w:rPr>
          <w:rFonts w:ascii="Times New Roman"/>
          <w:b w:val="false"/>
          <w:i w:val="false"/>
          <w:color w:val="000000"/>
          <w:sz w:val="28"/>
        </w:rPr>
        <w:t xml:space="preserve">
      На промежуточных станциях двухпутных и многопутных линий одновременный прием поездов противоположных направлений, кроме того, не допускается, когда продолжение маршрута приема поезда, следующего со стороны, имеющей на протяжении тормозного пути спуск круче 0,006, пересекает маршрут приема пассажирского, почтово-багажного, грузо-пассажирского или людского поезда. </w:t>
      </w:r>
      <w:r>
        <w:br/>
      </w:r>
      <w:r>
        <w:rPr>
          <w:rFonts w:ascii="Times New Roman"/>
          <w:b w:val="false"/>
          <w:i w:val="false"/>
          <w:color w:val="000000"/>
          <w:sz w:val="28"/>
        </w:rPr>
        <w:t>
</w:t>
      </w:r>
      <w:r>
        <w:rPr>
          <w:rFonts w:ascii="Times New Roman"/>
          <w:b w:val="false"/>
          <w:i w:val="false"/>
          <w:color w:val="000000"/>
          <w:sz w:val="28"/>
        </w:rPr>
        <w:t xml:space="preserve">
      На станциях, где не допускается одновременный прием поездов, в случае их одновременного подхода, первым принимается поезд, для которого условия остановки у закрытого входного сигнала или трогания, являются допускающими. </w:t>
      </w:r>
      <w:r>
        <w:br/>
      </w:r>
      <w:r>
        <w:rPr>
          <w:rFonts w:ascii="Times New Roman"/>
          <w:b w:val="false"/>
          <w:i w:val="false"/>
          <w:color w:val="000000"/>
          <w:sz w:val="28"/>
        </w:rPr>
        <w:t>
</w:t>
      </w:r>
      <w:r>
        <w:rPr>
          <w:rFonts w:ascii="Times New Roman"/>
          <w:b w:val="false"/>
          <w:i w:val="false"/>
          <w:color w:val="000000"/>
          <w:sz w:val="28"/>
        </w:rPr>
        <w:t xml:space="preserve">
      248. Прибывающий на станцию поезд останавливается между выходным сигналом и предельным столбиком пути приема, а там где нет выходного сигнала, - между предельными столбиками. </w:t>
      </w:r>
      <w:r>
        <w:br/>
      </w:r>
      <w:r>
        <w:rPr>
          <w:rFonts w:ascii="Times New Roman"/>
          <w:b w:val="false"/>
          <w:i w:val="false"/>
          <w:color w:val="000000"/>
          <w:sz w:val="28"/>
        </w:rPr>
        <w:t>
</w:t>
      </w:r>
      <w:r>
        <w:rPr>
          <w:rFonts w:ascii="Times New Roman"/>
          <w:b w:val="false"/>
          <w:i w:val="false"/>
          <w:color w:val="000000"/>
          <w:sz w:val="28"/>
        </w:rPr>
        <w:t xml:space="preserve">
      В случае если хвост поезда останется за предельным столбиком, сигналист или дежурный стрелочного поста докладывает об этом дежурному по станции, который принимает меры к установке поезда в границах полезной длины пути приема. </w:t>
      </w:r>
      <w:r>
        <w:br/>
      </w:r>
      <w:r>
        <w:rPr>
          <w:rFonts w:ascii="Times New Roman"/>
          <w:b w:val="false"/>
          <w:i w:val="false"/>
          <w:color w:val="000000"/>
          <w:sz w:val="28"/>
        </w:rPr>
        <w:t>
</w:t>
      </w:r>
      <w:r>
        <w:rPr>
          <w:rFonts w:ascii="Times New Roman"/>
          <w:b w:val="false"/>
          <w:i w:val="false"/>
          <w:color w:val="000000"/>
          <w:sz w:val="28"/>
        </w:rPr>
        <w:t xml:space="preserve">
      249. На станциях с электрической централизацией стрелок, контроль за установкой поезда в границах полезной длины пути приема, осуществляет дежурный по станции, а на участках с диспетчерской централизацией поездной диспетчер, по показаниям контрольных приборов. </w:t>
      </w:r>
      <w:r>
        <w:br/>
      </w:r>
      <w:r>
        <w:rPr>
          <w:rFonts w:ascii="Times New Roman"/>
          <w:b w:val="false"/>
          <w:i w:val="false"/>
          <w:color w:val="000000"/>
          <w:sz w:val="28"/>
        </w:rPr>
        <w:t>
</w:t>
      </w:r>
      <w:r>
        <w:rPr>
          <w:rFonts w:ascii="Times New Roman"/>
          <w:b w:val="false"/>
          <w:i w:val="false"/>
          <w:color w:val="000000"/>
          <w:sz w:val="28"/>
        </w:rPr>
        <w:t xml:space="preserve">
      Если поезд установить в границах полезной длины пути приема невозможно, дежурный по станции принимает меры, обеспечивающие безопасность при передвижениях подвижного состава по смежным путям. </w:t>
      </w:r>
      <w:r>
        <w:br/>
      </w:r>
      <w:r>
        <w:rPr>
          <w:rFonts w:ascii="Times New Roman"/>
          <w:b w:val="false"/>
          <w:i w:val="false"/>
          <w:color w:val="000000"/>
          <w:sz w:val="28"/>
        </w:rPr>
        <w:t>
</w:t>
      </w:r>
      <w:r>
        <w:rPr>
          <w:rFonts w:ascii="Times New Roman"/>
          <w:b w:val="false"/>
          <w:i w:val="false"/>
          <w:color w:val="000000"/>
          <w:sz w:val="28"/>
        </w:rPr>
        <w:t xml:space="preserve">
      250. Дежурный по станции встречает каждый прибывающий поезд, следя за его состоянием, наличием и правильным показанием поездных сигналов. </w:t>
      </w:r>
      <w:r>
        <w:br/>
      </w:r>
      <w:r>
        <w:rPr>
          <w:rFonts w:ascii="Times New Roman"/>
          <w:b w:val="false"/>
          <w:i w:val="false"/>
          <w:color w:val="000000"/>
          <w:sz w:val="28"/>
        </w:rPr>
        <w:t>
</w:t>
      </w:r>
      <w:r>
        <w:rPr>
          <w:rFonts w:ascii="Times New Roman"/>
          <w:b w:val="false"/>
          <w:i w:val="false"/>
          <w:color w:val="000000"/>
          <w:sz w:val="28"/>
        </w:rPr>
        <w:t xml:space="preserve">
      На станциях, где пути приема поездов удалены или по местным условиям дежурный по станции не встречает поезда, их встречают сигналисты или дежурные стрелочного поста. </w:t>
      </w:r>
      <w:r>
        <w:br/>
      </w:r>
      <w:r>
        <w:rPr>
          <w:rFonts w:ascii="Times New Roman"/>
          <w:b w:val="false"/>
          <w:i w:val="false"/>
          <w:color w:val="000000"/>
          <w:sz w:val="28"/>
        </w:rPr>
        <w:t>
</w:t>
      </w:r>
      <w:r>
        <w:rPr>
          <w:rFonts w:ascii="Times New Roman"/>
          <w:b w:val="false"/>
          <w:i w:val="false"/>
          <w:color w:val="000000"/>
          <w:sz w:val="28"/>
        </w:rPr>
        <w:t xml:space="preserve">
      251. После прибытия на станцию пассажирского, почтово-багажного, людского или грузо-пассажирского поезда дежурный по станции, а на участках, оборудованных диспетчерской централизацией, - поездной диспетчер принимает меры, направленные на обеспечение безопасности этих поездов, предусмотренные в ТРА станции. </w:t>
      </w:r>
      <w:r>
        <w:br/>
      </w:r>
      <w:r>
        <w:rPr>
          <w:rFonts w:ascii="Times New Roman"/>
          <w:b w:val="false"/>
          <w:i w:val="false"/>
          <w:color w:val="000000"/>
          <w:sz w:val="28"/>
        </w:rPr>
        <w:t>
</w:t>
      </w:r>
      <w:r>
        <w:rPr>
          <w:rFonts w:ascii="Times New Roman"/>
          <w:b w:val="false"/>
          <w:i w:val="false"/>
          <w:color w:val="000000"/>
          <w:sz w:val="28"/>
        </w:rPr>
        <w:t xml:space="preserve">
      На участках с диспетчерской централизацией, где нет дежурных по станции, а на станциях, расположенных на участках с автоматической блокировкой, где дежурный по станции по местным условиям не встречает поезда и нет других работников (сигналистов, дежурных стрелочного поста), прибытие поездов контролируется по показаниям приборов управления, кроме того, прибытие на станцию поезда в полном составе контролируется машинистом поездного локомотива по показаниям приборов, характеризующих целостность тормозной магистрали. </w:t>
      </w:r>
      <w:r>
        <w:br/>
      </w:r>
      <w:r>
        <w:rPr>
          <w:rFonts w:ascii="Times New Roman"/>
          <w:b w:val="false"/>
          <w:i w:val="false"/>
          <w:color w:val="000000"/>
          <w:sz w:val="28"/>
        </w:rPr>
        <w:t>
</w:t>
      </w:r>
      <w:r>
        <w:rPr>
          <w:rFonts w:ascii="Times New Roman"/>
          <w:b w:val="false"/>
          <w:i w:val="false"/>
          <w:color w:val="000000"/>
          <w:sz w:val="28"/>
        </w:rPr>
        <w:t xml:space="preserve">
      252. Время фактического прибытия или проследования каждого поезда и его номер дежурный по станции отмечает в журнале движения поездов и сообщает дежурному по соседней станции, отправившей поезд, и поездному диспетчеру и передает соответствующую информацию в автоматизированную систему управления. </w:t>
      </w:r>
      <w:r>
        <w:br/>
      </w:r>
      <w:r>
        <w:rPr>
          <w:rFonts w:ascii="Times New Roman"/>
          <w:b w:val="false"/>
          <w:i w:val="false"/>
          <w:color w:val="000000"/>
          <w:sz w:val="28"/>
        </w:rPr>
        <w:t>
</w:t>
      </w:r>
      <w:r>
        <w:rPr>
          <w:rFonts w:ascii="Times New Roman"/>
          <w:b w:val="false"/>
          <w:i w:val="false"/>
          <w:color w:val="000000"/>
          <w:sz w:val="28"/>
        </w:rPr>
        <w:t>
      На участках с интенсивным движением, устанавливается порядок передачи сведений о прибытии и отправлении поездов.</w:t>
      </w:r>
    </w:p>
    <w:bookmarkEnd w:id="67"/>
    <w:bookmarkStart w:name="z746" w:id="68"/>
    <w:p>
      <w:pPr>
        <w:spacing w:after="0"/>
        <w:ind w:left="0"/>
        <w:jc w:val="left"/>
      </w:pPr>
      <w:r>
        <w:rPr>
          <w:rFonts w:ascii="Times New Roman"/>
          <w:b/>
          <w:i w:val="false"/>
          <w:color w:val="000000"/>
        </w:rPr>
        <w:t xml:space="preserve"> 
§ 3. Отправление поездов</w:t>
      </w:r>
    </w:p>
    <w:bookmarkEnd w:id="68"/>
    <w:bookmarkStart w:name="z747" w:id="69"/>
    <w:p>
      <w:pPr>
        <w:spacing w:after="0"/>
        <w:ind w:left="0"/>
        <w:jc w:val="both"/>
      </w:pPr>
      <w:r>
        <w:rPr>
          <w:rFonts w:ascii="Times New Roman"/>
          <w:b w:val="false"/>
          <w:i w:val="false"/>
          <w:color w:val="000000"/>
          <w:sz w:val="28"/>
        </w:rPr>
        <w:t xml:space="preserve">
      253. Дежурный по станции не отправляет поезда на однопутных и по неправильному пути на двухпутных участках, без согласия дежурного по станции, на которую отправляется поезд. На однопутных участках, оборудованных авто-блокировкой, поезда отправляются по указанию поездного диспетчера без предварительного согласия дежурного по соседней станции после освобождения первого блок-участка. </w:t>
      </w:r>
      <w:r>
        <w:br/>
      </w:r>
      <w:r>
        <w:rPr>
          <w:rFonts w:ascii="Times New Roman"/>
          <w:b w:val="false"/>
          <w:i w:val="false"/>
          <w:color w:val="000000"/>
          <w:sz w:val="28"/>
        </w:rPr>
        <w:t>
</w:t>
      </w:r>
      <w:r>
        <w:rPr>
          <w:rFonts w:ascii="Times New Roman"/>
          <w:b w:val="false"/>
          <w:i w:val="false"/>
          <w:color w:val="000000"/>
          <w:sz w:val="28"/>
        </w:rPr>
        <w:t xml:space="preserve">
      На двухпутных участках отправление поездов производится по указанию дежурного по станции, с которой поезда отправляются по правильному пути, после получения уведомления о прибытии ранее отправленного поезда, а при автоблокировке - после освобождения первого блок-участка. Предварительного согласия дежурного по станции, на которую отправляется поезд, не требуется. </w:t>
      </w:r>
      <w:r>
        <w:br/>
      </w:r>
      <w:r>
        <w:rPr>
          <w:rFonts w:ascii="Times New Roman"/>
          <w:b w:val="false"/>
          <w:i w:val="false"/>
          <w:color w:val="000000"/>
          <w:sz w:val="28"/>
        </w:rPr>
        <w:t>
</w:t>
      </w:r>
      <w:r>
        <w:rPr>
          <w:rFonts w:ascii="Times New Roman"/>
          <w:b w:val="false"/>
          <w:i w:val="false"/>
          <w:color w:val="000000"/>
          <w:sz w:val="28"/>
        </w:rPr>
        <w:t xml:space="preserve">
      254. На участках, оборудованных диспетчерской централизацией, отправление поездов производится по указанию поездного диспетчера. Отправление со станции специального самоходного подвижного состава, необорудованного в соответствии с пунктом 309 настоящих Правил устройствами безопасности, разрешается по указанию поездного диспетчера на свободный от поездов межстанционный перегон. </w:t>
      </w:r>
      <w:r>
        <w:br/>
      </w:r>
      <w:r>
        <w:rPr>
          <w:rFonts w:ascii="Times New Roman"/>
          <w:b w:val="false"/>
          <w:i w:val="false"/>
          <w:color w:val="000000"/>
          <w:sz w:val="28"/>
        </w:rPr>
        <w:t>
</w:t>
      </w:r>
      <w:r>
        <w:rPr>
          <w:rFonts w:ascii="Times New Roman"/>
          <w:b w:val="false"/>
          <w:i w:val="false"/>
          <w:color w:val="000000"/>
          <w:sz w:val="28"/>
        </w:rPr>
        <w:t>
      255. Дежурному по станции, а на участках с диспетчерской централизацией поездному диспетчеру перед отправлением поезда:</w:t>
      </w:r>
      <w:r>
        <w:br/>
      </w:r>
      <w:r>
        <w:rPr>
          <w:rFonts w:ascii="Times New Roman"/>
          <w:b w:val="false"/>
          <w:i w:val="false"/>
          <w:color w:val="000000"/>
          <w:sz w:val="28"/>
        </w:rPr>
        <w:t>
</w:t>
      </w:r>
      <w:r>
        <w:rPr>
          <w:rFonts w:ascii="Times New Roman"/>
          <w:b w:val="false"/>
          <w:i w:val="false"/>
          <w:color w:val="000000"/>
          <w:sz w:val="28"/>
        </w:rPr>
        <w:t xml:space="preserve">
      1) убеждается в свободности перегона, а при автоматической блокировке первого блок-участка; </w:t>
      </w:r>
      <w:r>
        <w:br/>
      </w:r>
      <w:r>
        <w:rPr>
          <w:rFonts w:ascii="Times New Roman"/>
          <w:b w:val="false"/>
          <w:i w:val="false"/>
          <w:color w:val="000000"/>
          <w:sz w:val="28"/>
        </w:rPr>
        <w:t>
</w:t>
      </w:r>
      <w:r>
        <w:rPr>
          <w:rFonts w:ascii="Times New Roman"/>
          <w:b w:val="false"/>
          <w:i w:val="false"/>
          <w:color w:val="000000"/>
          <w:sz w:val="28"/>
        </w:rPr>
        <w:t>
      2) прекращает маневры с выходом на маршрут отправления поезда;</w:t>
      </w:r>
      <w:r>
        <w:br/>
      </w:r>
      <w:r>
        <w:rPr>
          <w:rFonts w:ascii="Times New Roman"/>
          <w:b w:val="false"/>
          <w:i w:val="false"/>
          <w:color w:val="000000"/>
          <w:sz w:val="28"/>
        </w:rPr>
        <w:t>
</w:t>
      </w:r>
      <w:r>
        <w:rPr>
          <w:rFonts w:ascii="Times New Roman"/>
          <w:b w:val="false"/>
          <w:i w:val="false"/>
          <w:color w:val="000000"/>
          <w:sz w:val="28"/>
        </w:rPr>
        <w:t xml:space="preserve">
      3) приготавливает маршрут отправления; </w:t>
      </w:r>
      <w:r>
        <w:br/>
      </w:r>
      <w:r>
        <w:rPr>
          <w:rFonts w:ascii="Times New Roman"/>
          <w:b w:val="false"/>
          <w:i w:val="false"/>
          <w:color w:val="000000"/>
          <w:sz w:val="28"/>
        </w:rPr>
        <w:t>
</w:t>
      </w:r>
      <w:r>
        <w:rPr>
          <w:rFonts w:ascii="Times New Roman"/>
          <w:b w:val="false"/>
          <w:i w:val="false"/>
          <w:color w:val="000000"/>
          <w:sz w:val="28"/>
        </w:rPr>
        <w:t xml:space="preserve">
      4) открывает выходной светофор или вручить машинисту другое разрешение на занятие перегона. </w:t>
      </w:r>
      <w:r>
        <w:br/>
      </w:r>
      <w:r>
        <w:rPr>
          <w:rFonts w:ascii="Times New Roman"/>
          <w:b w:val="false"/>
          <w:i w:val="false"/>
          <w:color w:val="000000"/>
          <w:sz w:val="28"/>
        </w:rPr>
        <w:t>
</w:t>
      </w:r>
      <w:r>
        <w:rPr>
          <w:rFonts w:ascii="Times New Roman"/>
          <w:b w:val="false"/>
          <w:i w:val="false"/>
          <w:color w:val="000000"/>
          <w:sz w:val="28"/>
        </w:rPr>
        <w:t xml:space="preserve">
      256. Не допускается отправление поезда на перегон без разрешения дежурного по станции. </w:t>
      </w:r>
      <w:r>
        <w:br/>
      </w:r>
      <w:r>
        <w:rPr>
          <w:rFonts w:ascii="Times New Roman"/>
          <w:b w:val="false"/>
          <w:i w:val="false"/>
          <w:color w:val="000000"/>
          <w:sz w:val="28"/>
        </w:rPr>
        <w:t>
</w:t>
      </w:r>
      <w:r>
        <w:rPr>
          <w:rFonts w:ascii="Times New Roman"/>
          <w:b w:val="false"/>
          <w:i w:val="false"/>
          <w:color w:val="000000"/>
          <w:sz w:val="28"/>
        </w:rPr>
        <w:t>
      Разрешением на занятие перегона для машиниста отправляющегося поезда является разрешающее показание выходного светофора, а при его неисправности или при отправлении поезда с путей, где не имеется выходных светофоров, - письменное разрешение установленной формы, приказ дежурного по станции, переданный по радиосвязи, или жезл.</w:t>
      </w:r>
      <w:r>
        <w:br/>
      </w:r>
      <w:r>
        <w:rPr>
          <w:rFonts w:ascii="Times New Roman"/>
          <w:b w:val="false"/>
          <w:i w:val="false"/>
          <w:color w:val="000000"/>
          <w:sz w:val="28"/>
        </w:rPr>
        <w:t>
</w:t>
      </w:r>
      <w:r>
        <w:rPr>
          <w:rFonts w:ascii="Times New Roman"/>
          <w:b w:val="false"/>
          <w:i w:val="false"/>
          <w:color w:val="000000"/>
          <w:sz w:val="28"/>
        </w:rPr>
        <w:t xml:space="preserve">
      Машинисту пассажирского и почтово-багажного поезда не допускается отправлять со станции ранее времени, установленного расписанием, а также проследовать безостановочно станцию, где по расписанию предусмотрена остановка для посадки и высадки пассажиров. </w:t>
      </w:r>
      <w:r>
        <w:br/>
      </w:r>
      <w:r>
        <w:rPr>
          <w:rFonts w:ascii="Times New Roman"/>
          <w:b w:val="false"/>
          <w:i w:val="false"/>
          <w:color w:val="000000"/>
          <w:sz w:val="28"/>
        </w:rPr>
        <w:t>
</w:t>
      </w:r>
      <w:r>
        <w:rPr>
          <w:rFonts w:ascii="Times New Roman"/>
          <w:b w:val="false"/>
          <w:i w:val="false"/>
          <w:color w:val="000000"/>
          <w:sz w:val="28"/>
        </w:rPr>
        <w:t xml:space="preserve">
      257. На раздельных пунктах, где остановка пассажирского или почтово-багажного поезда предусмотрена для выполнения технологических операций (скрещение, обгон) и не предназначена для посадки, высадки пассажиров и погрузки, выгрузки багажа и почты, она по указанию поездного диспетчера, передаваемому машинисту и дежурному по станции, сокращена или отменена. </w:t>
      </w:r>
      <w:r>
        <w:br/>
      </w:r>
      <w:r>
        <w:rPr>
          <w:rFonts w:ascii="Times New Roman"/>
          <w:b w:val="false"/>
          <w:i w:val="false"/>
          <w:color w:val="000000"/>
          <w:sz w:val="28"/>
        </w:rPr>
        <w:t>
</w:t>
      </w:r>
      <w:r>
        <w:rPr>
          <w:rFonts w:ascii="Times New Roman"/>
          <w:b w:val="false"/>
          <w:i w:val="false"/>
          <w:color w:val="000000"/>
          <w:sz w:val="28"/>
        </w:rPr>
        <w:t xml:space="preserve">
      В служебных расписаниях движения поездов такие остановки отмечаются особым знаком, а в афишах и расписаниях, издаваемых для пассажиров, эти остановки не показываются. </w:t>
      </w:r>
      <w:r>
        <w:br/>
      </w:r>
      <w:r>
        <w:rPr>
          <w:rFonts w:ascii="Times New Roman"/>
          <w:b w:val="false"/>
          <w:i w:val="false"/>
          <w:color w:val="000000"/>
          <w:sz w:val="28"/>
        </w:rPr>
        <w:t>
</w:t>
      </w:r>
      <w:r>
        <w:rPr>
          <w:rFonts w:ascii="Times New Roman"/>
          <w:b w:val="false"/>
          <w:i w:val="false"/>
          <w:color w:val="000000"/>
          <w:sz w:val="28"/>
        </w:rPr>
        <w:t xml:space="preserve">
      258. Не допускается дежурному по станции, а на участках, оборудованных диспетчерской централизацией, поездному диспетчеру открывать выходной светофор или давать другое разрешение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 </w:t>
      </w:r>
      <w:r>
        <w:br/>
      </w:r>
      <w:r>
        <w:rPr>
          <w:rFonts w:ascii="Times New Roman"/>
          <w:b w:val="false"/>
          <w:i w:val="false"/>
          <w:color w:val="000000"/>
          <w:sz w:val="28"/>
        </w:rPr>
        <w:t>
</w:t>
      </w:r>
      <w:r>
        <w:rPr>
          <w:rFonts w:ascii="Times New Roman"/>
          <w:b w:val="false"/>
          <w:i w:val="false"/>
          <w:color w:val="000000"/>
          <w:sz w:val="28"/>
        </w:rPr>
        <w:t xml:space="preserve">
      При отправлении поездов со станций их формирования, станций, где к составу поезда производилась прицепка и отцепка вагонов, или станций, где предусмотрена замена сигнальных дисков, обозначающих хвост поезда, дежурный по станции перед открытием выходного светофора или выдачей машинисту локомотива, специального самоходного подвижного состава разрешения на занятие перегона убеждается в наличии поездного сигнала на последнем вагоне, в соответствии с порядком, установленным ТРА станции. </w:t>
      </w:r>
      <w:r>
        <w:br/>
      </w:r>
      <w:r>
        <w:rPr>
          <w:rFonts w:ascii="Times New Roman"/>
          <w:b w:val="false"/>
          <w:i w:val="false"/>
          <w:color w:val="000000"/>
          <w:sz w:val="28"/>
        </w:rPr>
        <w:t>
</w:t>
      </w:r>
      <w:r>
        <w:rPr>
          <w:rFonts w:ascii="Times New Roman"/>
          <w:b w:val="false"/>
          <w:i w:val="false"/>
          <w:color w:val="000000"/>
          <w:sz w:val="28"/>
        </w:rPr>
        <w:t xml:space="preserve">
      Выходной светофор открывается дежурным по станции лично или по его указанию оператором поста централизации. На участках, оборудованных диспетчерской централизацией, выходной светофор открывается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259. При нарушении графика движения поездов дежурный по станции перед открытием выходного светофора поезду, следующему за пассажирским, почтово-багажным, людским или грузопассажирским, уведомляет машиниста о следовании за пассажирским поездом. </w:t>
      </w:r>
      <w:r>
        <w:br/>
      </w:r>
      <w:r>
        <w:rPr>
          <w:rFonts w:ascii="Times New Roman"/>
          <w:b w:val="false"/>
          <w:i w:val="false"/>
          <w:color w:val="000000"/>
          <w:sz w:val="28"/>
        </w:rPr>
        <w:t>
</w:t>
      </w:r>
      <w:r>
        <w:rPr>
          <w:rFonts w:ascii="Times New Roman"/>
          <w:b w:val="false"/>
          <w:i w:val="false"/>
          <w:color w:val="000000"/>
          <w:sz w:val="28"/>
        </w:rPr>
        <w:t xml:space="preserve">
      Выходной светофор закрывается автоматически после прохода его первой колесной парой отправляющегося поезда, а на станциях, не имеющих электрических рельсовых цепей, - дежурным по станции, оператором поста централизации или дежурным стрелочного поста после прохода светофора всем составом отправившегося поезда. </w:t>
      </w:r>
      <w:r>
        <w:br/>
      </w:r>
      <w:r>
        <w:rPr>
          <w:rFonts w:ascii="Times New Roman"/>
          <w:b w:val="false"/>
          <w:i w:val="false"/>
          <w:color w:val="000000"/>
          <w:sz w:val="28"/>
        </w:rPr>
        <w:t>
</w:t>
      </w:r>
      <w:r>
        <w:rPr>
          <w:rFonts w:ascii="Times New Roman"/>
          <w:b w:val="false"/>
          <w:i w:val="false"/>
          <w:color w:val="000000"/>
          <w:sz w:val="28"/>
        </w:rPr>
        <w:t xml:space="preserve">
      260. При отправлении поезда со станционных путей при не допускающем показании выходного светофора, а также с путей, не имеющих выходных светофоров, машинист ведущего локомотива, специального самоходного подвижного состава при наличии разрешения на занятие перегона не приводит в движение поезд без указания дежурного по станции, переданного по радиосвязи, или сигнала отправления, поданного дежурным по станции либо по его указанию дежурным по посту, парку, оператором поста централизации, дежурным стрелочного поста, сигналистом или главным кондуктором (составителем поездов). Порядок подачи сигнала отправления устанавливается технико-распорядительным актом станции и приложениями к нему. </w:t>
      </w:r>
      <w:r>
        <w:br/>
      </w:r>
      <w:r>
        <w:rPr>
          <w:rFonts w:ascii="Times New Roman"/>
          <w:b w:val="false"/>
          <w:i w:val="false"/>
          <w:color w:val="000000"/>
          <w:sz w:val="28"/>
        </w:rPr>
        <w:t>
</w:t>
      </w:r>
      <w:r>
        <w:rPr>
          <w:rFonts w:ascii="Times New Roman"/>
          <w:b w:val="false"/>
          <w:i w:val="false"/>
          <w:color w:val="000000"/>
          <w:sz w:val="28"/>
        </w:rPr>
        <w:t xml:space="preserve">
      Перед приведением поезда в движение машинист ведущего локомотива и специального самоходного подвижного состава, его помощник проверяют наличие подачи работниками станции сигналов остановки. </w:t>
      </w:r>
      <w:r>
        <w:br/>
      </w:r>
      <w:r>
        <w:rPr>
          <w:rFonts w:ascii="Times New Roman"/>
          <w:b w:val="false"/>
          <w:i w:val="false"/>
          <w:color w:val="000000"/>
          <w:sz w:val="28"/>
        </w:rPr>
        <w:t>
</w:t>
      </w:r>
      <w:r>
        <w:rPr>
          <w:rFonts w:ascii="Times New Roman"/>
          <w:b w:val="false"/>
          <w:i w:val="false"/>
          <w:color w:val="000000"/>
          <w:sz w:val="28"/>
        </w:rPr>
        <w:t xml:space="preserve">
      Проводники вагонов пассажирского поезда, при наличии препятствия к безопасному следованию, принимают меры к его остановке. </w:t>
      </w:r>
      <w:r>
        <w:br/>
      </w:r>
      <w:r>
        <w:rPr>
          <w:rFonts w:ascii="Times New Roman"/>
          <w:b w:val="false"/>
          <w:i w:val="false"/>
          <w:color w:val="000000"/>
          <w:sz w:val="28"/>
        </w:rPr>
        <w:t>
</w:t>
      </w:r>
      <w:r>
        <w:rPr>
          <w:rFonts w:ascii="Times New Roman"/>
          <w:b w:val="false"/>
          <w:i w:val="false"/>
          <w:color w:val="000000"/>
          <w:sz w:val="28"/>
        </w:rPr>
        <w:t xml:space="preserve">
      261. В случае остановки на перегоне пассажирского поезда (кроме моторвагонного) из-за применения стоп-крана или вследствие самопроизвольного торможения проводники осматривают обслуживаемые ими вагоны и подают сигнал остановки в сторону локомотива. </w:t>
      </w:r>
      <w:r>
        <w:br/>
      </w:r>
      <w:r>
        <w:rPr>
          <w:rFonts w:ascii="Times New Roman"/>
          <w:b w:val="false"/>
          <w:i w:val="false"/>
          <w:color w:val="000000"/>
          <w:sz w:val="28"/>
        </w:rPr>
        <w:t>
</w:t>
      </w:r>
      <w:r>
        <w:rPr>
          <w:rFonts w:ascii="Times New Roman"/>
          <w:b w:val="false"/>
          <w:i w:val="false"/>
          <w:color w:val="000000"/>
          <w:sz w:val="28"/>
        </w:rPr>
        <w:t xml:space="preserve">
      При остановке моторвагонного поезда на перегоне помощник машиниста выясняет причину и докладывает машинисту. В остальных поездах при такой остановке помощник машиниста осматривает поезд, выясняет, в полном ли он составе по номеру последнего вагона, и проверить наличие поездного сигнала на этом вагоне. </w:t>
      </w:r>
      <w:r>
        <w:br/>
      </w:r>
      <w:r>
        <w:rPr>
          <w:rFonts w:ascii="Times New Roman"/>
          <w:b w:val="false"/>
          <w:i w:val="false"/>
          <w:color w:val="000000"/>
          <w:sz w:val="28"/>
        </w:rPr>
        <w:t>
</w:t>
      </w:r>
      <w:r>
        <w:rPr>
          <w:rFonts w:ascii="Times New Roman"/>
          <w:b w:val="false"/>
          <w:i w:val="false"/>
          <w:color w:val="000000"/>
          <w:sz w:val="28"/>
        </w:rPr>
        <w:t xml:space="preserve">
      262. Движение пассажирского поезда возобновляется после снятия сигналов остановки всеми проводниками вагонов, а остальных поездов - по докладу помощника машиниста. </w:t>
      </w:r>
      <w:r>
        <w:br/>
      </w:r>
      <w:r>
        <w:rPr>
          <w:rFonts w:ascii="Times New Roman"/>
          <w:b w:val="false"/>
          <w:i w:val="false"/>
          <w:color w:val="000000"/>
          <w:sz w:val="28"/>
        </w:rPr>
        <w:t>
</w:t>
      </w:r>
      <w:r>
        <w:rPr>
          <w:rFonts w:ascii="Times New Roman"/>
          <w:b w:val="false"/>
          <w:i w:val="false"/>
          <w:color w:val="000000"/>
          <w:sz w:val="28"/>
        </w:rPr>
        <w:t xml:space="preserve">
      При обслуживании локомотивов пассажирских поездов одним машинистом перед приведением поезда в движение на станции или перегоне машинист по радиосвязи получает от начальника (механика-бригадира) пассажирского поезда сообщение о готовности поезда к отправлению. </w:t>
      </w:r>
      <w:r>
        <w:br/>
      </w:r>
      <w:r>
        <w:rPr>
          <w:rFonts w:ascii="Times New Roman"/>
          <w:b w:val="false"/>
          <w:i w:val="false"/>
          <w:color w:val="000000"/>
          <w:sz w:val="28"/>
        </w:rPr>
        <w:t>
</w:t>
      </w:r>
      <w:r>
        <w:rPr>
          <w:rFonts w:ascii="Times New Roman"/>
          <w:b w:val="false"/>
          <w:i w:val="false"/>
          <w:color w:val="000000"/>
          <w:sz w:val="28"/>
        </w:rPr>
        <w:t xml:space="preserve">
      263. Разрешение на занятие перегона там, где нет выходных сигналов, а также в случаях отправления поезда при не допускающем показании выходного сигнала вручается машинисту ведущего локомотива, специального самоходного подвижного состава дежурным по станции лично, или через одного из работников локомотивной бригады этого поезда, дежурного по посту, парку, оператора, дежурного стрелочного поста, сигналиста или главного кондуктора (составителя поездов). </w:t>
      </w:r>
      <w:r>
        <w:br/>
      </w:r>
      <w:r>
        <w:rPr>
          <w:rFonts w:ascii="Times New Roman"/>
          <w:b w:val="false"/>
          <w:i w:val="false"/>
          <w:color w:val="000000"/>
          <w:sz w:val="28"/>
        </w:rPr>
        <w:t>
</w:t>
      </w:r>
      <w:r>
        <w:rPr>
          <w:rFonts w:ascii="Times New Roman"/>
          <w:b w:val="false"/>
          <w:i w:val="false"/>
          <w:color w:val="000000"/>
          <w:sz w:val="28"/>
        </w:rPr>
        <w:t xml:space="preserve">
      Машинист убеждается в правильности полученного разрешения на занятие перегона. </w:t>
      </w:r>
      <w:r>
        <w:br/>
      </w:r>
      <w:r>
        <w:rPr>
          <w:rFonts w:ascii="Times New Roman"/>
          <w:b w:val="false"/>
          <w:i w:val="false"/>
          <w:color w:val="000000"/>
          <w:sz w:val="28"/>
        </w:rPr>
        <w:t>
</w:t>
      </w:r>
      <w:r>
        <w:rPr>
          <w:rFonts w:ascii="Times New Roman"/>
          <w:b w:val="false"/>
          <w:i w:val="false"/>
          <w:color w:val="000000"/>
          <w:sz w:val="28"/>
        </w:rPr>
        <w:t xml:space="preserve">
      264. Одновременное отправление и прием на станцию поезда, следующего в том же направлении, не допускается, если подход к станции со стороны принимаемого поезда расположен на затяжном спуске и при этом маршрут принимаемого поезда не изолирован от маршрута отправляемого (предохранительным тупиком или взаимным расположением приемоотправочных путей). </w:t>
      </w:r>
      <w:r>
        <w:br/>
      </w:r>
      <w:r>
        <w:rPr>
          <w:rFonts w:ascii="Times New Roman"/>
          <w:b w:val="false"/>
          <w:i w:val="false"/>
          <w:color w:val="000000"/>
          <w:sz w:val="28"/>
        </w:rPr>
        <w:t>
</w:t>
      </w:r>
      <w:r>
        <w:rPr>
          <w:rFonts w:ascii="Times New Roman"/>
          <w:b w:val="false"/>
          <w:i w:val="false"/>
          <w:color w:val="000000"/>
          <w:sz w:val="28"/>
        </w:rPr>
        <w:t xml:space="preserve">
      265. Дежурный по станции провожает каждый отправляемый или следующий безостановочно по станции поезд, следя за его состоянием, наличием и правильным показанием поездных сигналов. </w:t>
      </w:r>
      <w:r>
        <w:br/>
      </w:r>
      <w:r>
        <w:rPr>
          <w:rFonts w:ascii="Times New Roman"/>
          <w:b w:val="false"/>
          <w:i w:val="false"/>
          <w:color w:val="000000"/>
          <w:sz w:val="28"/>
        </w:rPr>
        <w:t>
</w:t>
      </w:r>
      <w:r>
        <w:rPr>
          <w:rFonts w:ascii="Times New Roman"/>
          <w:b w:val="false"/>
          <w:i w:val="false"/>
          <w:color w:val="000000"/>
          <w:sz w:val="28"/>
        </w:rPr>
        <w:t xml:space="preserve">
      Об отправлении поезда в полном составе дежурный по станции убеждается по докладу сигналиста, дежурного стрелочного поста или лично. </w:t>
      </w:r>
      <w:r>
        <w:br/>
      </w:r>
      <w:r>
        <w:rPr>
          <w:rFonts w:ascii="Times New Roman"/>
          <w:b w:val="false"/>
          <w:i w:val="false"/>
          <w:color w:val="000000"/>
          <w:sz w:val="28"/>
        </w:rPr>
        <w:t>
</w:t>
      </w:r>
      <w:r>
        <w:rPr>
          <w:rFonts w:ascii="Times New Roman"/>
          <w:b w:val="false"/>
          <w:i w:val="false"/>
          <w:color w:val="000000"/>
          <w:sz w:val="28"/>
        </w:rPr>
        <w:t xml:space="preserve">
      На станциях, где пути отправления поездов удалены или где по местным условиям дежурный по станции не провожает поезда, их провожают сигналисты или дежурные стрелочного поста. </w:t>
      </w:r>
      <w:r>
        <w:br/>
      </w:r>
      <w:r>
        <w:rPr>
          <w:rFonts w:ascii="Times New Roman"/>
          <w:b w:val="false"/>
          <w:i w:val="false"/>
          <w:color w:val="000000"/>
          <w:sz w:val="28"/>
        </w:rPr>
        <w:t>
</w:t>
      </w:r>
      <w:r>
        <w:rPr>
          <w:rFonts w:ascii="Times New Roman"/>
          <w:b w:val="false"/>
          <w:i w:val="false"/>
          <w:color w:val="000000"/>
          <w:sz w:val="28"/>
        </w:rPr>
        <w:t xml:space="preserve">
      266. На участках с диспетчерской централизацией, где нет дежурных по станции, и на станциях, имеющих электрическую изоляцию путей и стрелок, где дежурный по станции по местным условиям не провожает поезда и нет других работников (сигналистов, дежурных стрелочного поста), отправление поездов контролируется по показаниям приборов управления. </w:t>
      </w:r>
      <w:r>
        <w:br/>
      </w:r>
      <w:r>
        <w:rPr>
          <w:rFonts w:ascii="Times New Roman"/>
          <w:b w:val="false"/>
          <w:i w:val="false"/>
          <w:color w:val="000000"/>
          <w:sz w:val="28"/>
        </w:rPr>
        <w:t>
</w:t>
      </w:r>
      <w:r>
        <w:rPr>
          <w:rFonts w:ascii="Times New Roman"/>
          <w:b w:val="false"/>
          <w:i w:val="false"/>
          <w:color w:val="000000"/>
          <w:sz w:val="28"/>
        </w:rPr>
        <w:t xml:space="preserve">
      267. Работник, провожающий поезд, убеждается, что поезд проследовал в исправном состоянии. </w:t>
      </w:r>
      <w:r>
        <w:br/>
      </w:r>
      <w:r>
        <w:rPr>
          <w:rFonts w:ascii="Times New Roman"/>
          <w:b w:val="false"/>
          <w:i w:val="false"/>
          <w:color w:val="000000"/>
          <w:sz w:val="28"/>
        </w:rPr>
        <w:t>
</w:t>
      </w:r>
      <w:r>
        <w:rPr>
          <w:rFonts w:ascii="Times New Roman"/>
          <w:b w:val="false"/>
          <w:i w:val="false"/>
          <w:color w:val="000000"/>
          <w:sz w:val="28"/>
        </w:rPr>
        <w:t xml:space="preserve">
      В случае обнаружения в поезде неисправности, угрожающей безопасности движения, а также при проследовании поезда без установленных поездных сигналов, работник, провожающий поезд, принимает меры к его остановке. </w:t>
      </w:r>
      <w:r>
        <w:br/>
      </w:r>
      <w:r>
        <w:rPr>
          <w:rFonts w:ascii="Times New Roman"/>
          <w:b w:val="false"/>
          <w:i w:val="false"/>
          <w:color w:val="000000"/>
          <w:sz w:val="28"/>
        </w:rPr>
        <w:t>
</w:t>
      </w:r>
      <w:r>
        <w:rPr>
          <w:rFonts w:ascii="Times New Roman"/>
          <w:b w:val="false"/>
          <w:i w:val="false"/>
          <w:color w:val="000000"/>
          <w:sz w:val="28"/>
        </w:rPr>
        <w:t xml:space="preserve">
      Работники станции перед отправлением поезда в соответствии с технологическим процессом работы станции, ТРА станции, графиком движения и планом формирования поездов проверяют формирования поезда, прочность крепления грузов на открытом подвижном составе, сохранность грузов, сигналы и снабжения. </w:t>
      </w:r>
      <w:r>
        <w:br/>
      </w:r>
      <w:r>
        <w:rPr>
          <w:rFonts w:ascii="Times New Roman"/>
          <w:b w:val="false"/>
          <w:i w:val="false"/>
          <w:color w:val="000000"/>
          <w:sz w:val="28"/>
        </w:rPr>
        <w:t>
</w:t>
      </w:r>
      <w:r>
        <w:rPr>
          <w:rFonts w:ascii="Times New Roman"/>
          <w:b w:val="false"/>
          <w:i w:val="false"/>
          <w:color w:val="000000"/>
          <w:sz w:val="28"/>
        </w:rPr>
        <w:t xml:space="preserve">
      268. Техническое обслуживание поездных сигнальных приборов, обозначающих хвост грузовых и грузопассажирских поездов, навешивание сигнальных приборов на эти поезда и снятие их возлагаются на работников пунктов технического обслуживания вагонов. </w:t>
      </w:r>
      <w:r>
        <w:br/>
      </w:r>
      <w:r>
        <w:rPr>
          <w:rFonts w:ascii="Times New Roman"/>
          <w:b w:val="false"/>
          <w:i w:val="false"/>
          <w:color w:val="000000"/>
          <w:sz w:val="28"/>
        </w:rPr>
        <w:t>
</w:t>
      </w:r>
      <w:r>
        <w:rPr>
          <w:rFonts w:ascii="Times New Roman"/>
          <w:b w:val="false"/>
          <w:i w:val="false"/>
          <w:color w:val="000000"/>
          <w:sz w:val="28"/>
        </w:rPr>
        <w:t xml:space="preserve">
      269. На все грузовые и грузопассажирские поезда на станциях формирования перед отправлением поезда машинисту ведущего локомотива выдается натурный лист и перевозочные документы в запечатанном виде. Не допускается отправлять поезда, в составе которых имеются вагоны без перевозочных документов. </w:t>
      </w:r>
      <w:r>
        <w:br/>
      </w:r>
      <w:r>
        <w:rPr>
          <w:rFonts w:ascii="Times New Roman"/>
          <w:b w:val="false"/>
          <w:i w:val="false"/>
          <w:color w:val="000000"/>
          <w:sz w:val="28"/>
        </w:rPr>
        <w:t>
</w:t>
      </w:r>
      <w:r>
        <w:rPr>
          <w:rFonts w:ascii="Times New Roman"/>
          <w:b w:val="false"/>
          <w:i w:val="false"/>
          <w:color w:val="000000"/>
          <w:sz w:val="28"/>
        </w:rPr>
        <w:t xml:space="preserve">
      На пассажирские (кроме моторвагонных поездов) и почтово-багажные поезда натурный лист поезда машинисту ведущего локомотива и начальнику (механику-бригадиру) пассажирского поезда выдается на станциях формирования и на станциях оборота. </w:t>
      </w:r>
      <w:r>
        <w:br/>
      </w:r>
      <w:r>
        <w:rPr>
          <w:rFonts w:ascii="Times New Roman"/>
          <w:b w:val="false"/>
          <w:i w:val="false"/>
          <w:color w:val="000000"/>
          <w:sz w:val="28"/>
        </w:rPr>
        <w:t>
</w:t>
      </w:r>
      <w:r>
        <w:rPr>
          <w:rFonts w:ascii="Times New Roman"/>
          <w:b w:val="false"/>
          <w:i w:val="false"/>
          <w:color w:val="000000"/>
          <w:sz w:val="28"/>
        </w:rPr>
        <w:t>
      270. При прицепках и отцепках вагонов в пути следования в натурный лист поезда работниками станции должны вноситься соответствующие изменения.</w:t>
      </w:r>
      <w:r>
        <w:br/>
      </w:r>
      <w:r>
        <w:rPr>
          <w:rFonts w:ascii="Times New Roman"/>
          <w:b w:val="false"/>
          <w:i w:val="false"/>
          <w:color w:val="000000"/>
          <w:sz w:val="28"/>
        </w:rPr>
        <w:t>
</w:t>
      </w:r>
      <w:r>
        <w:rPr>
          <w:rFonts w:ascii="Times New Roman"/>
          <w:b w:val="false"/>
          <w:i w:val="false"/>
          <w:color w:val="000000"/>
          <w:sz w:val="28"/>
        </w:rPr>
        <w:t>
      На все пассажирские (кроме моторвагонных) и почтово-багажные поезда натурный лист поезда вручается начальнику (механику-бригадиру) пассажирского поезда.</w:t>
      </w:r>
      <w:r>
        <w:br/>
      </w:r>
      <w:r>
        <w:rPr>
          <w:rFonts w:ascii="Times New Roman"/>
          <w:b w:val="false"/>
          <w:i w:val="false"/>
          <w:color w:val="000000"/>
          <w:sz w:val="28"/>
        </w:rPr>
        <w:t>
</w:t>
      </w:r>
      <w:r>
        <w:rPr>
          <w:rFonts w:ascii="Times New Roman"/>
          <w:b w:val="false"/>
          <w:i w:val="false"/>
          <w:color w:val="000000"/>
          <w:sz w:val="28"/>
        </w:rPr>
        <w:t>
      271. Время фактического отправления или проследования каждого поезда, его номер, дежурный по станции отмечает в журнале движения поездов и сообщает дежурному по соседней станции, на которую отправлен поезд, и поездному диспетчеру. Кроме того, дежурный по станции обеспечивает передачу данных о поезде в автоматизированную систему управления.</w:t>
      </w:r>
      <w:r>
        <w:br/>
      </w:r>
      <w:r>
        <w:rPr>
          <w:rFonts w:ascii="Times New Roman"/>
          <w:b w:val="false"/>
          <w:i w:val="false"/>
          <w:color w:val="000000"/>
          <w:sz w:val="28"/>
        </w:rPr>
        <w:t>
</w:t>
      </w:r>
      <w:r>
        <w:rPr>
          <w:rFonts w:ascii="Times New Roman"/>
          <w:b w:val="false"/>
          <w:i w:val="false"/>
          <w:color w:val="000000"/>
          <w:sz w:val="28"/>
        </w:rPr>
        <w:t xml:space="preserve">
      272. Сооружения и устройства магистральной железнодорожной сети должны содержаться в исправном состоянии. </w:t>
      </w:r>
      <w:r>
        <w:br/>
      </w:r>
      <w:r>
        <w:rPr>
          <w:rFonts w:ascii="Times New Roman"/>
          <w:b w:val="false"/>
          <w:i w:val="false"/>
          <w:color w:val="000000"/>
          <w:sz w:val="28"/>
        </w:rPr>
        <w:t>
</w:t>
      </w:r>
      <w:r>
        <w:rPr>
          <w:rFonts w:ascii="Times New Roman"/>
          <w:b w:val="false"/>
          <w:i w:val="false"/>
          <w:color w:val="000000"/>
          <w:sz w:val="28"/>
        </w:rPr>
        <w:t xml:space="preserve">
      Предупреждение появления неисправностей и обеспечение длительных сроков службы сооружений и устройств являются главным в работе лиц, ответственных за их содержание. </w:t>
      </w:r>
      <w:r>
        <w:br/>
      </w:r>
      <w:r>
        <w:rPr>
          <w:rFonts w:ascii="Times New Roman"/>
          <w:b w:val="false"/>
          <w:i w:val="false"/>
          <w:color w:val="000000"/>
          <w:sz w:val="28"/>
        </w:rPr>
        <w:t>
</w:t>
      </w:r>
      <w:r>
        <w:rPr>
          <w:rFonts w:ascii="Times New Roman"/>
          <w:b w:val="false"/>
          <w:i w:val="false"/>
          <w:color w:val="000000"/>
          <w:sz w:val="28"/>
        </w:rPr>
        <w:t xml:space="preserve">
      Работники систематически проверяют состояние сооружений и устройств, обеспечивают высокое качество содержания, технического обслуживания и ремонта, норм и требований межгосударственных, государственных стандартов для сооружений и устройств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273. Сооружения, устройства, механизмы и оборудование должны соответствовать утвержденной проектной документации и техническим условиям. На основные сооружения, устройства, механизмы и оборудование имеются технические паспорта, содержащие важнейшие технические и эксплуатационные характеристики. </w:t>
      </w:r>
      <w:r>
        <w:br/>
      </w:r>
      <w:r>
        <w:rPr>
          <w:rFonts w:ascii="Times New Roman"/>
          <w:b w:val="false"/>
          <w:i w:val="false"/>
          <w:color w:val="000000"/>
          <w:sz w:val="28"/>
        </w:rPr>
        <w:t>
</w:t>
      </w:r>
      <w:r>
        <w:rPr>
          <w:rFonts w:ascii="Times New Roman"/>
          <w:b w:val="false"/>
          <w:i w:val="false"/>
          <w:color w:val="000000"/>
          <w:sz w:val="28"/>
        </w:rPr>
        <w:t xml:space="preserve">
      274. Сооружения и устройства железнодорожного транспорта должны соответствовать требованиям, обеспечивающим пропуск поездов с наибольшими установленными скоростями: пассажирских - 140 км/ч, рефрижераторных - 120 км/ч, грузовых - 90 км/ч. </w:t>
      </w:r>
      <w:r>
        <w:br/>
      </w:r>
      <w:r>
        <w:rPr>
          <w:rFonts w:ascii="Times New Roman"/>
          <w:b w:val="false"/>
          <w:i w:val="false"/>
          <w:color w:val="000000"/>
          <w:sz w:val="28"/>
        </w:rPr>
        <w:t>
</w:t>
      </w:r>
      <w:r>
        <w:rPr>
          <w:rFonts w:ascii="Times New Roman"/>
          <w:b w:val="false"/>
          <w:i w:val="false"/>
          <w:color w:val="000000"/>
          <w:sz w:val="28"/>
        </w:rPr>
        <w:t xml:space="preserve">
      275. Вновь построенные и реконструированные линии, сооружения, устройства и здания принимаются в постоянную эксплуатацию приемочными комиссиями. </w:t>
      </w:r>
      <w:r>
        <w:br/>
      </w:r>
      <w:r>
        <w:rPr>
          <w:rFonts w:ascii="Times New Roman"/>
          <w:b w:val="false"/>
          <w:i w:val="false"/>
          <w:color w:val="000000"/>
          <w:sz w:val="28"/>
        </w:rPr>
        <w:t>
</w:t>
      </w:r>
      <w:r>
        <w:rPr>
          <w:rFonts w:ascii="Times New Roman"/>
          <w:b w:val="false"/>
          <w:i w:val="false"/>
          <w:color w:val="000000"/>
          <w:sz w:val="28"/>
        </w:rPr>
        <w:t xml:space="preserve">
      Вновь построенные и реконструированные сооружения и устройства вводятся в действие только после утверждения технической документации, устанавливающей порядок их работы, обеспечивающий охрану труда и безопасность движения (техническо-распорядительные акты, инструкции по работе), и после проверки знания указанной документации работниками, обслуживающими эти сооружения и устройства. </w:t>
      </w:r>
      <w:r>
        <w:br/>
      </w:r>
      <w:r>
        <w:rPr>
          <w:rFonts w:ascii="Times New Roman"/>
          <w:b w:val="false"/>
          <w:i w:val="false"/>
          <w:color w:val="000000"/>
          <w:sz w:val="28"/>
        </w:rPr>
        <w:t>
</w:t>
      </w:r>
      <w:r>
        <w:rPr>
          <w:rFonts w:ascii="Times New Roman"/>
          <w:b w:val="false"/>
          <w:i w:val="false"/>
          <w:color w:val="000000"/>
          <w:sz w:val="28"/>
        </w:rPr>
        <w:t xml:space="preserve">
      276. Габариты С и Сп соблюдаются при проектировании, строительстве, реконструкции магистральной железнодорожной сети, железнодорожных подъездных путей, сооружений и устройств на них, при электрификации и строительстве вторых путей, а также у всех эксплуатируемых сооружений и устройств, ранее приведенных к указанным габаритам. </w:t>
      </w:r>
      <w:r>
        <w:br/>
      </w:r>
      <w:r>
        <w:rPr>
          <w:rFonts w:ascii="Times New Roman"/>
          <w:b w:val="false"/>
          <w:i w:val="false"/>
          <w:color w:val="000000"/>
          <w:sz w:val="28"/>
        </w:rPr>
        <w:t>
</w:t>
      </w:r>
      <w:r>
        <w:rPr>
          <w:rFonts w:ascii="Times New Roman"/>
          <w:b w:val="false"/>
          <w:i w:val="false"/>
          <w:color w:val="000000"/>
          <w:sz w:val="28"/>
        </w:rPr>
        <w:t xml:space="preserve">
      При планировании переустройства существующих сооружений и устройств, не отвечающих требованиям габаритов С и Сп, в первую очередь учитываются объекты, не обеспечивающие пропуск перспективного подвижного состава габаритов Тпр и Тц, а также грузов, погруженных по зональному габариту. </w:t>
      </w:r>
      <w:r>
        <w:br/>
      </w:r>
      <w:r>
        <w:rPr>
          <w:rFonts w:ascii="Times New Roman"/>
          <w:b w:val="false"/>
          <w:i w:val="false"/>
          <w:color w:val="000000"/>
          <w:sz w:val="28"/>
        </w:rPr>
        <w:t>
</w:t>
      </w:r>
      <w:r>
        <w:rPr>
          <w:rFonts w:ascii="Times New Roman"/>
          <w:b w:val="false"/>
          <w:i w:val="false"/>
          <w:color w:val="000000"/>
          <w:sz w:val="28"/>
        </w:rPr>
        <w:t xml:space="preserve">
      277. Не допускается нарушать габариты сооружений и устройств при проведении любых ремонтных, строительных и других работ. </w:t>
      </w:r>
      <w:r>
        <w:br/>
      </w:r>
      <w:r>
        <w:rPr>
          <w:rFonts w:ascii="Times New Roman"/>
          <w:b w:val="false"/>
          <w:i w:val="false"/>
          <w:color w:val="000000"/>
          <w:sz w:val="28"/>
        </w:rPr>
        <w:t>
</w:t>
      </w:r>
      <w:r>
        <w:rPr>
          <w:rFonts w:ascii="Times New Roman"/>
          <w:b w:val="false"/>
          <w:i w:val="false"/>
          <w:color w:val="000000"/>
          <w:sz w:val="28"/>
        </w:rPr>
        <w:t xml:space="preserve">
      278. Расстояние между осями путей на перегонах двухпутных линий на прямых участках должно быть не менее 4100 мм. </w:t>
      </w:r>
      <w:r>
        <w:br/>
      </w:r>
      <w:r>
        <w:rPr>
          <w:rFonts w:ascii="Times New Roman"/>
          <w:b w:val="false"/>
          <w:i w:val="false"/>
          <w:color w:val="000000"/>
          <w:sz w:val="28"/>
        </w:rPr>
        <w:t>
</w:t>
      </w:r>
      <w:r>
        <w:rPr>
          <w:rFonts w:ascii="Times New Roman"/>
          <w:b w:val="false"/>
          <w:i w:val="false"/>
          <w:color w:val="000000"/>
          <w:sz w:val="28"/>
        </w:rPr>
        <w:t xml:space="preserve">
      На трехпутных и четырехпутных линиях расстояние между осями второго и третьего путей на прямых участках должно быть не менее 5000 мм. </w:t>
      </w:r>
      <w:r>
        <w:br/>
      </w:r>
      <w:r>
        <w:rPr>
          <w:rFonts w:ascii="Times New Roman"/>
          <w:b w:val="false"/>
          <w:i w:val="false"/>
          <w:color w:val="000000"/>
          <w:sz w:val="28"/>
        </w:rPr>
        <w:t>
</w:t>
      </w:r>
      <w:r>
        <w:rPr>
          <w:rFonts w:ascii="Times New Roman"/>
          <w:b w:val="false"/>
          <w:i w:val="false"/>
          <w:color w:val="000000"/>
          <w:sz w:val="28"/>
        </w:rPr>
        <w:t xml:space="preserve">
      Расстояние между осями смежных путей на железнодорожных станциях (далее - станции) на прямых участках не менее 4900 мм, на второстепенных путях и путях грузовых районов - не менее 4500 мм. При расположении главных путей на станциях крайними допускается расстояние между ними 4100 мм. Расстояние между осями путей, предназначенных для непосредственной перегрузки грузов из вагона в вагон, может быть допущено 3600 мм. </w:t>
      </w:r>
      <w:r>
        <w:br/>
      </w:r>
      <w:r>
        <w:rPr>
          <w:rFonts w:ascii="Times New Roman"/>
          <w:b w:val="false"/>
          <w:i w:val="false"/>
          <w:color w:val="000000"/>
          <w:sz w:val="28"/>
        </w:rPr>
        <w:t>
</w:t>
      </w:r>
      <w:r>
        <w:rPr>
          <w:rFonts w:ascii="Times New Roman"/>
          <w:b w:val="false"/>
          <w:i w:val="false"/>
          <w:color w:val="000000"/>
          <w:sz w:val="28"/>
        </w:rPr>
        <w:t xml:space="preserve">
      279. Горизонтальные расстояния устанавливаются на кривых участках между осями смежных путей и между осью пути и габаритом приближения строений на перегонах и станциях. </w:t>
      </w:r>
      <w:r>
        <w:br/>
      </w:r>
      <w:r>
        <w:rPr>
          <w:rFonts w:ascii="Times New Roman"/>
          <w:b w:val="false"/>
          <w:i w:val="false"/>
          <w:color w:val="000000"/>
          <w:sz w:val="28"/>
        </w:rPr>
        <w:t>
</w:t>
      </w:r>
      <w:r>
        <w:rPr>
          <w:rFonts w:ascii="Times New Roman"/>
          <w:b w:val="false"/>
          <w:i w:val="false"/>
          <w:color w:val="000000"/>
          <w:sz w:val="28"/>
        </w:rPr>
        <w:t xml:space="preserve">
      280. Погруженный на открытом подвижном составе груз (с учетом упаковки и крепления) размещается в пределах габаритов погрузки. </w:t>
      </w:r>
      <w:r>
        <w:br/>
      </w:r>
      <w:r>
        <w:rPr>
          <w:rFonts w:ascii="Times New Roman"/>
          <w:b w:val="false"/>
          <w:i w:val="false"/>
          <w:color w:val="000000"/>
          <w:sz w:val="28"/>
        </w:rPr>
        <w:t>
</w:t>
      </w:r>
      <w:r>
        <w:rPr>
          <w:rFonts w:ascii="Times New Roman"/>
          <w:b w:val="false"/>
          <w:i w:val="false"/>
          <w:color w:val="000000"/>
          <w:sz w:val="28"/>
        </w:rPr>
        <w:t xml:space="preserve">
      281.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 устанавливаются габаритные ворота. Выгруженные или подготовленные к погрузке около пути грузы укладываются и закрепляются так, чтобы габарит приближения строений не нарушался. </w:t>
      </w:r>
      <w:r>
        <w:br/>
      </w:r>
      <w:r>
        <w:rPr>
          <w:rFonts w:ascii="Times New Roman"/>
          <w:b w:val="false"/>
          <w:i w:val="false"/>
          <w:color w:val="000000"/>
          <w:sz w:val="28"/>
        </w:rPr>
        <w:t>
</w:t>
      </w:r>
      <w:r>
        <w:rPr>
          <w:rFonts w:ascii="Times New Roman"/>
          <w:b w:val="false"/>
          <w:i w:val="false"/>
          <w:color w:val="000000"/>
          <w:sz w:val="28"/>
        </w:rPr>
        <w:t>
      Грузы (кроме балласта, выгружаемого для путевых работ) при высоте до 1200 мм должны находиться от наружной грани головки крайнего рельса не ближе 2.0 м, а при большой высоте - не ближе 2.5 м.</w:t>
      </w:r>
      <w:r>
        <w:br/>
      </w:r>
      <w:r>
        <w:rPr>
          <w:rFonts w:ascii="Times New Roman"/>
          <w:b w:val="false"/>
          <w:i w:val="false"/>
          <w:color w:val="000000"/>
          <w:sz w:val="28"/>
        </w:rPr>
        <w:t>
</w:t>
      </w:r>
      <w:r>
        <w:rPr>
          <w:rFonts w:ascii="Times New Roman"/>
          <w:b w:val="false"/>
          <w:i w:val="false"/>
          <w:color w:val="000000"/>
          <w:sz w:val="28"/>
        </w:rPr>
        <w:t xml:space="preserve">
      282. Все элементы железнодорожного пути (земляное полотно, верхнее строение и искусственные сооружения) по прочности, устойчивости и состоянию должны обеспечивать безопасное и плавное движение поездов со скоростями, установленными на данном участке. </w:t>
      </w:r>
      <w:r>
        <w:br/>
      </w:r>
      <w:r>
        <w:rPr>
          <w:rFonts w:ascii="Times New Roman"/>
          <w:b w:val="false"/>
          <w:i w:val="false"/>
          <w:color w:val="000000"/>
          <w:sz w:val="28"/>
        </w:rPr>
        <w:t>
</w:t>
      </w:r>
      <w:r>
        <w:rPr>
          <w:rFonts w:ascii="Times New Roman"/>
          <w:b w:val="false"/>
          <w:i w:val="false"/>
          <w:color w:val="000000"/>
          <w:sz w:val="28"/>
        </w:rPr>
        <w:t xml:space="preserve">
      283. Размещение и техническое оснащение дистанций пути, путевых машинных станций и других предприятий путевого хозяйства обеспечивают выполнение необходимых работ по содержанию и ремонту железнодорожного пути, сооружений и устройств для выполнения заданных размеров движения поездов с установленными скоростями. </w:t>
      </w:r>
      <w:r>
        <w:br/>
      </w:r>
      <w:r>
        <w:rPr>
          <w:rFonts w:ascii="Times New Roman"/>
          <w:b w:val="false"/>
          <w:i w:val="false"/>
          <w:color w:val="000000"/>
          <w:sz w:val="28"/>
        </w:rPr>
        <w:t>
</w:t>
      </w:r>
      <w:r>
        <w:rPr>
          <w:rFonts w:ascii="Times New Roman"/>
          <w:b w:val="false"/>
          <w:i w:val="false"/>
          <w:color w:val="000000"/>
          <w:sz w:val="28"/>
        </w:rPr>
        <w:t xml:space="preserve">
      284. Железнодорожный путь в отношении радиусов кривых, сопряжения прямых и кривых, крутизны уклонов соответствует плану и профилю линии. </w:t>
      </w:r>
      <w:r>
        <w:br/>
      </w:r>
      <w:r>
        <w:rPr>
          <w:rFonts w:ascii="Times New Roman"/>
          <w:b w:val="false"/>
          <w:i w:val="false"/>
          <w:color w:val="000000"/>
          <w:sz w:val="28"/>
        </w:rPr>
        <w:t>
</w:t>
      </w:r>
      <w:r>
        <w:rPr>
          <w:rFonts w:ascii="Times New Roman"/>
          <w:b w:val="false"/>
          <w:i w:val="false"/>
          <w:color w:val="000000"/>
          <w:sz w:val="28"/>
        </w:rPr>
        <w:t xml:space="preserve">
      285. Станции, разъезды и обгонные пункты располагаются на горизонтальной площадке. В отдельных случаях допускается расположение их на уклонах не круче 0,0015, а в трудных условиях - не круче 0,0025. </w:t>
      </w:r>
      <w:r>
        <w:br/>
      </w:r>
      <w:r>
        <w:rPr>
          <w:rFonts w:ascii="Times New Roman"/>
          <w:b w:val="false"/>
          <w:i w:val="false"/>
          <w:color w:val="000000"/>
          <w:sz w:val="28"/>
        </w:rPr>
        <w:t>
</w:t>
      </w:r>
      <w:r>
        <w:rPr>
          <w:rFonts w:ascii="Times New Roman"/>
          <w:b w:val="false"/>
          <w:i w:val="false"/>
          <w:color w:val="000000"/>
          <w:sz w:val="28"/>
        </w:rPr>
        <w:t xml:space="preserve">
      В особо трудных условиях на разъездах и обгонных пунктах всех типов, либо на промежуточных станциях продольного или полупродольного типов, на которых не предусматривается маневр и отцепки локомотива или вагонов от состава и разъединение соединенных поездов, допускаются уклоны более 0,0025 в пределах станционной площадки. При удлинении приемоотправочных путей на существующих станциях и при условии принятия мер против самопроизвольного ухода вагонов или составов (без локомотива), допускаются уклоны более 0,0025, но не круче 0,010. </w:t>
      </w:r>
      <w:r>
        <w:br/>
      </w:r>
      <w:r>
        <w:rPr>
          <w:rFonts w:ascii="Times New Roman"/>
          <w:b w:val="false"/>
          <w:i w:val="false"/>
          <w:color w:val="000000"/>
          <w:sz w:val="28"/>
        </w:rPr>
        <w:t>
</w:t>
      </w:r>
      <w:r>
        <w:rPr>
          <w:rFonts w:ascii="Times New Roman"/>
          <w:b w:val="false"/>
          <w:i w:val="false"/>
          <w:color w:val="000000"/>
          <w:sz w:val="28"/>
        </w:rPr>
        <w:t xml:space="preserve">
      286. Для предотвращения самопроизвольного ухода вагонов или составов (без локомотива) на станциях, разъездах и обгонных пунктах, вновь построенные и реконструированные приемоотправочные пути, на которых предусматривается отцепка локомотивов от вагонов и производство маневровых операций, должны иметь продольный профиль с противоуклонами в сторону ограничивающих стрелок и соответствовать нормативам на его проектирование. </w:t>
      </w:r>
      <w:r>
        <w:br/>
      </w:r>
      <w:r>
        <w:rPr>
          <w:rFonts w:ascii="Times New Roman"/>
          <w:b w:val="false"/>
          <w:i w:val="false"/>
          <w:color w:val="000000"/>
          <w:sz w:val="28"/>
        </w:rPr>
        <w:t>
</w:t>
      </w:r>
      <w:r>
        <w:rPr>
          <w:rFonts w:ascii="Times New Roman"/>
          <w:b w:val="false"/>
          <w:i w:val="false"/>
          <w:color w:val="000000"/>
          <w:sz w:val="28"/>
        </w:rPr>
        <w:t xml:space="preserve">
      287. Для предупреждения самопроизвольного выхода вагонов на другие пути, маршруты приема и отправления поездов, предусматривается устройство предохранительных тупиков, охранных стрелок, сбрасывающих башмаков, сбрасывающих остряков, сбрасывающих стрелок, а также применение стационарных устройств для закрепления вагонов. </w:t>
      </w:r>
      <w:r>
        <w:br/>
      </w:r>
      <w:r>
        <w:rPr>
          <w:rFonts w:ascii="Times New Roman"/>
          <w:b w:val="false"/>
          <w:i w:val="false"/>
          <w:color w:val="000000"/>
          <w:sz w:val="28"/>
        </w:rPr>
        <w:t>
</w:t>
      </w:r>
      <w:r>
        <w:rPr>
          <w:rFonts w:ascii="Times New Roman"/>
          <w:b w:val="false"/>
          <w:i w:val="false"/>
          <w:color w:val="000000"/>
          <w:sz w:val="28"/>
        </w:rPr>
        <w:t xml:space="preserve">
      В расположении станции, разъездов и обгонных пунктов на уклонах обеспечиваются условия трогания с места поездов установленной весовой нормы и условия удержания поездов вспомогательными тормозами локомотивов. </w:t>
      </w:r>
      <w:r>
        <w:br/>
      </w:r>
      <w:r>
        <w:rPr>
          <w:rFonts w:ascii="Times New Roman"/>
          <w:b w:val="false"/>
          <w:i w:val="false"/>
          <w:color w:val="000000"/>
          <w:sz w:val="28"/>
        </w:rPr>
        <w:t>
</w:t>
      </w:r>
      <w:r>
        <w:rPr>
          <w:rFonts w:ascii="Times New Roman"/>
          <w:b w:val="false"/>
          <w:i w:val="false"/>
          <w:color w:val="000000"/>
          <w:sz w:val="28"/>
        </w:rPr>
        <w:t xml:space="preserve">
      288. Станции, разъезды и обгонные пункты, а также отдельные парки и вытяжные пути должны располагаться на прямых участках. В трудных условиях допускается размещение их на кривых радиусом не менее 1500 м. В особо трудных условиях допускается уменьшение радиуса кривой до 600 м, а в горных условиях - до 500 м. </w:t>
      </w:r>
      <w:r>
        <w:br/>
      </w:r>
      <w:r>
        <w:rPr>
          <w:rFonts w:ascii="Times New Roman"/>
          <w:b w:val="false"/>
          <w:i w:val="false"/>
          <w:color w:val="000000"/>
          <w:sz w:val="28"/>
        </w:rPr>
        <w:t>
</w:t>
      </w:r>
      <w:r>
        <w:rPr>
          <w:rFonts w:ascii="Times New Roman"/>
          <w:b w:val="false"/>
          <w:i w:val="false"/>
          <w:color w:val="000000"/>
          <w:sz w:val="28"/>
        </w:rPr>
        <w:t xml:space="preserve">
      289. План и профиль главных и станционных путей, а также железнодорожных подъездных путей, принадлежащих железнодорожной организации, подвергаются периодической инструментальной проверке. </w:t>
      </w:r>
      <w:r>
        <w:br/>
      </w:r>
      <w:r>
        <w:rPr>
          <w:rFonts w:ascii="Times New Roman"/>
          <w:b w:val="false"/>
          <w:i w:val="false"/>
          <w:color w:val="000000"/>
          <w:sz w:val="28"/>
        </w:rPr>
        <w:t>
</w:t>
      </w:r>
      <w:r>
        <w:rPr>
          <w:rFonts w:ascii="Times New Roman"/>
          <w:b w:val="false"/>
          <w:i w:val="false"/>
          <w:color w:val="000000"/>
          <w:sz w:val="28"/>
        </w:rPr>
        <w:t xml:space="preserve">
      Организация работ по инструментальной проверке плана и профиля путей, изготовлению соответствующей технической документации, а также составление масштабных и схематических планов станций возлагается на Национальную железнодорожную компанию с привлечением для выполнения этих работ проектных институтов, проектно-изыскательских и проектно-сметных групп. </w:t>
      </w:r>
      <w:r>
        <w:br/>
      </w:r>
      <w:r>
        <w:rPr>
          <w:rFonts w:ascii="Times New Roman"/>
          <w:b w:val="false"/>
          <w:i w:val="false"/>
          <w:color w:val="000000"/>
          <w:sz w:val="28"/>
        </w:rPr>
        <w:t>
</w:t>
      </w:r>
      <w:r>
        <w:rPr>
          <w:rFonts w:ascii="Times New Roman"/>
          <w:b w:val="false"/>
          <w:i w:val="false"/>
          <w:color w:val="000000"/>
          <w:sz w:val="28"/>
        </w:rPr>
        <w:t xml:space="preserve">
      290. Дистанции пути имеют: </w:t>
      </w:r>
      <w:r>
        <w:br/>
      </w:r>
      <w:r>
        <w:rPr>
          <w:rFonts w:ascii="Times New Roman"/>
          <w:b w:val="false"/>
          <w:i w:val="false"/>
          <w:color w:val="000000"/>
          <w:sz w:val="28"/>
        </w:rPr>
        <w:t>
</w:t>
      </w:r>
      <w:r>
        <w:rPr>
          <w:rFonts w:ascii="Times New Roman"/>
          <w:b w:val="false"/>
          <w:i w:val="false"/>
          <w:color w:val="000000"/>
          <w:sz w:val="28"/>
        </w:rPr>
        <w:t xml:space="preserve">
      1) чертежи и описания всех имеющихся на дистанции сооружений и устройств путевого хозяйства, а также соответствующие стандарты и нормы; </w:t>
      </w:r>
      <w:r>
        <w:br/>
      </w:r>
      <w:r>
        <w:rPr>
          <w:rFonts w:ascii="Times New Roman"/>
          <w:b w:val="false"/>
          <w:i w:val="false"/>
          <w:color w:val="000000"/>
          <w:sz w:val="28"/>
        </w:rPr>
        <w:t>
</w:t>
      </w:r>
      <w:r>
        <w:rPr>
          <w:rFonts w:ascii="Times New Roman"/>
          <w:b w:val="false"/>
          <w:i w:val="false"/>
          <w:color w:val="000000"/>
          <w:sz w:val="28"/>
        </w:rPr>
        <w:t xml:space="preserve">
      2)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 </w:t>
      </w:r>
      <w:r>
        <w:br/>
      </w:r>
      <w:r>
        <w:rPr>
          <w:rFonts w:ascii="Times New Roman"/>
          <w:b w:val="false"/>
          <w:i w:val="false"/>
          <w:color w:val="000000"/>
          <w:sz w:val="28"/>
        </w:rPr>
        <w:t>
</w:t>
      </w:r>
      <w:r>
        <w:rPr>
          <w:rFonts w:ascii="Times New Roman"/>
          <w:b w:val="false"/>
          <w:i w:val="false"/>
          <w:color w:val="000000"/>
          <w:sz w:val="28"/>
        </w:rPr>
        <w:t xml:space="preserve">
      291. Продольные профили сортировочных горок, подгорочных и профилированных вытяжных путей на сортировочных, участковых и грузовых станциях проверяются не реже одного раза в три года. На остальном протяжении станционных путей всех станций профиль проверяется не реже одного раза в десять лет. Продольный профиль главных путей на перегонах проверяется в период капитального и среднего ремонта путей. По результатам проверки устанавливаются конкретные сроки по выправке профилей. Участки пути, на которых производится реконструкция пути, вызывающие изменение плана и профиля, проверяются исполнителями работ после их окончания с представлением в дистанцию пути, а на станциях также и начальнику станции соответствующей документации. </w:t>
      </w:r>
      <w:r>
        <w:br/>
      </w:r>
      <w:r>
        <w:rPr>
          <w:rFonts w:ascii="Times New Roman"/>
          <w:b w:val="false"/>
          <w:i w:val="false"/>
          <w:color w:val="000000"/>
          <w:sz w:val="28"/>
        </w:rPr>
        <w:t>
</w:t>
      </w:r>
      <w:r>
        <w:rPr>
          <w:rFonts w:ascii="Times New Roman"/>
          <w:b w:val="false"/>
          <w:i w:val="false"/>
          <w:color w:val="000000"/>
          <w:sz w:val="28"/>
        </w:rPr>
        <w:t>
      При возведении на территории станции новых объектов, расширении или переносе существующих любая организация, выполняющая такие работы, должна незамедлительно передавать начальнику дистанции пути и начальнику станции исполнительную документацию, определяющую привязку объекта к существующему развитию станции.</w:t>
      </w:r>
    </w:p>
    <w:bookmarkEnd w:id="69"/>
    <w:bookmarkStart w:name="z821" w:id="70"/>
    <w:p>
      <w:pPr>
        <w:spacing w:after="0"/>
        <w:ind w:left="0"/>
        <w:jc w:val="left"/>
      </w:pPr>
      <w:r>
        <w:rPr>
          <w:rFonts w:ascii="Times New Roman"/>
          <w:b/>
          <w:i w:val="false"/>
          <w:color w:val="000000"/>
        </w:rPr>
        <w:t xml:space="preserve"> 
§ 4. Земляное полотно, верхнее строение пути</w:t>
      </w:r>
      <w:r>
        <w:br/>
      </w:r>
      <w:r>
        <w:rPr>
          <w:rFonts w:ascii="Times New Roman"/>
          <w:b/>
          <w:i w:val="false"/>
          <w:color w:val="000000"/>
        </w:rPr>
        <w:t>
и искусственные сооружения</w:t>
      </w:r>
    </w:p>
    <w:bookmarkEnd w:id="70"/>
    <w:bookmarkStart w:name="z822" w:id="71"/>
    <w:p>
      <w:pPr>
        <w:spacing w:after="0"/>
        <w:ind w:left="0"/>
        <w:jc w:val="both"/>
      </w:pPr>
      <w:r>
        <w:rPr>
          <w:rFonts w:ascii="Times New Roman"/>
          <w:b w:val="false"/>
          <w:i w:val="false"/>
          <w:color w:val="000000"/>
          <w:sz w:val="28"/>
        </w:rPr>
        <w:t xml:space="preserve">
      292. Ширина земляного полотна, поверху на прямых участках пути должна соответствовать верхнему строению пути. На существующих линиях до их реконструкции допускается ширина земляного полотна не менее: на однопутных линиях - 5,5 м, двухпутных - 9,6 м, а в скальных и дренирующих грунтах на однопутных линиях не менее - 5,0 м, двухпутных 9,1 м. Минимальная ширина обочины земляного полотна поверху должна быть 0,4 м с каждой стороны пути. </w:t>
      </w:r>
      <w:r>
        <w:br/>
      </w:r>
      <w:r>
        <w:rPr>
          <w:rFonts w:ascii="Times New Roman"/>
          <w:b w:val="false"/>
          <w:i w:val="false"/>
          <w:color w:val="000000"/>
          <w:sz w:val="28"/>
        </w:rPr>
        <w:t>
</w:t>
      </w:r>
      <w:r>
        <w:rPr>
          <w:rFonts w:ascii="Times New Roman"/>
          <w:b w:val="false"/>
          <w:i w:val="false"/>
          <w:color w:val="000000"/>
          <w:sz w:val="28"/>
        </w:rPr>
        <w:t xml:space="preserve">
      На кривых участках радиусом менее 2000 м земляное полотно уширяется по установленным нормам. </w:t>
      </w:r>
      <w:r>
        <w:br/>
      </w:r>
      <w:r>
        <w:rPr>
          <w:rFonts w:ascii="Times New Roman"/>
          <w:b w:val="false"/>
          <w:i w:val="false"/>
          <w:color w:val="000000"/>
          <w:sz w:val="28"/>
        </w:rPr>
        <w:t>
</w:t>
      </w:r>
      <w:r>
        <w:rPr>
          <w:rFonts w:ascii="Times New Roman"/>
          <w:b w:val="false"/>
          <w:i w:val="false"/>
          <w:color w:val="000000"/>
          <w:sz w:val="28"/>
        </w:rPr>
        <w:t xml:space="preserve">
      293. Для вновь строящихся железнодорожных линий и вторых путей ширина земляного полотна поверху должна соответствовать требованиям Строительных норм и настоящих Правил. </w:t>
      </w:r>
      <w:r>
        <w:br/>
      </w:r>
      <w:r>
        <w:rPr>
          <w:rFonts w:ascii="Times New Roman"/>
          <w:b w:val="false"/>
          <w:i w:val="false"/>
          <w:color w:val="000000"/>
          <w:sz w:val="28"/>
        </w:rPr>
        <w:t>
</w:t>
      </w:r>
      <w:r>
        <w:rPr>
          <w:rFonts w:ascii="Times New Roman"/>
          <w:b w:val="false"/>
          <w:i w:val="false"/>
          <w:color w:val="000000"/>
          <w:sz w:val="28"/>
        </w:rPr>
        <w:t xml:space="preserve">
      Бровка земляного полотна в местах разлива вод должна быть не менее чем на 0,5 м выше максимальной высоты наката волны при сильных ветрах. </w:t>
      </w:r>
      <w:r>
        <w:br/>
      </w:r>
      <w:r>
        <w:rPr>
          <w:rFonts w:ascii="Times New Roman"/>
          <w:b w:val="false"/>
          <w:i w:val="false"/>
          <w:color w:val="000000"/>
          <w:sz w:val="28"/>
        </w:rPr>
        <w:t>
</w:t>
      </w:r>
      <w:r>
        <w:rPr>
          <w:rFonts w:ascii="Times New Roman"/>
          <w:b w:val="false"/>
          <w:i w:val="false"/>
          <w:color w:val="000000"/>
          <w:sz w:val="28"/>
        </w:rPr>
        <w:t xml:space="preserve">
      294. Номинальный размер ширины колеи между внутренними гранями головок-рельсов на прямых участках пути и на кривых радиусом 350 м и более - 1520 мм. </w:t>
      </w:r>
      <w:r>
        <w:br/>
      </w:r>
      <w:r>
        <w:rPr>
          <w:rFonts w:ascii="Times New Roman"/>
          <w:b w:val="false"/>
          <w:i w:val="false"/>
          <w:color w:val="000000"/>
          <w:sz w:val="28"/>
        </w:rPr>
        <w:t>
</w:t>
      </w:r>
      <w:r>
        <w:rPr>
          <w:rFonts w:ascii="Times New Roman"/>
          <w:b w:val="false"/>
          <w:i w:val="false"/>
          <w:color w:val="000000"/>
          <w:sz w:val="28"/>
        </w:rPr>
        <w:t xml:space="preserve">
      295. Ширина колеи на более крутых кривых предусмотрено следующее: </w:t>
      </w:r>
      <w:r>
        <w:br/>
      </w:r>
      <w:r>
        <w:rPr>
          <w:rFonts w:ascii="Times New Roman"/>
          <w:b w:val="false"/>
          <w:i w:val="false"/>
          <w:color w:val="000000"/>
          <w:sz w:val="28"/>
        </w:rPr>
        <w:t>
</w:t>
      </w:r>
      <w:r>
        <w:rPr>
          <w:rFonts w:ascii="Times New Roman"/>
          <w:b w:val="false"/>
          <w:i w:val="false"/>
          <w:color w:val="000000"/>
          <w:sz w:val="28"/>
        </w:rPr>
        <w:t xml:space="preserve">
      1) при радиусе от 349 до 300 м - 1530 мм; </w:t>
      </w:r>
      <w:r>
        <w:br/>
      </w:r>
      <w:r>
        <w:rPr>
          <w:rFonts w:ascii="Times New Roman"/>
          <w:b w:val="false"/>
          <w:i w:val="false"/>
          <w:color w:val="000000"/>
          <w:sz w:val="28"/>
        </w:rPr>
        <w:t>
</w:t>
      </w:r>
      <w:r>
        <w:rPr>
          <w:rFonts w:ascii="Times New Roman"/>
          <w:b w:val="false"/>
          <w:i w:val="false"/>
          <w:color w:val="000000"/>
          <w:sz w:val="28"/>
        </w:rPr>
        <w:t xml:space="preserve">
      2) в т.ч. на железобетонных шпалах - 1520 мм; </w:t>
      </w:r>
      <w:r>
        <w:br/>
      </w:r>
      <w:r>
        <w:rPr>
          <w:rFonts w:ascii="Times New Roman"/>
          <w:b w:val="false"/>
          <w:i w:val="false"/>
          <w:color w:val="000000"/>
          <w:sz w:val="28"/>
        </w:rPr>
        <w:t>
</w:t>
      </w:r>
      <w:r>
        <w:rPr>
          <w:rFonts w:ascii="Times New Roman"/>
          <w:b w:val="false"/>
          <w:i w:val="false"/>
          <w:color w:val="000000"/>
          <w:sz w:val="28"/>
        </w:rPr>
        <w:t xml:space="preserve">
      3) при радиусе 299 м и менее - 1535 мм. </w:t>
      </w:r>
      <w:r>
        <w:br/>
      </w:r>
      <w:r>
        <w:rPr>
          <w:rFonts w:ascii="Times New Roman"/>
          <w:b w:val="false"/>
          <w:i w:val="false"/>
          <w:color w:val="000000"/>
          <w:sz w:val="28"/>
        </w:rPr>
        <w:t>
</w:t>
      </w:r>
      <w:r>
        <w:rPr>
          <w:rFonts w:ascii="Times New Roman"/>
          <w:b w:val="false"/>
          <w:i w:val="false"/>
          <w:color w:val="000000"/>
          <w:sz w:val="28"/>
        </w:rPr>
        <w:t xml:space="preserve">
      296. На участках железнодорожных линий и путях, где комплексная замена рельсошпальной решетки не производилась, допускается на прямых и кривых участках пути радиусом более 650 м номинальный размер ширины колеи - 1524 мм. </w:t>
      </w:r>
      <w:r>
        <w:br/>
      </w:r>
      <w:r>
        <w:rPr>
          <w:rFonts w:ascii="Times New Roman"/>
          <w:b w:val="false"/>
          <w:i w:val="false"/>
          <w:color w:val="000000"/>
          <w:sz w:val="28"/>
        </w:rPr>
        <w:t>
</w:t>
      </w:r>
      <w:r>
        <w:rPr>
          <w:rFonts w:ascii="Times New Roman"/>
          <w:b w:val="false"/>
          <w:i w:val="false"/>
          <w:color w:val="000000"/>
          <w:sz w:val="28"/>
        </w:rPr>
        <w:t xml:space="preserve">
      297. При этом, на более крутых кривых ширина колеи принимается: </w:t>
      </w:r>
      <w:r>
        <w:br/>
      </w:r>
      <w:r>
        <w:rPr>
          <w:rFonts w:ascii="Times New Roman"/>
          <w:b w:val="false"/>
          <w:i w:val="false"/>
          <w:color w:val="000000"/>
          <w:sz w:val="28"/>
        </w:rPr>
        <w:t>
</w:t>
      </w:r>
      <w:r>
        <w:rPr>
          <w:rFonts w:ascii="Times New Roman"/>
          <w:b w:val="false"/>
          <w:i w:val="false"/>
          <w:color w:val="000000"/>
          <w:sz w:val="28"/>
        </w:rPr>
        <w:t xml:space="preserve">
      1) при радиусе от 650 до 450 м - 1530 мм; </w:t>
      </w:r>
      <w:r>
        <w:br/>
      </w:r>
      <w:r>
        <w:rPr>
          <w:rFonts w:ascii="Times New Roman"/>
          <w:b w:val="false"/>
          <w:i w:val="false"/>
          <w:color w:val="000000"/>
          <w:sz w:val="28"/>
        </w:rPr>
        <w:t>
</w:t>
      </w:r>
      <w:r>
        <w:rPr>
          <w:rFonts w:ascii="Times New Roman"/>
          <w:b w:val="false"/>
          <w:i w:val="false"/>
          <w:color w:val="000000"/>
          <w:sz w:val="28"/>
        </w:rPr>
        <w:t xml:space="preserve">
      2) при радиусе от 449 до 350 м - 1535 мм; </w:t>
      </w:r>
      <w:r>
        <w:br/>
      </w:r>
      <w:r>
        <w:rPr>
          <w:rFonts w:ascii="Times New Roman"/>
          <w:b w:val="false"/>
          <w:i w:val="false"/>
          <w:color w:val="000000"/>
          <w:sz w:val="28"/>
        </w:rPr>
        <w:t>
</w:t>
      </w:r>
      <w:r>
        <w:rPr>
          <w:rFonts w:ascii="Times New Roman"/>
          <w:b w:val="false"/>
          <w:i w:val="false"/>
          <w:color w:val="000000"/>
          <w:sz w:val="28"/>
        </w:rPr>
        <w:t xml:space="preserve">
      3) при радиусе от 349 м и менее - 1540 мм. </w:t>
      </w:r>
      <w:r>
        <w:br/>
      </w:r>
      <w:r>
        <w:rPr>
          <w:rFonts w:ascii="Times New Roman"/>
          <w:b w:val="false"/>
          <w:i w:val="false"/>
          <w:color w:val="000000"/>
          <w:sz w:val="28"/>
        </w:rPr>
        <w:t>
</w:t>
      </w:r>
      <w:r>
        <w:rPr>
          <w:rFonts w:ascii="Times New Roman"/>
          <w:b w:val="false"/>
          <w:i w:val="false"/>
          <w:color w:val="000000"/>
          <w:sz w:val="28"/>
        </w:rPr>
        <w:t xml:space="preserve">
      Величина отклонений от номинальных размеров ширины колеи, не требующих устранений, на прямых и кривых участках пути не превышают по сужению -4 мм, по уширению +8 мм, а на участках, где установлены скорости движения 50 км/ч и менее - по сужению -4 мм, а по уширению +10 мм. </w:t>
      </w:r>
      <w:r>
        <w:br/>
      </w:r>
      <w:r>
        <w:rPr>
          <w:rFonts w:ascii="Times New Roman"/>
          <w:b w:val="false"/>
          <w:i w:val="false"/>
          <w:color w:val="000000"/>
          <w:sz w:val="28"/>
        </w:rPr>
        <w:t>
</w:t>
      </w:r>
      <w:r>
        <w:rPr>
          <w:rFonts w:ascii="Times New Roman"/>
          <w:b w:val="false"/>
          <w:i w:val="false"/>
          <w:color w:val="000000"/>
          <w:sz w:val="28"/>
        </w:rPr>
        <w:t xml:space="preserve">
      298. Ширина колеи менее 1512 мм и более 1548 мм не допускается. </w:t>
      </w:r>
      <w:r>
        <w:br/>
      </w:r>
      <w:r>
        <w:rPr>
          <w:rFonts w:ascii="Times New Roman"/>
          <w:b w:val="false"/>
          <w:i w:val="false"/>
          <w:color w:val="000000"/>
          <w:sz w:val="28"/>
        </w:rPr>
        <w:t>
</w:t>
      </w:r>
      <w:r>
        <w:rPr>
          <w:rFonts w:ascii="Times New Roman"/>
          <w:b w:val="false"/>
          <w:i w:val="false"/>
          <w:color w:val="000000"/>
          <w:sz w:val="28"/>
        </w:rPr>
        <w:t xml:space="preserve">
      299. Верх головок рельсов обеих нитей пути на прямых участках располагается на одном уровне. Разрешается на прямых участках путей содержать одну рельсовую нить на 6 мм выше другой. </w:t>
      </w:r>
      <w:r>
        <w:br/>
      </w:r>
      <w:r>
        <w:rPr>
          <w:rFonts w:ascii="Times New Roman"/>
          <w:b w:val="false"/>
          <w:i w:val="false"/>
          <w:color w:val="000000"/>
          <w:sz w:val="28"/>
        </w:rPr>
        <w:t>
</w:t>
      </w:r>
      <w:r>
        <w:rPr>
          <w:rFonts w:ascii="Times New Roman"/>
          <w:b w:val="false"/>
          <w:i w:val="false"/>
          <w:color w:val="000000"/>
          <w:sz w:val="28"/>
        </w:rPr>
        <w:t xml:space="preserve">
      Возвышение наружной рельсовой нити не должно превышать 150 мм. На кривых участках главного пути максимальное возвышение наружной рельсовой нити допускается более 150 мм. </w:t>
      </w:r>
      <w:r>
        <w:br/>
      </w:r>
      <w:r>
        <w:rPr>
          <w:rFonts w:ascii="Times New Roman"/>
          <w:b w:val="false"/>
          <w:i w:val="false"/>
          <w:color w:val="000000"/>
          <w:sz w:val="28"/>
        </w:rPr>
        <w:t>
</w:t>
      </w:r>
      <w:r>
        <w:rPr>
          <w:rFonts w:ascii="Times New Roman"/>
          <w:b w:val="false"/>
          <w:i w:val="false"/>
          <w:color w:val="000000"/>
          <w:sz w:val="28"/>
        </w:rPr>
        <w:t xml:space="preserve">
      300. Мосты и тоннели ограждаются контрольно-габаритными устройствами, оборудуются оповестительной сигнализацией и заградительными светофорами. </w:t>
      </w:r>
      <w:r>
        <w:br/>
      </w:r>
      <w:r>
        <w:rPr>
          <w:rFonts w:ascii="Times New Roman"/>
          <w:b w:val="false"/>
          <w:i w:val="false"/>
          <w:color w:val="000000"/>
          <w:sz w:val="28"/>
        </w:rPr>
        <w:t>
</w:t>
      </w:r>
      <w:r>
        <w:rPr>
          <w:rFonts w:ascii="Times New Roman"/>
          <w:b w:val="false"/>
          <w:i w:val="false"/>
          <w:color w:val="000000"/>
          <w:sz w:val="28"/>
        </w:rPr>
        <w:t xml:space="preserve">
      Искусственные сооружения должны быть снабжены противопожарными средствами и приспособлениями для осмотра. </w:t>
      </w:r>
      <w:r>
        <w:br/>
      </w:r>
      <w:r>
        <w:rPr>
          <w:rFonts w:ascii="Times New Roman"/>
          <w:b w:val="false"/>
          <w:i w:val="false"/>
          <w:color w:val="000000"/>
          <w:sz w:val="28"/>
        </w:rPr>
        <w:t>
</w:t>
      </w:r>
      <w:r>
        <w:rPr>
          <w:rFonts w:ascii="Times New Roman"/>
          <w:b w:val="false"/>
          <w:i w:val="false"/>
          <w:color w:val="000000"/>
          <w:sz w:val="28"/>
        </w:rPr>
        <w:t>
      301. Все мосты классифицируются по грузоподъемности на основании действующих расчетных норм.</w:t>
      </w:r>
      <w:r>
        <w:br/>
      </w:r>
      <w:r>
        <w:rPr>
          <w:rFonts w:ascii="Times New Roman"/>
          <w:b w:val="false"/>
          <w:i w:val="false"/>
          <w:color w:val="000000"/>
          <w:sz w:val="28"/>
        </w:rPr>
        <w:t>
</w:t>
      </w:r>
      <w:r>
        <w:rPr>
          <w:rFonts w:ascii="Times New Roman"/>
          <w:b w:val="false"/>
          <w:i w:val="false"/>
          <w:color w:val="000000"/>
          <w:sz w:val="28"/>
        </w:rPr>
        <w:t>
      302. Для контроля за состоянием пути и сооружений на магистральной железнодорожной сети должны применяться путеизмерительные вагоны и тележки, вагоны-дефектоскопы, дефектоскопные автомотрисы, дефектоскопные тележки, лаборатории по дефектоскопии, мостовые, тоннельные, путевые обследовательские, габарито-обследовательские, испытательные, ремонтно-обследовательско-водолазные станции.</w:t>
      </w:r>
    </w:p>
    <w:bookmarkEnd w:id="71"/>
    <w:bookmarkStart w:name="z844" w:id="72"/>
    <w:p>
      <w:pPr>
        <w:spacing w:after="0"/>
        <w:ind w:left="0"/>
        <w:jc w:val="left"/>
      </w:pPr>
      <w:r>
        <w:rPr>
          <w:rFonts w:ascii="Times New Roman"/>
          <w:b/>
          <w:i w:val="false"/>
          <w:color w:val="000000"/>
        </w:rPr>
        <w:t xml:space="preserve"> 
§ 4. Рельсы и стрелочные переводы</w:t>
      </w:r>
    </w:p>
    <w:bookmarkEnd w:id="72"/>
    <w:bookmarkStart w:name="z845" w:id="73"/>
    <w:p>
      <w:pPr>
        <w:spacing w:after="0"/>
        <w:ind w:left="0"/>
        <w:jc w:val="both"/>
      </w:pPr>
      <w:r>
        <w:rPr>
          <w:rFonts w:ascii="Times New Roman"/>
          <w:b w:val="false"/>
          <w:i w:val="false"/>
          <w:color w:val="000000"/>
          <w:sz w:val="28"/>
        </w:rPr>
        <w:t xml:space="preserve">
      303. Рельсы и стрелочные переводы на главных и станционных путях по мощности и состоянию должны соответствовать условиям эксплуатации (грузонапряженности, осевым нагрузкам и скоростям движения поездов). </w:t>
      </w:r>
      <w:r>
        <w:br/>
      </w:r>
      <w:r>
        <w:rPr>
          <w:rFonts w:ascii="Times New Roman"/>
          <w:b w:val="false"/>
          <w:i w:val="false"/>
          <w:color w:val="000000"/>
          <w:sz w:val="28"/>
        </w:rPr>
        <w:t>
</w:t>
      </w:r>
      <w:r>
        <w:rPr>
          <w:rFonts w:ascii="Times New Roman"/>
          <w:b w:val="false"/>
          <w:i w:val="false"/>
          <w:color w:val="000000"/>
          <w:sz w:val="28"/>
        </w:rPr>
        <w:t xml:space="preserve">
      304. Стрелочные переводы имеют крестовины следующих марок: на главных и приемоотправочных пассажирских путях - не круче 1/11, а перекрестные переводы и одиночные, являющиеся продолжением перекрестных не круче 1/9, стрелочные переводы, по которым пассажирские поезда проходят только по прямому пути перевода, имеют крестовины марки 1/9. Допускается отклонение пассажирских поездов на боковой путь по стрелочным переводам марки 1/9, если замена таких переводов на марку 1/11 вызывает переустройство стрелочных горловин, осуществить которое в данное время не представляется возможным: </w:t>
      </w:r>
      <w:r>
        <w:br/>
      </w:r>
      <w:r>
        <w:rPr>
          <w:rFonts w:ascii="Times New Roman"/>
          <w:b w:val="false"/>
          <w:i w:val="false"/>
          <w:color w:val="000000"/>
          <w:sz w:val="28"/>
        </w:rPr>
        <w:t>
</w:t>
      </w:r>
      <w:r>
        <w:rPr>
          <w:rFonts w:ascii="Times New Roman"/>
          <w:b w:val="false"/>
          <w:i w:val="false"/>
          <w:color w:val="000000"/>
          <w:sz w:val="28"/>
        </w:rPr>
        <w:t xml:space="preserve">
      1) на приемо-отправочных путях грузового движения - не круче 1/9, а симметричные - не круче 1/6; </w:t>
      </w:r>
      <w:r>
        <w:br/>
      </w:r>
      <w:r>
        <w:rPr>
          <w:rFonts w:ascii="Times New Roman"/>
          <w:b w:val="false"/>
          <w:i w:val="false"/>
          <w:color w:val="000000"/>
          <w:sz w:val="28"/>
        </w:rPr>
        <w:t>
</w:t>
      </w:r>
      <w:r>
        <w:rPr>
          <w:rFonts w:ascii="Times New Roman"/>
          <w:b w:val="false"/>
          <w:i w:val="false"/>
          <w:color w:val="000000"/>
          <w:sz w:val="28"/>
        </w:rPr>
        <w:t xml:space="preserve">
      2) на прочих путях - не круче 1/8, а симметричные - не круче 1/4,5. </w:t>
      </w:r>
      <w:r>
        <w:br/>
      </w:r>
      <w:r>
        <w:rPr>
          <w:rFonts w:ascii="Times New Roman"/>
          <w:b w:val="false"/>
          <w:i w:val="false"/>
          <w:color w:val="000000"/>
          <w:sz w:val="28"/>
        </w:rPr>
        <w:t>
</w:t>
      </w:r>
      <w:r>
        <w:rPr>
          <w:rFonts w:ascii="Times New Roman"/>
          <w:b w:val="false"/>
          <w:i w:val="false"/>
          <w:color w:val="000000"/>
          <w:sz w:val="28"/>
        </w:rPr>
        <w:t xml:space="preserve">
      305. Перед остряками всех противошерстных стрелочных переводов на главных путях уложены отбойные брусья. </w:t>
      </w:r>
      <w:r>
        <w:br/>
      </w:r>
      <w:r>
        <w:rPr>
          <w:rFonts w:ascii="Times New Roman"/>
          <w:b w:val="false"/>
          <w:i w:val="false"/>
          <w:color w:val="000000"/>
          <w:sz w:val="28"/>
        </w:rPr>
        <w:t>
</w:t>
      </w:r>
      <w:r>
        <w:rPr>
          <w:rFonts w:ascii="Times New Roman"/>
          <w:b w:val="false"/>
          <w:i w:val="false"/>
          <w:color w:val="000000"/>
          <w:sz w:val="28"/>
        </w:rPr>
        <w:t xml:space="preserve">
      306. Укладка вновь стрелочных переводов в главные пути на кривых участках не допускается. </w:t>
      </w:r>
      <w:r>
        <w:br/>
      </w:r>
      <w:r>
        <w:rPr>
          <w:rFonts w:ascii="Times New Roman"/>
          <w:b w:val="false"/>
          <w:i w:val="false"/>
          <w:color w:val="000000"/>
          <w:sz w:val="28"/>
        </w:rPr>
        <w:t>
</w:t>
      </w:r>
      <w:r>
        <w:rPr>
          <w:rFonts w:ascii="Times New Roman"/>
          <w:b w:val="false"/>
          <w:i w:val="false"/>
          <w:color w:val="000000"/>
          <w:sz w:val="28"/>
        </w:rPr>
        <w:t xml:space="preserve">
      Централизованные стрелки в зависимости от климатических и других условий оборудуются устройствами механизированной очистки или снеготаяния. </w:t>
      </w:r>
      <w:r>
        <w:br/>
      </w:r>
      <w:r>
        <w:rPr>
          <w:rFonts w:ascii="Times New Roman"/>
          <w:b w:val="false"/>
          <w:i w:val="false"/>
          <w:color w:val="000000"/>
          <w:sz w:val="28"/>
        </w:rPr>
        <w:t>
</w:t>
      </w:r>
      <w:r>
        <w:rPr>
          <w:rFonts w:ascii="Times New Roman"/>
          <w:b w:val="false"/>
          <w:i w:val="false"/>
          <w:color w:val="000000"/>
          <w:sz w:val="28"/>
        </w:rPr>
        <w:t xml:space="preserve">
      307. Не допускается эксплуатировать стрелочные переводы и глухие пересечения, у которых допущена хотя бы одна из следующих неисправностей: </w:t>
      </w:r>
      <w:r>
        <w:br/>
      </w:r>
      <w:r>
        <w:rPr>
          <w:rFonts w:ascii="Times New Roman"/>
          <w:b w:val="false"/>
          <w:i w:val="false"/>
          <w:color w:val="000000"/>
          <w:sz w:val="28"/>
        </w:rPr>
        <w:t>
</w:t>
      </w:r>
      <w:r>
        <w:rPr>
          <w:rFonts w:ascii="Times New Roman"/>
          <w:b w:val="false"/>
          <w:i w:val="false"/>
          <w:color w:val="000000"/>
          <w:sz w:val="28"/>
        </w:rPr>
        <w:t xml:space="preserve">
      1) разъединение стрелочных остряков и подвижных сердечников крестовин с тягами; </w:t>
      </w:r>
      <w:r>
        <w:br/>
      </w:r>
      <w:r>
        <w:rPr>
          <w:rFonts w:ascii="Times New Roman"/>
          <w:b w:val="false"/>
          <w:i w:val="false"/>
          <w:color w:val="000000"/>
          <w:sz w:val="28"/>
        </w:rPr>
        <w:t>
</w:t>
      </w:r>
      <w:r>
        <w:rPr>
          <w:rFonts w:ascii="Times New Roman"/>
          <w:b w:val="false"/>
          <w:i w:val="false"/>
          <w:color w:val="000000"/>
          <w:sz w:val="28"/>
        </w:rPr>
        <w:t xml:space="preserve">
      2)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 </w:t>
      </w:r>
      <w:r>
        <w:br/>
      </w:r>
      <w:r>
        <w:rPr>
          <w:rFonts w:ascii="Times New Roman"/>
          <w:b w:val="false"/>
          <w:i w:val="false"/>
          <w:color w:val="000000"/>
          <w:sz w:val="28"/>
        </w:rPr>
        <w:t>
</w:t>
      </w:r>
      <w:r>
        <w:rPr>
          <w:rFonts w:ascii="Times New Roman"/>
          <w:b w:val="false"/>
          <w:i w:val="false"/>
          <w:color w:val="000000"/>
          <w:sz w:val="28"/>
        </w:rPr>
        <w:t xml:space="preserve">
      3) выкрашивание остряка или подвижного сердечника, при котором создается опасность набегания гребня, и во всех случаях выкрашивание длиной: </w:t>
      </w:r>
      <w:r>
        <w:br/>
      </w:r>
      <w:r>
        <w:rPr>
          <w:rFonts w:ascii="Times New Roman"/>
          <w:b w:val="false"/>
          <w:i w:val="false"/>
          <w:color w:val="000000"/>
          <w:sz w:val="28"/>
        </w:rPr>
        <w:t>
</w:t>
      </w:r>
      <w:r>
        <w:rPr>
          <w:rFonts w:ascii="Times New Roman"/>
          <w:b w:val="false"/>
          <w:i w:val="false"/>
          <w:color w:val="000000"/>
          <w:sz w:val="28"/>
        </w:rPr>
        <w:t xml:space="preserve">
      На главных путях 200 мм и более; </w:t>
      </w:r>
      <w:r>
        <w:br/>
      </w:r>
      <w:r>
        <w:rPr>
          <w:rFonts w:ascii="Times New Roman"/>
          <w:b w:val="false"/>
          <w:i w:val="false"/>
          <w:color w:val="000000"/>
          <w:sz w:val="28"/>
        </w:rPr>
        <w:t>
</w:t>
      </w:r>
      <w:r>
        <w:rPr>
          <w:rFonts w:ascii="Times New Roman"/>
          <w:b w:val="false"/>
          <w:i w:val="false"/>
          <w:color w:val="000000"/>
          <w:sz w:val="28"/>
        </w:rPr>
        <w:t>
      На приемоотправочных путях 300 мм;</w:t>
      </w:r>
      <w:r>
        <w:br/>
      </w:r>
      <w:r>
        <w:rPr>
          <w:rFonts w:ascii="Times New Roman"/>
          <w:b w:val="false"/>
          <w:i w:val="false"/>
          <w:color w:val="000000"/>
          <w:sz w:val="28"/>
        </w:rPr>
        <w:t>
</w:t>
      </w:r>
      <w:r>
        <w:rPr>
          <w:rFonts w:ascii="Times New Roman"/>
          <w:b w:val="false"/>
          <w:i w:val="false"/>
          <w:color w:val="000000"/>
          <w:sz w:val="28"/>
        </w:rPr>
        <w:t>
      На прочих станционных путях 400 мм.</w:t>
      </w:r>
      <w:r>
        <w:br/>
      </w:r>
      <w:r>
        <w:rPr>
          <w:rFonts w:ascii="Times New Roman"/>
          <w:b w:val="false"/>
          <w:i w:val="false"/>
          <w:color w:val="000000"/>
          <w:sz w:val="28"/>
        </w:rPr>
        <w:t>
</w:t>
      </w:r>
      <w:r>
        <w:rPr>
          <w:rFonts w:ascii="Times New Roman"/>
          <w:b w:val="false"/>
          <w:i w:val="false"/>
          <w:color w:val="000000"/>
          <w:sz w:val="28"/>
        </w:rPr>
        <w:t xml:space="preserve">
      4)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 </w:t>
      </w:r>
      <w:r>
        <w:br/>
      </w:r>
      <w:r>
        <w:rPr>
          <w:rFonts w:ascii="Times New Roman"/>
          <w:b w:val="false"/>
          <w:i w:val="false"/>
          <w:color w:val="000000"/>
          <w:sz w:val="28"/>
        </w:rPr>
        <w:t>
</w:t>
      </w:r>
      <w:r>
        <w:rPr>
          <w:rFonts w:ascii="Times New Roman"/>
          <w:b w:val="false"/>
          <w:i w:val="false"/>
          <w:color w:val="000000"/>
          <w:sz w:val="28"/>
        </w:rPr>
        <w:t xml:space="preserve">
      5) расстояние между рабочей гранью сердечника крестовины и рабочей гранью головки контррельса менее 1472 мм; </w:t>
      </w:r>
      <w:r>
        <w:br/>
      </w:r>
      <w:r>
        <w:rPr>
          <w:rFonts w:ascii="Times New Roman"/>
          <w:b w:val="false"/>
          <w:i w:val="false"/>
          <w:color w:val="000000"/>
          <w:sz w:val="28"/>
        </w:rPr>
        <w:t>
</w:t>
      </w:r>
      <w:r>
        <w:rPr>
          <w:rFonts w:ascii="Times New Roman"/>
          <w:b w:val="false"/>
          <w:i w:val="false"/>
          <w:color w:val="000000"/>
          <w:sz w:val="28"/>
        </w:rPr>
        <w:t xml:space="preserve">
      6) расстояние между рабочими гранями головки контррельса и усовика более 1435 мм; </w:t>
      </w:r>
      <w:r>
        <w:br/>
      </w:r>
      <w:r>
        <w:rPr>
          <w:rFonts w:ascii="Times New Roman"/>
          <w:b w:val="false"/>
          <w:i w:val="false"/>
          <w:color w:val="000000"/>
          <w:sz w:val="28"/>
        </w:rPr>
        <w:t>
</w:t>
      </w:r>
      <w:r>
        <w:rPr>
          <w:rFonts w:ascii="Times New Roman"/>
          <w:b w:val="false"/>
          <w:i w:val="false"/>
          <w:color w:val="000000"/>
          <w:sz w:val="28"/>
        </w:rPr>
        <w:t xml:space="preserve">
      7) излом остряка или рамного рельса, излом крестовины (сердечника, усовика или контррельса); </w:t>
      </w:r>
      <w:r>
        <w:br/>
      </w:r>
      <w:r>
        <w:rPr>
          <w:rFonts w:ascii="Times New Roman"/>
          <w:b w:val="false"/>
          <w:i w:val="false"/>
          <w:color w:val="000000"/>
          <w:sz w:val="28"/>
        </w:rPr>
        <w:t>
</w:t>
      </w:r>
      <w:r>
        <w:rPr>
          <w:rFonts w:ascii="Times New Roman"/>
          <w:b w:val="false"/>
          <w:i w:val="false"/>
          <w:color w:val="000000"/>
          <w:sz w:val="28"/>
        </w:rPr>
        <w:t xml:space="preserve">
      8) разрыв контррельсового болта в одноболтовом или обоих в двухболтовом вкладыше. </w:t>
      </w:r>
      <w:r>
        <w:br/>
      </w:r>
      <w:r>
        <w:rPr>
          <w:rFonts w:ascii="Times New Roman"/>
          <w:b w:val="false"/>
          <w:i w:val="false"/>
          <w:color w:val="000000"/>
          <w:sz w:val="28"/>
        </w:rPr>
        <w:t>
</w:t>
      </w:r>
      <w:r>
        <w:rPr>
          <w:rFonts w:ascii="Times New Roman"/>
          <w:b w:val="false"/>
          <w:i w:val="false"/>
          <w:color w:val="000000"/>
          <w:sz w:val="28"/>
        </w:rPr>
        <w:t xml:space="preserve">
      308. Рельсы и стрелочные переводы на главных и приемоотправочных путях проверяются дефектоскопными тележками. </w:t>
      </w:r>
      <w:r>
        <w:br/>
      </w:r>
      <w:r>
        <w:rPr>
          <w:rFonts w:ascii="Times New Roman"/>
          <w:b w:val="false"/>
          <w:i w:val="false"/>
          <w:color w:val="000000"/>
          <w:sz w:val="28"/>
        </w:rPr>
        <w:t>
</w:t>
      </w:r>
      <w:r>
        <w:rPr>
          <w:rFonts w:ascii="Times New Roman"/>
          <w:b w:val="false"/>
          <w:i w:val="false"/>
          <w:color w:val="000000"/>
          <w:sz w:val="28"/>
        </w:rPr>
        <w:t xml:space="preserve">
      309. Укладка и снятие стрелочных переводов и глухих пересечений на станциях производятся установленным порядком. </w:t>
      </w:r>
      <w:r>
        <w:br/>
      </w:r>
      <w:r>
        <w:rPr>
          <w:rFonts w:ascii="Times New Roman"/>
          <w:b w:val="false"/>
          <w:i w:val="false"/>
          <w:color w:val="000000"/>
          <w:sz w:val="28"/>
        </w:rPr>
        <w:t>
</w:t>
      </w:r>
      <w:r>
        <w:rPr>
          <w:rFonts w:ascii="Times New Roman"/>
          <w:b w:val="false"/>
          <w:i w:val="false"/>
          <w:color w:val="000000"/>
          <w:sz w:val="28"/>
        </w:rPr>
        <w:t xml:space="preserve">
      310. Контрольными стрелочными замками оборудуются нецентрализованные стрелки: </w:t>
      </w:r>
      <w:r>
        <w:br/>
      </w:r>
      <w:r>
        <w:rPr>
          <w:rFonts w:ascii="Times New Roman"/>
          <w:b w:val="false"/>
          <w:i w:val="false"/>
          <w:color w:val="000000"/>
          <w:sz w:val="28"/>
        </w:rPr>
        <w:t>
</w:t>
      </w:r>
      <w:r>
        <w:rPr>
          <w:rFonts w:ascii="Times New Roman"/>
          <w:b w:val="false"/>
          <w:i w:val="false"/>
          <w:color w:val="000000"/>
          <w:sz w:val="28"/>
        </w:rPr>
        <w:t xml:space="preserve">
      1) расположенные на путях, по которым производится прием и отправление поездов, а также охранные; </w:t>
      </w:r>
      <w:r>
        <w:br/>
      </w:r>
      <w:r>
        <w:rPr>
          <w:rFonts w:ascii="Times New Roman"/>
          <w:b w:val="false"/>
          <w:i w:val="false"/>
          <w:color w:val="000000"/>
          <w:sz w:val="28"/>
        </w:rPr>
        <w:t>
</w:t>
      </w:r>
      <w:r>
        <w:rPr>
          <w:rFonts w:ascii="Times New Roman"/>
          <w:b w:val="false"/>
          <w:i w:val="false"/>
          <w:color w:val="000000"/>
          <w:sz w:val="28"/>
        </w:rPr>
        <w:t xml:space="preserve">
      2) ведущие на пути, выделенные для стоянки вагонов с опасными грузами класса 1 (взрывчатыми материалами); </w:t>
      </w:r>
      <w:r>
        <w:br/>
      </w:r>
      <w:r>
        <w:rPr>
          <w:rFonts w:ascii="Times New Roman"/>
          <w:b w:val="false"/>
          <w:i w:val="false"/>
          <w:color w:val="000000"/>
          <w:sz w:val="28"/>
        </w:rPr>
        <w:t>
</w:t>
      </w:r>
      <w:r>
        <w:rPr>
          <w:rFonts w:ascii="Times New Roman"/>
          <w:b w:val="false"/>
          <w:i w:val="false"/>
          <w:color w:val="000000"/>
          <w:sz w:val="28"/>
        </w:rPr>
        <w:t xml:space="preserve">
      3) ведущие на пути, предназначенные для стоянки восстановительных и пожарных поездов; </w:t>
      </w:r>
      <w:r>
        <w:br/>
      </w:r>
      <w:r>
        <w:rPr>
          <w:rFonts w:ascii="Times New Roman"/>
          <w:b w:val="false"/>
          <w:i w:val="false"/>
          <w:color w:val="000000"/>
          <w:sz w:val="28"/>
        </w:rPr>
        <w:t>
</w:t>
      </w:r>
      <w:r>
        <w:rPr>
          <w:rFonts w:ascii="Times New Roman"/>
          <w:b w:val="false"/>
          <w:i w:val="false"/>
          <w:color w:val="000000"/>
          <w:sz w:val="28"/>
        </w:rPr>
        <w:t xml:space="preserve">
      4) ведущие в предохранительные и улавливающие тупики; </w:t>
      </w:r>
      <w:r>
        <w:br/>
      </w:r>
      <w:r>
        <w:rPr>
          <w:rFonts w:ascii="Times New Roman"/>
          <w:b w:val="false"/>
          <w:i w:val="false"/>
          <w:color w:val="000000"/>
          <w:sz w:val="28"/>
        </w:rPr>
        <w:t>
</w:t>
      </w:r>
      <w:r>
        <w:rPr>
          <w:rFonts w:ascii="Times New Roman"/>
          <w:b w:val="false"/>
          <w:i w:val="false"/>
          <w:color w:val="000000"/>
          <w:sz w:val="28"/>
        </w:rPr>
        <w:t xml:space="preserve">
      5) ведущие на пути, выделенные для отстоя вагонов-дефектоскопов, путеизмерительных вагонов, железнодорожно-строительных машин. </w:t>
      </w:r>
      <w:r>
        <w:br/>
      </w:r>
      <w:r>
        <w:rPr>
          <w:rFonts w:ascii="Times New Roman"/>
          <w:b w:val="false"/>
          <w:i w:val="false"/>
          <w:color w:val="000000"/>
          <w:sz w:val="28"/>
        </w:rPr>
        <w:t>
</w:t>
      </w:r>
      <w:r>
        <w:rPr>
          <w:rFonts w:ascii="Times New Roman"/>
          <w:b w:val="false"/>
          <w:i w:val="false"/>
          <w:color w:val="000000"/>
          <w:sz w:val="28"/>
        </w:rPr>
        <w:t xml:space="preserve">
      311.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 Эти приспособления должны обеспечивать плотное прилегание остряка к рамному рельсу, подвижного сердечника крестовины к усовику. </w:t>
      </w:r>
      <w:r>
        <w:br/>
      </w:r>
      <w:r>
        <w:rPr>
          <w:rFonts w:ascii="Times New Roman"/>
          <w:b w:val="false"/>
          <w:i w:val="false"/>
          <w:color w:val="000000"/>
          <w:sz w:val="28"/>
        </w:rPr>
        <w:t>
</w:t>
      </w:r>
      <w:r>
        <w:rPr>
          <w:rFonts w:ascii="Times New Roman"/>
          <w:b w:val="false"/>
          <w:i w:val="false"/>
          <w:color w:val="000000"/>
          <w:sz w:val="28"/>
        </w:rPr>
        <w:t xml:space="preserve">
      312. Нецентрализованные стрелки оборудуются освещаемыми стрелочными указателями, расположенными на главных и приемоотправочных путях или неосвещаемыми, что указывается в ТРА станции. </w:t>
      </w:r>
      <w:r>
        <w:br/>
      </w:r>
      <w:r>
        <w:rPr>
          <w:rFonts w:ascii="Times New Roman"/>
          <w:b w:val="false"/>
          <w:i w:val="false"/>
          <w:color w:val="000000"/>
          <w:sz w:val="28"/>
        </w:rPr>
        <w:t>
</w:t>
      </w:r>
      <w:r>
        <w:rPr>
          <w:rFonts w:ascii="Times New Roman"/>
          <w:b w:val="false"/>
          <w:i w:val="false"/>
          <w:color w:val="000000"/>
          <w:sz w:val="28"/>
        </w:rPr>
        <w:t xml:space="preserve">
      Стрелки, включенные в электрическую централизацию, и стрелки подгорочных горловин сортировочных парков указателями не оборудуются. </w:t>
      </w:r>
      <w:r>
        <w:br/>
      </w:r>
      <w:r>
        <w:rPr>
          <w:rFonts w:ascii="Times New Roman"/>
          <w:b w:val="false"/>
          <w:i w:val="false"/>
          <w:color w:val="000000"/>
          <w:sz w:val="28"/>
        </w:rPr>
        <w:t>
</w:t>
      </w:r>
      <w:r>
        <w:rPr>
          <w:rFonts w:ascii="Times New Roman"/>
          <w:b w:val="false"/>
          <w:i w:val="false"/>
          <w:color w:val="000000"/>
          <w:sz w:val="28"/>
        </w:rPr>
        <w:t>
      313. Ремонт и текущее содержание стрелочных переводов и глухих пересечений, установка, ремонт и содержание стрелочных указателей, сбрасывающих башмаков, сбрасывающих остряков, сбрасывающих стрелок, стационарных устройств для закрепления вагонов, поворотных брусьев, шарнирно-коленчатых замыкателей, производятся дистанцией пути. Ремонт и техническое обслуживание имеющихся средств СЦБ на этих устройствах производится дистанцией сигнализации и связи.</w:t>
      </w:r>
      <w:r>
        <w:br/>
      </w:r>
      <w:r>
        <w:rPr>
          <w:rFonts w:ascii="Times New Roman"/>
          <w:b w:val="false"/>
          <w:i w:val="false"/>
          <w:color w:val="000000"/>
          <w:sz w:val="28"/>
        </w:rPr>
        <w:t>
</w:t>
      </w:r>
      <w:r>
        <w:rPr>
          <w:rFonts w:ascii="Times New Roman"/>
          <w:b w:val="false"/>
          <w:i w:val="false"/>
          <w:color w:val="000000"/>
          <w:sz w:val="28"/>
        </w:rPr>
        <w:t xml:space="preserve">
      314. Пересечения железнодорожных путей другими железнодорожными путями, трамвайными, троллейбусными линиями, автомобильными дорогами и городскими улицами осуществляются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Открытие на действующих железнодорожных переездах трамвайного и троллейбусного движения не допускается. </w:t>
      </w:r>
      <w:r>
        <w:br/>
      </w:r>
      <w:r>
        <w:rPr>
          <w:rFonts w:ascii="Times New Roman"/>
          <w:b w:val="false"/>
          <w:i w:val="false"/>
          <w:color w:val="000000"/>
          <w:sz w:val="28"/>
        </w:rPr>
        <w:t>
</w:t>
      </w:r>
      <w:r>
        <w:rPr>
          <w:rFonts w:ascii="Times New Roman"/>
          <w:b w:val="false"/>
          <w:i w:val="false"/>
          <w:color w:val="000000"/>
          <w:sz w:val="28"/>
        </w:rPr>
        <w:t xml:space="preserve">
      315. Проезд транспортных средств и самоходных машин, а также прогон скота через железнодорожные пути в неустановленных местах не допускается. Наблюдение за выполнением этих требований возлагается на работников дистанций пути и станций. </w:t>
      </w:r>
      <w:r>
        <w:br/>
      </w:r>
      <w:r>
        <w:rPr>
          <w:rFonts w:ascii="Times New Roman"/>
          <w:b w:val="false"/>
          <w:i w:val="false"/>
          <w:color w:val="000000"/>
          <w:sz w:val="28"/>
        </w:rPr>
        <w:t>
</w:t>
      </w:r>
      <w:r>
        <w:rPr>
          <w:rFonts w:ascii="Times New Roman"/>
          <w:b w:val="false"/>
          <w:i w:val="false"/>
          <w:color w:val="000000"/>
          <w:sz w:val="28"/>
        </w:rPr>
        <w:t>
      316. Железнодорожные переезды в зависимости от интенсивности движения железнодорожного и автомобильного транспорта делятся на четыре категории. Порядок содержания и обслуживания железнодорожных переездов определяется Правилами эксплуатации железнодорожных переездов,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25 марта 2011 года № 168 (зарегистрированного в Реестре государственной регистрации нормативных правовых актов № 6899). </w:t>
      </w:r>
      <w:r>
        <w:br/>
      </w:r>
      <w:r>
        <w:rPr>
          <w:rFonts w:ascii="Times New Roman"/>
          <w:b w:val="false"/>
          <w:i w:val="false"/>
          <w:color w:val="000000"/>
          <w:sz w:val="28"/>
        </w:rPr>
        <w:t>
</w:t>
      </w:r>
      <w:r>
        <w:rPr>
          <w:rFonts w:ascii="Times New Roman"/>
          <w:b w:val="false"/>
          <w:i w:val="false"/>
          <w:color w:val="000000"/>
          <w:sz w:val="28"/>
        </w:rPr>
        <w:t xml:space="preserve">
      Все переезды I и II категорий, а также III и IV категорий, расположенные на участках, оборудованных продольными линиями электроснабжения, или имеющие вблизи имеют электрическое освещение, а в необходимых случаях прожекторные установки для осмотра проходящих поездов. </w:t>
      </w:r>
      <w:r>
        <w:br/>
      </w:r>
      <w:r>
        <w:rPr>
          <w:rFonts w:ascii="Times New Roman"/>
          <w:b w:val="false"/>
          <w:i w:val="false"/>
          <w:color w:val="000000"/>
          <w:sz w:val="28"/>
        </w:rPr>
        <w:t>
</w:t>
      </w:r>
      <w:r>
        <w:rPr>
          <w:rFonts w:ascii="Times New Roman"/>
          <w:b w:val="false"/>
          <w:i w:val="false"/>
          <w:color w:val="000000"/>
          <w:sz w:val="28"/>
        </w:rPr>
        <w:t xml:space="preserve">
      Бесперебойное электроснабжение и наружное освещение переездов обеспечиваются дистанциями электроснабжения. </w:t>
      </w:r>
      <w:r>
        <w:br/>
      </w:r>
      <w:r>
        <w:rPr>
          <w:rFonts w:ascii="Times New Roman"/>
          <w:b w:val="false"/>
          <w:i w:val="false"/>
          <w:color w:val="000000"/>
          <w:sz w:val="28"/>
        </w:rPr>
        <w:t>
</w:t>
      </w:r>
      <w:r>
        <w:rPr>
          <w:rFonts w:ascii="Times New Roman"/>
          <w:b w:val="false"/>
          <w:i w:val="false"/>
          <w:color w:val="000000"/>
          <w:sz w:val="28"/>
        </w:rPr>
        <w:t xml:space="preserve">
      317. Железнодорожные переезды подразделяются на регулируемые и нерегулируемые. </w:t>
      </w:r>
      <w:r>
        <w:br/>
      </w:r>
      <w:r>
        <w:rPr>
          <w:rFonts w:ascii="Times New Roman"/>
          <w:b w:val="false"/>
          <w:i w:val="false"/>
          <w:color w:val="000000"/>
          <w:sz w:val="28"/>
        </w:rPr>
        <w:t>
</w:t>
      </w:r>
      <w:r>
        <w:rPr>
          <w:rFonts w:ascii="Times New Roman"/>
          <w:b w:val="false"/>
          <w:i w:val="false"/>
          <w:color w:val="000000"/>
          <w:sz w:val="28"/>
        </w:rPr>
        <w:t xml:space="preserve">
      К регулируемым относятся железнодорожные переезды, оборудованные устройствами переездной сигнализации, извещающей водителей транспортных средств о подходе к железнодорожному переезду поезда, или обслуживаемые дежурным работником. </w:t>
      </w:r>
      <w:r>
        <w:br/>
      </w:r>
      <w:r>
        <w:rPr>
          <w:rFonts w:ascii="Times New Roman"/>
          <w:b w:val="false"/>
          <w:i w:val="false"/>
          <w:color w:val="000000"/>
          <w:sz w:val="28"/>
        </w:rPr>
        <w:t>
</w:t>
      </w:r>
      <w:r>
        <w:rPr>
          <w:rFonts w:ascii="Times New Roman"/>
          <w:b w:val="false"/>
          <w:i w:val="false"/>
          <w:color w:val="000000"/>
          <w:sz w:val="28"/>
        </w:rPr>
        <w:t xml:space="preserve">
      Железнодорожные переезды, не оборудованные устройствами переездной сигнализации и не обслуживаемые дежурным работником, относятся к нерегулируемым. </w:t>
      </w:r>
      <w:r>
        <w:br/>
      </w:r>
      <w:r>
        <w:rPr>
          <w:rFonts w:ascii="Times New Roman"/>
          <w:b w:val="false"/>
          <w:i w:val="false"/>
          <w:color w:val="000000"/>
          <w:sz w:val="28"/>
        </w:rPr>
        <w:t>
</w:t>
      </w:r>
      <w:r>
        <w:rPr>
          <w:rFonts w:ascii="Times New Roman"/>
          <w:b w:val="false"/>
          <w:i w:val="false"/>
          <w:color w:val="000000"/>
          <w:sz w:val="28"/>
        </w:rPr>
        <w:t xml:space="preserve">
      318. Железнодорожные переезды, обслуживаемые дежурным работником, имеют радиосвязь с машинистами поездных локомотивов и специального самоходного подвижного состава, прямую телефонную связь с ближайшей станцией или постом, а на участках, оборудованных диспетчерской централизацией, - с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Исправное содержание и работа переездной сигнализации, автоматических шлагбаумов, телефонной связи и радиосвязи обеспечиваются дистанциями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319. Железнодорожные переезды должны иметь типовой настил и подъезды, огражденные столбиками или перилами. На подходах к железнодорожным переездам имеются предупредительные знаки: со стороны подхода поездов сигнальный знак "С" о подаче свистка, а со стороны автомобильной дороги знаки, предусмотренные соответствующими нормативными актами. Перед железнодорожным переездом, не обслуживаемым дежурным работником, с неудовлетворительной видимостью со стороны подхода поездов устанавливаться дополнительный сигнальный знак "С". </w:t>
      </w:r>
      <w:r>
        <w:br/>
      </w:r>
      <w:r>
        <w:rPr>
          <w:rFonts w:ascii="Times New Roman"/>
          <w:b w:val="false"/>
          <w:i w:val="false"/>
          <w:color w:val="000000"/>
          <w:sz w:val="28"/>
        </w:rPr>
        <w:t>
</w:t>
      </w:r>
      <w:r>
        <w:rPr>
          <w:rFonts w:ascii="Times New Roman"/>
          <w:b w:val="false"/>
          <w:i w:val="false"/>
          <w:color w:val="000000"/>
          <w:sz w:val="28"/>
        </w:rPr>
        <w:t xml:space="preserve">
      320. Движение по железнодорожному переезду крупногабаритных и тяжеловесных транспортных средств с грузом или без груза, тихоходных машин и автопоездов допускается в каждом отдельном случае лишь с письменного разрешения начальника дистанции пути и производится под наблюдением дорожного мастера или бригадира пути, а на электрифицированных участках при высоте перевозимого груза более 4,5 м - в присутствии представителя дистанции электроснабжения. </w:t>
      </w:r>
      <w:r>
        <w:br/>
      </w:r>
      <w:r>
        <w:rPr>
          <w:rFonts w:ascii="Times New Roman"/>
          <w:b w:val="false"/>
          <w:i w:val="false"/>
          <w:color w:val="000000"/>
          <w:sz w:val="28"/>
        </w:rPr>
        <w:t>
</w:t>
      </w:r>
      <w:r>
        <w:rPr>
          <w:rFonts w:ascii="Times New Roman"/>
          <w:b w:val="false"/>
          <w:i w:val="false"/>
          <w:color w:val="000000"/>
          <w:sz w:val="28"/>
        </w:rPr>
        <w:t xml:space="preserve">
      Движение таких транспортных средств через железнодорожный переезд, расположенный в границах станции, согласовывается с дежурным по станции, а на участках, оборудованных диспетчерской централизацией, - с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321. Дежурный по железнодорожному переезду обеспечивает безопасное движение поездов и транспортных средств на железнодорожном переезде, своевременно открывает и закрывает шлагбаум и подает установленные сигналы, наблюдает за состоянием проходящих поездов. В случае обнаружения неисправности, угрожающей безопасности движения, он принимает меры к остановке поезда, а если отсутствует сигнал, обозначающий хвост поезда, докладывает об этом дежурному по станции и машинисту локомотива, а на участках, оборудованных диспетчерской централизацией, - поездному диспетчеру. </w:t>
      </w:r>
      <w:r>
        <w:br/>
      </w:r>
      <w:r>
        <w:rPr>
          <w:rFonts w:ascii="Times New Roman"/>
          <w:b w:val="false"/>
          <w:i w:val="false"/>
          <w:color w:val="000000"/>
          <w:sz w:val="28"/>
        </w:rPr>
        <w:t>
</w:t>
      </w:r>
      <w:r>
        <w:rPr>
          <w:rFonts w:ascii="Times New Roman"/>
          <w:b w:val="false"/>
          <w:i w:val="false"/>
          <w:color w:val="000000"/>
          <w:sz w:val="28"/>
        </w:rPr>
        <w:t xml:space="preserve">
      322. Пересечения магистральной железнодорожной сети линиями электропередачи и связи, нефтегазопродуктопроводами, водопроводами и другими наземными и подземными устройствами допускается по согласованию с уполномоченным органом. На таких пересечениях предусматриваются специальные предохранительные устройства или осуществлены меры, обеспечивающие безопасность и бесперебойность движения поездов. </w:t>
      </w:r>
      <w:r>
        <w:br/>
      </w:r>
      <w:r>
        <w:rPr>
          <w:rFonts w:ascii="Times New Roman"/>
          <w:b w:val="false"/>
          <w:i w:val="false"/>
          <w:color w:val="000000"/>
          <w:sz w:val="28"/>
        </w:rPr>
        <w:t>
</w:t>
      </w:r>
      <w:r>
        <w:rPr>
          <w:rFonts w:ascii="Times New Roman"/>
          <w:b w:val="false"/>
          <w:i w:val="false"/>
          <w:color w:val="000000"/>
          <w:sz w:val="28"/>
        </w:rPr>
        <w:t xml:space="preserve">
      323. Примыкание вновь строящихся линий и железнодорожных подъездных путей к главным путям на перегонах допускаются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324.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 должны располагаться предохранительные тупики или охранные стрелки. </w:t>
      </w:r>
      <w:r>
        <w:br/>
      </w:r>
      <w:r>
        <w:rPr>
          <w:rFonts w:ascii="Times New Roman"/>
          <w:b w:val="false"/>
          <w:i w:val="false"/>
          <w:color w:val="000000"/>
          <w:sz w:val="28"/>
        </w:rPr>
        <w:t>
</w:t>
      </w:r>
      <w:r>
        <w:rPr>
          <w:rFonts w:ascii="Times New Roman"/>
          <w:b w:val="false"/>
          <w:i w:val="false"/>
          <w:color w:val="000000"/>
          <w:sz w:val="28"/>
        </w:rPr>
        <w:t xml:space="preserve">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должны иметь предохранительные тупики, охранные стрелки, сбрасывающие башмаки, сбрасывающие остряки или сбрасывающие стрелки. </w:t>
      </w:r>
      <w:r>
        <w:br/>
      </w:r>
      <w:r>
        <w:rPr>
          <w:rFonts w:ascii="Times New Roman"/>
          <w:b w:val="false"/>
          <w:i w:val="false"/>
          <w:color w:val="000000"/>
          <w:sz w:val="28"/>
        </w:rPr>
        <w:t>
</w:t>
      </w:r>
      <w:r>
        <w:rPr>
          <w:rFonts w:ascii="Times New Roman"/>
          <w:b w:val="false"/>
          <w:i w:val="false"/>
          <w:color w:val="000000"/>
          <w:sz w:val="28"/>
        </w:rPr>
        <w:t xml:space="preserve">
      Полезная длина предохранительных тупиков должна быть не менее 50 м. </w:t>
      </w:r>
      <w:r>
        <w:br/>
      </w:r>
      <w:r>
        <w:rPr>
          <w:rFonts w:ascii="Times New Roman"/>
          <w:b w:val="false"/>
          <w:i w:val="false"/>
          <w:color w:val="000000"/>
          <w:sz w:val="28"/>
        </w:rPr>
        <w:t>
</w:t>
      </w:r>
      <w:r>
        <w:rPr>
          <w:rFonts w:ascii="Times New Roman"/>
          <w:b w:val="false"/>
          <w:i w:val="false"/>
          <w:color w:val="000000"/>
          <w:sz w:val="28"/>
        </w:rPr>
        <w:t xml:space="preserve">
      325. На перегонах, имеющих затяжные спуски, а также на станциях, ограничивающих такие перегоны, предусматриваются улавливающие тупики. </w:t>
      </w:r>
      <w:r>
        <w:br/>
      </w:r>
      <w:r>
        <w:rPr>
          <w:rFonts w:ascii="Times New Roman"/>
          <w:b w:val="false"/>
          <w:i w:val="false"/>
          <w:color w:val="000000"/>
          <w:sz w:val="28"/>
        </w:rPr>
        <w:t>
</w:t>
      </w:r>
      <w:r>
        <w:rPr>
          <w:rFonts w:ascii="Times New Roman"/>
          <w:b w:val="false"/>
          <w:i w:val="false"/>
          <w:color w:val="000000"/>
          <w:sz w:val="28"/>
        </w:rPr>
        <w:t xml:space="preserve">
      Разводные мосты должны быть ограждены с обеих сторон предохранительными тупиками или сбрасывающими башмаками, либо сбрасывающими стрелками. </w:t>
      </w:r>
      <w:r>
        <w:br/>
      </w:r>
      <w:r>
        <w:rPr>
          <w:rFonts w:ascii="Times New Roman"/>
          <w:b w:val="false"/>
          <w:i w:val="false"/>
          <w:color w:val="000000"/>
          <w:sz w:val="28"/>
        </w:rPr>
        <w:t>
</w:t>
      </w:r>
      <w:r>
        <w:rPr>
          <w:rFonts w:ascii="Times New Roman"/>
          <w:b w:val="false"/>
          <w:i w:val="false"/>
          <w:color w:val="000000"/>
          <w:sz w:val="28"/>
        </w:rPr>
        <w:t xml:space="preserve">
      326. Стрелочные переводы, укладываемые на перегонах двухпутных линий, должны быть пошерстными для поездов, следующих по правильному пути. </w:t>
      </w:r>
      <w:r>
        <w:br/>
      </w:r>
      <w:r>
        <w:rPr>
          <w:rFonts w:ascii="Times New Roman"/>
          <w:b w:val="false"/>
          <w:i w:val="false"/>
          <w:color w:val="000000"/>
          <w:sz w:val="28"/>
        </w:rPr>
        <w:t>
</w:t>
      </w:r>
      <w:r>
        <w:rPr>
          <w:rFonts w:ascii="Times New Roman"/>
          <w:b w:val="false"/>
          <w:i w:val="false"/>
          <w:color w:val="000000"/>
          <w:sz w:val="28"/>
        </w:rPr>
        <w:t xml:space="preserve">
      327. У главных путей устанавливают сигнальные и путевые знаки. У стрелочных переводов и в других местах соединения путей устанавливаются предельные столбики. </w:t>
      </w:r>
      <w:r>
        <w:br/>
      </w:r>
      <w:r>
        <w:rPr>
          <w:rFonts w:ascii="Times New Roman"/>
          <w:b w:val="false"/>
          <w:i w:val="false"/>
          <w:color w:val="000000"/>
          <w:sz w:val="28"/>
        </w:rPr>
        <w:t>
</w:t>
      </w:r>
      <w:r>
        <w:rPr>
          <w:rFonts w:ascii="Times New Roman"/>
          <w:b w:val="false"/>
          <w:i w:val="false"/>
          <w:color w:val="000000"/>
          <w:sz w:val="28"/>
        </w:rPr>
        <w:t xml:space="preserve">
      Для указания границ железнодорожной полосы отвода, а также для обозначения на поверхности земли скрытых сооружений земляного полотна устанавливаются особые путевые знаки. </w:t>
      </w:r>
      <w:r>
        <w:br/>
      </w:r>
      <w:r>
        <w:rPr>
          <w:rFonts w:ascii="Times New Roman"/>
          <w:b w:val="false"/>
          <w:i w:val="false"/>
          <w:color w:val="000000"/>
          <w:sz w:val="28"/>
        </w:rPr>
        <w:t>
</w:t>
      </w:r>
      <w:r>
        <w:rPr>
          <w:rFonts w:ascii="Times New Roman"/>
          <w:b w:val="false"/>
          <w:i w:val="false"/>
          <w:color w:val="000000"/>
          <w:sz w:val="28"/>
        </w:rPr>
        <w:t xml:space="preserve">
      328. Сигнальные знаки устанавливаются с правой стороны по направлению движения, а путевые - с правой стороны по счету километров на расстоянии не менее 3100 мм от оси крайнего пути. </w:t>
      </w:r>
      <w:r>
        <w:br/>
      </w:r>
      <w:r>
        <w:rPr>
          <w:rFonts w:ascii="Times New Roman"/>
          <w:b w:val="false"/>
          <w:i w:val="false"/>
          <w:color w:val="000000"/>
          <w:sz w:val="28"/>
        </w:rPr>
        <w:t>
</w:t>
      </w:r>
      <w:r>
        <w:rPr>
          <w:rFonts w:ascii="Times New Roman"/>
          <w:b w:val="false"/>
          <w:i w:val="false"/>
          <w:color w:val="000000"/>
          <w:sz w:val="28"/>
        </w:rPr>
        <w:t xml:space="preserve">
      В выемках (кроме скальных) и на выходах из них, путевые и сигнальные знаки устанавливаются за пределами кюветов и лотков с полевой стороны. В сильно заносимых выемках и на выходах из них (в пределах до 100 м), указанные знаки устанавливаются на расстоянии не менее 5700 мм от оси крайнего пути. На электрифицированных участках сигнальные и путевые знаки устанавливаются на опорах контактной сети, кроме тех опор, на которых установлены светофорные головки, комплектные трансформаторные подстанции, разъединители и разрядники контактной сети. </w:t>
      </w:r>
      <w:r>
        <w:br/>
      </w:r>
      <w:r>
        <w:rPr>
          <w:rFonts w:ascii="Times New Roman"/>
          <w:b w:val="false"/>
          <w:i w:val="false"/>
          <w:color w:val="000000"/>
          <w:sz w:val="28"/>
        </w:rPr>
        <w:t>
</w:t>
      </w:r>
      <w:r>
        <w:rPr>
          <w:rFonts w:ascii="Times New Roman"/>
          <w:b w:val="false"/>
          <w:i w:val="false"/>
          <w:color w:val="000000"/>
          <w:sz w:val="28"/>
        </w:rPr>
        <w:t xml:space="preserve">
      329. Предельные столбики устанавливаются посередине междупутья в том месте, где расстояние между осями сходящихся путей составляет 4100 мм. На существующих станционных путях, по которым не обращается подвижной состав, построенный по габариту Т, разрешается сохранить расстояние 3810 мм. На перегрузочных путях с суженым междупутьем предельные столбики устанавливаются в том месте, где ширина междупутья достигает 3600 мм. </w:t>
      </w:r>
      <w:r>
        <w:br/>
      </w:r>
      <w:r>
        <w:rPr>
          <w:rFonts w:ascii="Times New Roman"/>
          <w:b w:val="false"/>
          <w:i w:val="false"/>
          <w:color w:val="000000"/>
          <w:sz w:val="28"/>
        </w:rPr>
        <w:t>
</w:t>
      </w:r>
      <w:r>
        <w:rPr>
          <w:rFonts w:ascii="Times New Roman"/>
          <w:b w:val="false"/>
          <w:i w:val="false"/>
          <w:color w:val="000000"/>
          <w:sz w:val="28"/>
        </w:rPr>
        <w:t xml:space="preserve">
      330. На кривых участках пути эти расстояния увеличиваются в соответствии с нормами, установленными Инструкцией по применению габаритов приближения строений. </w:t>
      </w:r>
      <w:r>
        <w:br/>
      </w:r>
      <w:r>
        <w:rPr>
          <w:rFonts w:ascii="Times New Roman"/>
          <w:b w:val="false"/>
          <w:i w:val="false"/>
          <w:color w:val="000000"/>
          <w:sz w:val="28"/>
        </w:rPr>
        <w:t>
</w:t>
      </w:r>
      <w:r>
        <w:rPr>
          <w:rFonts w:ascii="Times New Roman"/>
          <w:b w:val="false"/>
          <w:i w:val="false"/>
          <w:color w:val="000000"/>
          <w:sz w:val="28"/>
        </w:rPr>
        <w:t xml:space="preserve">
      331. Размещение и техническое оснащение локомотивных депо, пунктов технического обслуживания локомотивов, мастерских, экипировочных устройств и других сооружений и устройств локомотивного хозяйства должны обеспечивать установленные размеры движения поездов, эффективное использование локомотивов, качественный ремонт и техническое обслуживание, рациональное использование материальных ресурсов и безопасные условия труда. </w:t>
      </w:r>
      <w:r>
        <w:br/>
      </w:r>
      <w:r>
        <w:rPr>
          <w:rFonts w:ascii="Times New Roman"/>
          <w:b w:val="false"/>
          <w:i w:val="false"/>
          <w:color w:val="000000"/>
          <w:sz w:val="28"/>
        </w:rPr>
        <w:t>
</w:t>
      </w:r>
      <w:r>
        <w:rPr>
          <w:rFonts w:ascii="Times New Roman"/>
          <w:b w:val="false"/>
          <w:i w:val="false"/>
          <w:color w:val="000000"/>
          <w:sz w:val="28"/>
        </w:rPr>
        <w:t xml:space="preserve">
      Размещение и техническое оснащение депо для специального подвижного состава, пунктов технического обслуживания специального подвижного состава, мастерских, экипировочных устройств и других сооружений и устройств для обслуживания специального подвижного состава, обеспечивает качественный ремонт и техническое обслуживание специального подвижного состава, рациональное использование материальных ресурсов, безопасные условия труда, эффективное использование специального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332. Размещение и техническое оснащение грузовых и пассажирских вагонных депо, пунктов технического обслуживания грузовых и пассажирских вагонов, промывочно-пропарочных станций и других сооружений и устройств вагонного и пассажирского хозяйств обеспечивают установленные размеры движения поездов, качественный ремонт и техническое обслуживание, рациональное использование материальных ресурсов, безопасные условия труда. </w:t>
      </w:r>
      <w:r>
        <w:br/>
      </w:r>
      <w:r>
        <w:rPr>
          <w:rFonts w:ascii="Times New Roman"/>
          <w:b w:val="false"/>
          <w:i w:val="false"/>
          <w:color w:val="000000"/>
          <w:sz w:val="28"/>
        </w:rPr>
        <w:t>
</w:t>
      </w:r>
      <w:r>
        <w:rPr>
          <w:rFonts w:ascii="Times New Roman"/>
          <w:b w:val="false"/>
          <w:i w:val="false"/>
          <w:color w:val="000000"/>
          <w:sz w:val="28"/>
        </w:rPr>
        <w:t xml:space="preserve">
      Станции формирования и оборота пассажирских поездов, пассажирские технические станции и ремонтно-экипировочные депо должны иметь необходимую технологическую оснастку для качественной подготовки пассажирских поездов в рейс. </w:t>
      </w:r>
      <w:r>
        <w:br/>
      </w:r>
      <w:r>
        <w:rPr>
          <w:rFonts w:ascii="Times New Roman"/>
          <w:b w:val="false"/>
          <w:i w:val="false"/>
          <w:color w:val="000000"/>
          <w:sz w:val="28"/>
        </w:rPr>
        <w:t>
</w:t>
      </w:r>
      <w:r>
        <w:rPr>
          <w:rFonts w:ascii="Times New Roman"/>
          <w:b w:val="false"/>
          <w:i w:val="false"/>
          <w:color w:val="000000"/>
          <w:sz w:val="28"/>
        </w:rPr>
        <w:t xml:space="preserve">
      333. Устройства водоснабжения и водообработки должны обеспечивать бесперебойное снабжение качественной водой и в необходимом количестве локомотивов, поездов, станций и структурных предприятий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Канализационные сооружения должны обеспечивать очистку сточных вод железнодорожных предприятий и жилых поселков в соответствии с санитарными и природоохранными нормами. </w:t>
      </w:r>
      <w:r>
        <w:br/>
      </w:r>
      <w:r>
        <w:rPr>
          <w:rFonts w:ascii="Times New Roman"/>
          <w:b w:val="false"/>
          <w:i w:val="false"/>
          <w:color w:val="000000"/>
          <w:sz w:val="28"/>
        </w:rPr>
        <w:t>
</w:t>
      </w:r>
      <w:r>
        <w:rPr>
          <w:rFonts w:ascii="Times New Roman"/>
          <w:b w:val="false"/>
          <w:i w:val="false"/>
          <w:color w:val="000000"/>
          <w:sz w:val="28"/>
        </w:rPr>
        <w:t xml:space="preserve">
      334. В пунктах должны находиться в постоянной готовности: </w:t>
      </w:r>
      <w:r>
        <w:br/>
      </w:r>
      <w:r>
        <w:rPr>
          <w:rFonts w:ascii="Times New Roman"/>
          <w:b w:val="false"/>
          <w:i w:val="false"/>
          <w:color w:val="000000"/>
          <w:sz w:val="28"/>
        </w:rPr>
        <w:t>
</w:t>
      </w:r>
      <w:r>
        <w:rPr>
          <w:rFonts w:ascii="Times New Roman"/>
          <w:b w:val="false"/>
          <w:i w:val="false"/>
          <w:color w:val="000000"/>
          <w:sz w:val="28"/>
        </w:rPr>
        <w:t xml:space="preserve">
      1) восстановительные поезда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летучек связи, аварийно-полевые команды; </w:t>
      </w:r>
      <w:r>
        <w:br/>
      </w:r>
      <w:r>
        <w:rPr>
          <w:rFonts w:ascii="Times New Roman"/>
          <w:b w:val="false"/>
          <w:i w:val="false"/>
          <w:color w:val="000000"/>
          <w:sz w:val="28"/>
        </w:rPr>
        <w:t>
</w:t>
      </w:r>
      <w:r>
        <w:rPr>
          <w:rFonts w:ascii="Times New Roman"/>
          <w:b w:val="false"/>
          <w:i w:val="false"/>
          <w:color w:val="000000"/>
          <w:sz w:val="28"/>
        </w:rPr>
        <w:t xml:space="preserve">
      2) пожарные поезда и пожарные команды для предупреждения и тушения пожаров. </w:t>
      </w:r>
      <w:r>
        <w:br/>
      </w:r>
      <w:r>
        <w:rPr>
          <w:rFonts w:ascii="Times New Roman"/>
          <w:b w:val="false"/>
          <w:i w:val="false"/>
          <w:color w:val="000000"/>
          <w:sz w:val="28"/>
        </w:rPr>
        <w:t>
</w:t>
      </w:r>
      <w:r>
        <w:rPr>
          <w:rFonts w:ascii="Times New Roman"/>
          <w:b w:val="false"/>
          <w:i w:val="false"/>
          <w:color w:val="000000"/>
          <w:sz w:val="28"/>
        </w:rPr>
        <w:t>
      335. Не допускается занимать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r>
        <w:br/>
      </w:r>
      <w:r>
        <w:rPr>
          <w:rFonts w:ascii="Times New Roman"/>
          <w:b w:val="false"/>
          <w:i w:val="false"/>
          <w:color w:val="000000"/>
          <w:sz w:val="28"/>
        </w:rPr>
        <w:t>
</w:t>
      </w:r>
      <w:r>
        <w:rPr>
          <w:rFonts w:ascii="Times New Roman"/>
          <w:b w:val="false"/>
          <w:i w:val="false"/>
          <w:color w:val="000000"/>
          <w:sz w:val="28"/>
        </w:rPr>
        <w:t xml:space="preserve">
      336. Путевое развитие и техническое оснащение станций обеспечивает установленные размеры движения поездов, выполнение норм времени на операции по приему и отправлению поездов, погрузке, выгрузке грузов, багажа и грузобагажа, обработке составов и вагонов, эффективное использование технических средств, безопасность движения поездов и безопасные условия труда. </w:t>
      </w:r>
      <w:r>
        <w:br/>
      </w:r>
      <w:r>
        <w:rPr>
          <w:rFonts w:ascii="Times New Roman"/>
          <w:b w:val="false"/>
          <w:i w:val="false"/>
          <w:color w:val="000000"/>
          <w:sz w:val="28"/>
        </w:rPr>
        <w:t>
</w:t>
      </w:r>
      <w:r>
        <w:rPr>
          <w:rFonts w:ascii="Times New Roman"/>
          <w:b w:val="false"/>
          <w:i w:val="false"/>
          <w:color w:val="000000"/>
          <w:sz w:val="28"/>
        </w:rPr>
        <w:t xml:space="preserve">
      337. Здания, платформы для обслуживания пассажиров оформляются архитектурно-художественным обликом и обеспечивают безопасное выполнение операций, связанных с перевозками пассажиров. Для прохода на пассажирские платформы устанавливаются пешеходные тоннели или мосты. </w:t>
      </w:r>
      <w:r>
        <w:br/>
      </w:r>
      <w:r>
        <w:rPr>
          <w:rFonts w:ascii="Times New Roman"/>
          <w:b w:val="false"/>
          <w:i w:val="false"/>
          <w:color w:val="000000"/>
          <w:sz w:val="28"/>
        </w:rPr>
        <w:t>
</w:t>
      </w:r>
      <w:r>
        <w:rPr>
          <w:rFonts w:ascii="Times New Roman"/>
          <w:b w:val="false"/>
          <w:i w:val="false"/>
          <w:color w:val="000000"/>
          <w:sz w:val="28"/>
        </w:rPr>
        <w:t xml:space="preserve">
      При сохранении на станциях переходов в одном уровне с железнодорожными путями, эти переходы оборудованы пешеходными настилами, указателями и предупредительными надписями и автоматической сигнализацией. </w:t>
      </w:r>
      <w:r>
        <w:br/>
      </w:r>
      <w:r>
        <w:rPr>
          <w:rFonts w:ascii="Times New Roman"/>
          <w:b w:val="false"/>
          <w:i w:val="false"/>
          <w:color w:val="000000"/>
          <w:sz w:val="28"/>
        </w:rPr>
        <w:t>
</w:t>
      </w:r>
      <w:r>
        <w:rPr>
          <w:rFonts w:ascii="Times New Roman"/>
          <w:b w:val="false"/>
          <w:i w:val="false"/>
          <w:color w:val="000000"/>
          <w:sz w:val="28"/>
        </w:rPr>
        <w:t xml:space="preserve">
      338. Пассажирские станции оборудуются автоматизированной системой резервирования мест и продажи билетов, системой билетопечатающих машин и автоматов, камерами хранения самообслуживания, автоматическими указателями отправления поездов, справочными установками. </w:t>
      </w:r>
      <w:r>
        <w:br/>
      </w:r>
      <w:r>
        <w:rPr>
          <w:rFonts w:ascii="Times New Roman"/>
          <w:b w:val="false"/>
          <w:i w:val="false"/>
          <w:color w:val="000000"/>
          <w:sz w:val="28"/>
        </w:rPr>
        <w:t>
</w:t>
      </w:r>
      <w:r>
        <w:rPr>
          <w:rFonts w:ascii="Times New Roman"/>
          <w:b w:val="false"/>
          <w:i w:val="false"/>
          <w:color w:val="000000"/>
          <w:sz w:val="28"/>
        </w:rPr>
        <w:t xml:space="preserve">
      Пассажирские остановочные пункты на перегонах имеют пассажирские платформы с навесами или павильонами, а в зависимости от количества обслуживаемых пассажиров - билетные кассы. </w:t>
      </w:r>
      <w:r>
        <w:br/>
      </w:r>
      <w:r>
        <w:rPr>
          <w:rFonts w:ascii="Times New Roman"/>
          <w:b w:val="false"/>
          <w:i w:val="false"/>
          <w:color w:val="000000"/>
          <w:sz w:val="28"/>
        </w:rPr>
        <w:t>
</w:t>
      </w:r>
      <w:r>
        <w:rPr>
          <w:rFonts w:ascii="Times New Roman"/>
          <w:b w:val="false"/>
          <w:i w:val="false"/>
          <w:color w:val="000000"/>
          <w:sz w:val="28"/>
        </w:rPr>
        <w:t xml:space="preserve">
      Грузовые и холодильные устройства должны обеспечивать сохранность грузов и удобное выполнение грузовых операций. </w:t>
      </w:r>
      <w:r>
        <w:br/>
      </w:r>
      <w:r>
        <w:rPr>
          <w:rFonts w:ascii="Times New Roman"/>
          <w:b w:val="false"/>
          <w:i w:val="false"/>
          <w:color w:val="000000"/>
          <w:sz w:val="28"/>
        </w:rPr>
        <w:t>
</w:t>
      </w:r>
      <w:r>
        <w:rPr>
          <w:rFonts w:ascii="Times New Roman"/>
          <w:b w:val="false"/>
          <w:i w:val="false"/>
          <w:color w:val="000000"/>
          <w:sz w:val="28"/>
        </w:rPr>
        <w:t xml:space="preserve">
      339. В служебных зданиях и помещениях, предназначенных для работников, связанных с движением поездов (дежурных по станциям, маневровых диспетчеров, работников дистанции сигнализации и связи и др.), должны быть обеспечены условия для работы. </w:t>
      </w:r>
      <w:r>
        <w:br/>
      </w:r>
      <w:r>
        <w:rPr>
          <w:rFonts w:ascii="Times New Roman"/>
          <w:b w:val="false"/>
          <w:i w:val="false"/>
          <w:color w:val="000000"/>
          <w:sz w:val="28"/>
        </w:rPr>
        <w:t>
</w:t>
      </w:r>
      <w:r>
        <w:rPr>
          <w:rFonts w:ascii="Times New Roman"/>
          <w:b w:val="false"/>
          <w:i w:val="false"/>
          <w:color w:val="000000"/>
          <w:sz w:val="28"/>
        </w:rPr>
        <w:t xml:space="preserve">
      В служебных помещениях дежурных по станциям разрешается устанавливать приборы управления и контроля, в том числе аппаратуру автоматизированного рабочего места, непосредственно относящиеся к работе дежурного по станции, а также пульты централизованного управления освещением и дистанционного управления секционными разъединителями, регистрирующую аппаратуру средств автоматического контроля технического состояния подвижного состава на ходу поезда. </w:t>
      </w:r>
      <w:r>
        <w:br/>
      </w:r>
      <w:r>
        <w:rPr>
          <w:rFonts w:ascii="Times New Roman"/>
          <w:b w:val="false"/>
          <w:i w:val="false"/>
          <w:color w:val="000000"/>
          <w:sz w:val="28"/>
        </w:rPr>
        <w:t>
</w:t>
      </w:r>
      <w:r>
        <w:rPr>
          <w:rFonts w:ascii="Times New Roman"/>
          <w:b w:val="false"/>
          <w:i w:val="false"/>
          <w:color w:val="000000"/>
          <w:sz w:val="28"/>
        </w:rPr>
        <w:t xml:space="preserve">
      Помещения для работников, обслуживающих пассажиров, грузоотправителей и грузополучателей, должны иметь удобный доступ для быстрого выполнения операций. Помещения, предназначенные для обслуживания пассажиров, не допускается занимать для других целей. </w:t>
      </w:r>
      <w:r>
        <w:br/>
      </w:r>
      <w:r>
        <w:rPr>
          <w:rFonts w:ascii="Times New Roman"/>
          <w:b w:val="false"/>
          <w:i w:val="false"/>
          <w:color w:val="000000"/>
          <w:sz w:val="28"/>
        </w:rPr>
        <w:t>
</w:t>
      </w:r>
      <w:r>
        <w:rPr>
          <w:rFonts w:ascii="Times New Roman"/>
          <w:b w:val="false"/>
          <w:i w:val="false"/>
          <w:color w:val="000000"/>
          <w:sz w:val="28"/>
        </w:rPr>
        <w:t xml:space="preserve">
      340. Пассажирские и грузовые платформы, расположенные на линиях со смешанным движением пассажирских и грузовых поездов, в прямых участках соответствовать следующим нормам по высоте и расстоянию от оси пути: </w:t>
      </w:r>
      <w:r>
        <w:br/>
      </w:r>
      <w:r>
        <w:rPr>
          <w:rFonts w:ascii="Times New Roman"/>
          <w:b w:val="false"/>
          <w:i w:val="false"/>
          <w:color w:val="000000"/>
          <w:sz w:val="28"/>
        </w:rPr>
        <w:t>
</w:t>
      </w:r>
      <w:r>
        <w:rPr>
          <w:rFonts w:ascii="Times New Roman"/>
          <w:b w:val="false"/>
          <w:i w:val="false"/>
          <w:color w:val="000000"/>
          <w:sz w:val="28"/>
        </w:rPr>
        <w:t xml:space="preserve">
      1) 1100 мм - от уровня верха головок рельсов для высоких платформ; </w:t>
      </w:r>
      <w:r>
        <w:br/>
      </w:r>
      <w:r>
        <w:rPr>
          <w:rFonts w:ascii="Times New Roman"/>
          <w:b w:val="false"/>
          <w:i w:val="false"/>
          <w:color w:val="000000"/>
          <w:sz w:val="28"/>
        </w:rPr>
        <w:t>
</w:t>
      </w:r>
      <w:r>
        <w:rPr>
          <w:rFonts w:ascii="Times New Roman"/>
          <w:b w:val="false"/>
          <w:i w:val="false"/>
          <w:color w:val="000000"/>
          <w:sz w:val="28"/>
        </w:rPr>
        <w:t xml:space="preserve">
      2) 200 мм - от уровня верха головок рельсов для низких платформ; </w:t>
      </w:r>
      <w:r>
        <w:br/>
      </w:r>
      <w:r>
        <w:rPr>
          <w:rFonts w:ascii="Times New Roman"/>
          <w:b w:val="false"/>
          <w:i w:val="false"/>
          <w:color w:val="000000"/>
          <w:sz w:val="28"/>
        </w:rPr>
        <w:t>
</w:t>
      </w:r>
      <w:r>
        <w:rPr>
          <w:rFonts w:ascii="Times New Roman"/>
          <w:b w:val="false"/>
          <w:i w:val="false"/>
          <w:color w:val="000000"/>
          <w:sz w:val="28"/>
        </w:rPr>
        <w:t xml:space="preserve">
      3) 1920 мм - от оси пути для высоких платформ; </w:t>
      </w:r>
      <w:r>
        <w:br/>
      </w:r>
      <w:r>
        <w:rPr>
          <w:rFonts w:ascii="Times New Roman"/>
          <w:b w:val="false"/>
          <w:i w:val="false"/>
          <w:color w:val="000000"/>
          <w:sz w:val="28"/>
        </w:rPr>
        <w:t>
</w:t>
      </w:r>
      <w:r>
        <w:rPr>
          <w:rFonts w:ascii="Times New Roman"/>
          <w:b w:val="false"/>
          <w:i w:val="false"/>
          <w:color w:val="000000"/>
          <w:sz w:val="28"/>
        </w:rPr>
        <w:t xml:space="preserve">
      4) 1745 мм - от оси пути для низких платформ. </w:t>
      </w:r>
      <w:r>
        <w:br/>
      </w:r>
      <w:r>
        <w:rPr>
          <w:rFonts w:ascii="Times New Roman"/>
          <w:b w:val="false"/>
          <w:i w:val="false"/>
          <w:color w:val="000000"/>
          <w:sz w:val="28"/>
        </w:rPr>
        <w:t>
</w:t>
      </w:r>
      <w:r>
        <w:rPr>
          <w:rFonts w:ascii="Times New Roman"/>
          <w:b w:val="false"/>
          <w:i w:val="false"/>
          <w:color w:val="000000"/>
          <w:sz w:val="28"/>
        </w:rPr>
        <w:t>
      В процессе эксплуатации допускаются изменения указанных в настоящем пункте норм в следующих пределах: по высоте до 20 мм в сторону увеличения и до 50 мм в сторону уменьшения; по расстоянию от оси пути до 30 мм в сторону увеличения и до 25 мм в сторону уменьшения.</w:t>
      </w:r>
      <w:r>
        <w:br/>
      </w:r>
      <w:r>
        <w:rPr>
          <w:rFonts w:ascii="Times New Roman"/>
          <w:b w:val="false"/>
          <w:i w:val="false"/>
          <w:color w:val="000000"/>
          <w:sz w:val="28"/>
        </w:rPr>
        <w:t>
</w:t>
      </w:r>
      <w:r>
        <w:rPr>
          <w:rFonts w:ascii="Times New Roman"/>
          <w:b w:val="false"/>
          <w:i w:val="false"/>
          <w:color w:val="000000"/>
          <w:sz w:val="28"/>
        </w:rPr>
        <w:t xml:space="preserve">
      341. Высота пассажирских и грузовых платформ более установленной нормы и расстояние от оси пути менее установленной нормы устанавливается Инструкцией по применению габаритов приближения строений в зависимости от назначения путей, у которых они расположены, от типа обращающегося подвижного состава и скорости движения. </w:t>
      </w:r>
      <w:r>
        <w:br/>
      </w:r>
      <w:r>
        <w:rPr>
          <w:rFonts w:ascii="Times New Roman"/>
          <w:b w:val="false"/>
          <w:i w:val="false"/>
          <w:color w:val="000000"/>
          <w:sz w:val="28"/>
        </w:rPr>
        <w:t>
</w:t>
      </w:r>
      <w:r>
        <w:rPr>
          <w:rFonts w:ascii="Times New Roman"/>
          <w:b w:val="false"/>
          <w:i w:val="false"/>
          <w:color w:val="000000"/>
          <w:sz w:val="28"/>
        </w:rPr>
        <w:t xml:space="preserve">
      Вновь строящиеся и переустраиваемые высокие платформы на станциях и перегонах имеют конструкцию, позволяющую производить машинизированный ремонт пути и механизированную уборку платформ, а на станциях, кроме того, двусторонний осмотр и ремонт ходовых частей вагонов и локомотивов. </w:t>
      </w:r>
      <w:r>
        <w:br/>
      </w:r>
      <w:r>
        <w:rPr>
          <w:rFonts w:ascii="Times New Roman"/>
          <w:b w:val="false"/>
          <w:i w:val="false"/>
          <w:color w:val="000000"/>
          <w:sz w:val="28"/>
        </w:rPr>
        <w:t>
</w:t>
      </w:r>
      <w:r>
        <w:rPr>
          <w:rFonts w:ascii="Times New Roman"/>
          <w:b w:val="false"/>
          <w:i w:val="false"/>
          <w:color w:val="000000"/>
          <w:sz w:val="28"/>
        </w:rPr>
        <w:t xml:space="preserve">
      При ремонте пути и платформ не допускается изменять установленные нормы расстояния от уровня верха головки рельса до верха пассажирских и грузовых платформ, а также от оси пути до края платформ. </w:t>
      </w:r>
      <w:r>
        <w:br/>
      </w:r>
      <w:r>
        <w:rPr>
          <w:rFonts w:ascii="Times New Roman"/>
          <w:b w:val="false"/>
          <w:i w:val="false"/>
          <w:color w:val="000000"/>
          <w:sz w:val="28"/>
        </w:rPr>
        <w:t>
</w:t>
      </w:r>
      <w:r>
        <w:rPr>
          <w:rFonts w:ascii="Times New Roman"/>
          <w:b w:val="false"/>
          <w:i w:val="false"/>
          <w:color w:val="000000"/>
          <w:sz w:val="28"/>
        </w:rPr>
        <w:t xml:space="preserve">
      342. Станционные посты, с которых непосредственно осуществляется управление стрелками и сигналами, располагаются с точной видимостью соответствующие стрелки и пути. </w:t>
      </w:r>
      <w:r>
        <w:br/>
      </w:r>
      <w:r>
        <w:rPr>
          <w:rFonts w:ascii="Times New Roman"/>
          <w:b w:val="false"/>
          <w:i w:val="false"/>
          <w:color w:val="000000"/>
          <w:sz w:val="28"/>
        </w:rPr>
        <w:t>
</w:t>
      </w:r>
      <w:r>
        <w:rPr>
          <w:rFonts w:ascii="Times New Roman"/>
          <w:b w:val="false"/>
          <w:i w:val="false"/>
          <w:color w:val="000000"/>
          <w:sz w:val="28"/>
        </w:rPr>
        <w:t xml:space="preserve">
      Исключение допускается для постов электрической централизации (кроме горочных постов) в зависимости от местных условий станций. </w:t>
      </w:r>
      <w:r>
        <w:br/>
      </w:r>
      <w:r>
        <w:rPr>
          <w:rFonts w:ascii="Times New Roman"/>
          <w:b w:val="false"/>
          <w:i w:val="false"/>
          <w:color w:val="000000"/>
          <w:sz w:val="28"/>
        </w:rPr>
        <w:t>
</w:t>
      </w:r>
      <w:r>
        <w:rPr>
          <w:rFonts w:ascii="Times New Roman"/>
          <w:b w:val="false"/>
          <w:i w:val="false"/>
          <w:color w:val="000000"/>
          <w:sz w:val="28"/>
        </w:rPr>
        <w:t xml:space="preserve">
      343. Помещения станционных постов централизации и стрелочных постов имеют сигнальные приборы, инвентарь, инструменты и материалы. Стрелочные посты, кроме того, оборудованы наружными вызывными устройствами телефонной связи. </w:t>
      </w:r>
      <w:r>
        <w:br/>
      </w:r>
      <w:r>
        <w:rPr>
          <w:rFonts w:ascii="Times New Roman"/>
          <w:b w:val="false"/>
          <w:i w:val="false"/>
          <w:color w:val="000000"/>
          <w:sz w:val="28"/>
        </w:rPr>
        <w:t>
</w:t>
      </w:r>
      <w:r>
        <w:rPr>
          <w:rFonts w:ascii="Times New Roman"/>
          <w:b w:val="false"/>
          <w:i w:val="false"/>
          <w:color w:val="000000"/>
          <w:sz w:val="28"/>
        </w:rPr>
        <w:t xml:space="preserve">
      344. Сортировочные горки оборудованы светофорной сигнализацией, радиосвязью и устройствами двусторонней парковой связи для переговоров и передачи машинистам горочных локомотивов, составительским бригадам и другим работникам необходимых указаний. </w:t>
      </w:r>
      <w:r>
        <w:br/>
      </w:r>
      <w:r>
        <w:rPr>
          <w:rFonts w:ascii="Times New Roman"/>
          <w:b w:val="false"/>
          <w:i w:val="false"/>
          <w:color w:val="000000"/>
          <w:sz w:val="28"/>
        </w:rPr>
        <w:t>
</w:t>
      </w:r>
      <w:r>
        <w:rPr>
          <w:rFonts w:ascii="Times New Roman"/>
          <w:b w:val="false"/>
          <w:i w:val="false"/>
          <w:color w:val="000000"/>
          <w:sz w:val="28"/>
        </w:rPr>
        <w:t xml:space="preserve">
      Сортировочные горки в зависимости от объема работы оборудуются устройствами механизации и автоматизации роспуска вагонов, горочной централизацией стрелок, горочной автоматической локомотивной сигнализацией и устройствами для передачи и пересылки необходимых документов. Все стрелки, включаемые в горочную централизацию, оборудованы устройствами механизированной очистки или снеготаяния. </w:t>
      </w:r>
      <w:r>
        <w:br/>
      </w:r>
      <w:r>
        <w:rPr>
          <w:rFonts w:ascii="Times New Roman"/>
          <w:b w:val="false"/>
          <w:i w:val="false"/>
          <w:color w:val="000000"/>
          <w:sz w:val="28"/>
        </w:rPr>
        <w:t>
</w:t>
      </w:r>
      <w:r>
        <w:rPr>
          <w:rFonts w:ascii="Times New Roman"/>
          <w:b w:val="false"/>
          <w:i w:val="false"/>
          <w:color w:val="000000"/>
          <w:sz w:val="28"/>
        </w:rPr>
        <w:t xml:space="preserve">
      На станциях с автоматизированными и механизированными горками имеются мастерские и механизированные площадки для технического обслуживания и ремонта горочного оборудования. </w:t>
      </w:r>
      <w:r>
        <w:br/>
      </w:r>
      <w:r>
        <w:rPr>
          <w:rFonts w:ascii="Times New Roman"/>
          <w:b w:val="false"/>
          <w:i w:val="false"/>
          <w:color w:val="000000"/>
          <w:sz w:val="28"/>
        </w:rPr>
        <w:t>
</w:t>
      </w:r>
      <w:r>
        <w:rPr>
          <w:rFonts w:ascii="Times New Roman"/>
          <w:b w:val="false"/>
          <w:i w:val="false"/>
          <w:color w:val="000000"/>
          <w:sz w:val="28"/>
        </w:rPr>
        <w:t xml:space="preserve">
      345. Все сортировочные станции, а также пассажирские, участковые и грузовые станции, в зависимости от объема работы, оборудованы диспетчерской внутристанционной связью, маневровой и другими видами станционной радиосвязи и устройствами двусторонней парковой связи для передачи указаний о маневровых передвижениях, а также для переговоров маневровых диспетчеров, дежурных по станциям, составителей поездов, машинистов маневровых локомотивов, работников станционных технологических центров, пунктов технического обслуживания, пунктов коммерческого осмотра, грузовых районов и контейнерных площадок и бригад специального самоходного подвижного состава, по вопросам организации маневровой работы, технического обслуживания, коммерческого осмотра и ремонта вагонов в поездах. </w:t>
      </w:r>
      <w:r>
        <w:br/>
      </w:r>
      <w:r>
        <w:rPr>
          <w:rFonts w:ascii="Times New Roman"/>
          <w:b w:val="false"/>
          <w:i w:val="false"/>
          <w:color w:val="000000"/>
          <w:sz w:val="28"/>
        </w:rPr>
        <w:t>
</w:t>
      </w:r>
      <w:r>
        <w:rPr>
          <w:rFonts w:ascii="Times New Roman"/>
          <w:b w:val="false"/>
          <w:i w:val="false"/>
          <w:color w:val="000000"/>
          <w:sz w:val="28"/>
        </w:rPr>
        <w:t xml:space="preserve">
      Сортировочные, участковые и грузовые станции в зависимости от объема работы, оборудуются автоматизированными системами управления, средствами связи с информационно-вычислительной сетью, устройствами для приема и транспортировки перевозочных документов и централизованного ограждения осматриваемых и ремонтируемых составов, а вокзалы станций - устройствами связи для информации пассажиров. </w:t>
      </w:r>
      <w:r>
        <w:br/>
      </w:r>
      <w:r>
        <w:rPr>
          <w:rFonts w:ascii="Times New Roman"/>
          <w:b w:val="false"/>
          <w:i w:val="false"/>
          <w:color w:val="000000"/>
          <w:sz w:val="28"/>
        </w:rPr>
        <w:t>
</w:t>
      </w:r>
      <w:r>
        <w:rPr>
          <w:rFonts w:ascii="Times New Roman"/>
          <w:b w:val="false"/>
          <w:i w:val="false"/>
          <w:color w:val="000000"/>
          <w:sz w:val="28"/>
        </w:rPr>
        <w:t xml:space="preserve">
      346. На станциях должны освещаться сооружения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 Освещение соответствует установленным нормам и обеспечивает безопасность движения поездов и маневровых передвижений, безопасность пассажиров при посадке в вагоны и высадке из вагонов, бесперебойную и безопасную работу обслуживающего персонала и охрану грузов, багажа и грузобагажа. </w:t>
      </w:r>
      <w:r>
        <w:br/>
      </w:r>
      <w:r>
        <w:rPr>
          <w:rFonts w:ascii="Times New Roman"/>
          <w:b w:val="false"/>
          <w:i w:val="false"/>
          <w:color w:val="000000"/>
          <w:sz w:val="28"/>
        </w:rPr>
        <w:t>
</w:t>
      </w:r>
      <w:r>
        <w:rPr>
          <w:rFonts w:ascii="Times New Roman"/>
          <w:b w:val="false"/>
          <w:i w:val="false"/>
          <w:color w:val="000000"/>
          <w:sz w:val="28"/>
        </w:rPr>
        <w:t xml:space="preserve">
      347. На промежуточных станциях с небольшим объемом грузовой работы должны быть устройства посекционного выключения наружного освещения погрузочно-выгрузочных и прочих станционных путей в то время, когда грузовая и маневровая работы на этих путях не производятся. </w:t>
      </w:r>
      <w:r>
        <w:br/>
      </w:r>
      <w:r>
        <w:rPr>
          <w:rFonts w:ascii="Times New Roman"/>
          <w:b w:val="false"/>
          <w:i w:val="false"/>
          <w:color w:val="000000"/>
          <w:sz w:val="28"/>
        </w:rPr>
        <w:t>
</w:t>
      </w:r>
      <w:r>
        <w:rPr>
          <w:rFonts w:ascii="Times New Roman"/>
          <w:b w:val="false"/>
          <w:i w:val="false"/>
          <w:color w:val="000000"/>
          <w:sz w:val="28"/>
        </w:rPr>
        <w:t xml:space="preserve">
      На пассажирских остановочных пунктах должны освещаться места посадки пассажиров в вагоны и высадки из вагонов и помещения для пассажиров. </w:t>
      </w:r>
      <w:r>
        <w:br/>
      </w:r>
      <w:r>
        <w:rPr>
          <w:rFonts w:ascii="Times New Roman"/>
          <w:b w:val="false"/>
          <w:i w:val="false"/>
          <w:color w:val="000000"/>
          <w:sz w:val="28"/>
        </w:rPr>
        <w:t>
</w:t>
      </w:r>
      <w:r>
        <w:rPr>
          <w:rFonts w:ascii="Times New Roman"/>
          <w:b w:val="false"/>
          <w:i w:val="false"/>
          <w:color w:val="000000"/>
          <w:sz w:val="28"/>
        </w:rPr>
        <w:t>
      Наружное освещение не должно влиять на отчетливую видимость сигнальных огней.</w:t>
      </w:r>
      <w:r>
        <w:br/>
      </w:r>
      <w:r>
        <w:rPr>
          <w:rFonts w:ascii="Times New Roman"/>
          <w:b w:val="false"/>
          <w:i w:val="false"/>
          <w:color w:val="000000"/>
          <w:sz w:val="28"/>
        </w:rPr>
        <w:t>
</w:t>
      </w:r>
      <w:r>
        <w:rPr>
          <w:rFonts w:ascii="Times New Roman"/>
          <w:b w:val="false"/>
          <w:i w:val="false"/>
          <w:color w:val="000000"/>
          <w:sz w:val="28"/>
        </w:rPr>
        <w:t xml:space="preserve">
      348. Сигналы служат для обеспечения безопасности движения, а также для четкой организации движения поездов и маневровой работы. </w:t>
      </w:r>
      <w:r>
        <w:br/>
      </w:r>
      <w:r>
        <w:rPr>
          <w:rFonts w:ascii="Times New Roman"/>
          <w:b w:val="false"/>
          <w:i w:val="false"/>
          <w:color w:val="000000"/>
          <w:sz w:val="28"/>
        </w:rPr>
        <w:t>
</w:t>
      </w:r>
      <w:r>
        <w:rPr>
          <w:rFonts w:ascii="Times New Roman"/>
          <w:b w:val="false"/>
          <w:i w:val="false"/>
          <w:color w:val="000000"/>
          <w:sz w:val="28"/>
        </w:rPr>
        <w:t xml:space="preserve">
      Сигнал является приказом и подлежит безусловному выполнению. Работники железнодорожного транспорта используют все возможные средства для выполнения требования сигнала. </w:t>
      </w:r>
      <w:r>
        <w:br/>
      </w:r>
      <w:r>
        <w:rPr>
          <w:rFonts w:ascii="Times New Roman"/>
          <w:b w:val="false"/>
          <w:i w:val="false"/>
          <w:color w:val="000000"/>
          <w:sz w:val="28"/>
        </w:rPr>
        <w:t>
</w:t>
      </w:r>
      <w:r>
        <w:rPr>
          <w:rFonts w:ascii="Times New Roman"/>
          <w:b w:val="false"/>
          <w:i w:val="false"/>
          <w:color w:val="000000"/>
          <w:sz w:val="28"/>
        </w:rPr>
        <w:t xml:space="preserve">
      Проезд закрытого светофора не допускается. </w:t>
      </w:r>
      <w:r>
        <w:br/>
      </w:r>
      <w:r>
        <w:rPr>
          <w:rFonts w:ascii="Times New Roman"/>
          <w:b w:val="false"/>
          <w:i w:val="false"/>
          <w:color w:val="000000"/>
          <w:sz w:val="28"/>
        </w:rPr>
        <w:t>
</w:t>
      </w:r>
      <w:r>
        <w:rPr>
          <w:rFonts w:ascii="Times New Roman"/>
          <w:b w:val="false"/>
          <w:i w:val="false"/>
          <w:color w:val="000000"/>
          <w:sz w:val="28"/>
        </w:rPr>
        <w:t xml:space="preserve">
      349. Погасшие сигнальные огни светофоров (кроме предупредительных на участках, не оборудованных автоматической блокировкой, заградительных и повторительных), непонятное их показание, а также непонятная подача сигналов другими сигнальными приборами требуют остановки. </w:t>
      </w:r>
      <w:r>
        <w:br/>
      </w:r>
      <w:r>
        <w:rPr>
          <w:rFonts w:ascii="Times New Roman"/>
          <w:b w:val="false"/>
          <w:i w:val="false"/>
          <w:color w:val="000000"/>
          <w:sz w:val="28"/>
        </w:rPr>
        <w:t>
</w:t>
      </w:r>
      <w:r>
        <w:rPr>
          <w:rFonts w:ascii="Times New Roman"/>
          <w:b w:val="false"/>
          <w:i w:val="false"/>
          <w:color w:val="000000"/>
          <w:sz w:val="28"/>
        </w:rPr>
        <w:t xml:space="preserve">
      Проследование закрытого (с непонятным показанием или погасшего) светофора допускается в соответствии с порядком, установленным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350. В сигнализации, связанной с движением поездов и маневровой работой, применяются следующие основные сигнальные цвета: </w:t>
      </w:r>
      <w:r>
        <w:br/>
      </w:r>
      <w:r>
        <w:rPr>
          <w:rFonts w:ascii="Times New Roman"/>
          <w:b w:val="false"/>
          <w:i w:val="false"/>
          <w:color w:val="000000"/>
          <w:sz w:val="28"/>
        </w:rPr>
        <w:t>
</w:t>
      </w:r>
      <w:r>
        <w:rPr>
          <w:rFonts w:ascii="Times New Roman"/>
          <w:b w:val="false"/>
          <w:i w:val="false"/>
          <w:color w:val="000000"/>
          <w:sz w:val="28"/>
        </w:rPr>
        <w:t xml:space="preserve">
      1) зеленый, разрешающий движение с установленной скоростью; </w:t>
      </w:r>
      <w:r>
        <w:br/>
      </w:r>
      <w:r>
        <w:rPr>
          <w:rFonts w:ascii="Times New Roman"/>
          <w:b w:val="false"/>
          <w:i w:val="false"/>
          <w:color w:val="000000"/>
          <w:sz w:val="28"/>
        </w:rPr>
        <w:t>
</w:t>
      </w:r>
      <w:r>
        <w:rPr>
          <w:rFonts w:ascii="Times New Roman"/>
          <w:b w:val="false"/>
          <w:i w:val="false"/>
          <w:color w:val="000000"/>
          <w:sz w:val="28"/>
        </w:rPr>
        <w:t xml:space="preserve">
      2) желтый, разрешающий движение и требующий уменьшения скорости; </w:t>
      </w:r>
      <w:r>
        <w:br/>
      </w:r>
      <w:r>
        <w:rPr>
          <w:rFonts w:ascii="Times New Roman"/>
          <w:b w:val="false"/>
          <w:i w:val="false"/>
          <w:color w:val="000000"/>
          <w:sz w:val="28"/>
        </w:rPr>
        <w:t>
</w:t>
      </w:r>
      <w:r>
        <w:rPr>
          <w:rFonts w:ascii="Times New Roman"/>
          <w:b w:val="false"/>
          <w:i w:val="false"/>
          <w:color w:val="000000"/>
          <w:sz w:val="28"/>
        </w:rPr>
        <w:t xml:space="preserve">
      3) красный, требующий остановки. </w:t>
      </w:r>
      <w:r>
        <w:br/>
      </w:r>
      <w:r>
        <w:rPr>
          <w:rFonts w:ascii="Times New Roman"/>
          <w:b w:val="false"/>
          <w:i w:val="false"/>
          <w:color w:val="000000"/>
          <w:sz w:val="28"/>
        </w:rPr>
        <w:t>
</w:t>
      </w:r>
      <w:r>
        <w:rPr>
          <w:rFonts w:ascii="Times New Roman"/>
          <w:b w:val="false"/>
          <w:i w:val="false"/>
          <w:color w:val="000000"/>
          <w:sz w:val="28"/>
        </w:rPr>
        <w:t xml:space="preserve">
      351. В сигнализации при маневровой работе применяются, кроме того, следующие цвета: </w:t>
      </w:r>
      <w:r>
        <w:br/>
      </w:r>
      <w:r>
        <w:rPr>
          <w:rFonts w:ascii="Times New Roman"/>
          <w:b w:val="false"/>
          <w:i w:val="false"/>
          <w:color w:val="000000"/>
          <w:sz w:val="28"/>
        </w:rPr>
        <w:t>
</w:t>
      </w:r>
      <w:r>
        <w:rPr>
          <w:rFonts w:ascii="Times New Roman"/>
          <w:b w:val="false"/>
          <w:i w:val="false"/>
          <w:color w:val="000000"/>
          <w:sz w:val="28"/>
        </w:rPr>
        <w:t xml:space="preserve">
      1) лунно-белый - разрешающий маневры; </w:t>
      </w:r>
      <w:r>
        <w:br/>
      </w:r>
      <w:r>
        <w:rPr>
          <w:rFonts w:ascii="Times New Roman"/>
          <w:b w:val="false"/>
          <w:i w:val="false"/>
          <w:color w:val="000000"/>
          <w:sz w:val="28"/>
        </w:rPr>
        <w:t>
</w:t>
      </w:r>
      <w:r>
        <w:rPr>
          <w:rFonts w:ascii="Times New Roman"/>
          <w:b w:val="false"/>
          <w:i w:val="false"/>
          <w:color w:val="000000"/>
          <w:sz w:val="28"/>
        </w:rPr>
        <w:t xml:space="preserve">
      2) синий - запрещающий маневры. </w:t>
      </w:r>
      <w:r>
        <w:br/>
      </w:r>
      <w:r>
        <w:rPr>
          <w:rFonts w:ascii="Times New Roman"/>
          <w:b w:val="false"/>
          <w:i w:val="false"/>
          <w:color w:val="000000"/>
          <w:sz w:val="28"/>
        </w:rPr>
        <w:t>
</w:t>
      </w:r>
      <w:r>
        <w:rPr>
          <w:rFonts w:ascii="Times New Roman"/>
          <w:b w:val="false"/>
          <w:i w:val="false"/>
          <w:color w:val="000000"/>
          <w:sz w:val="28"/>
        </w:rPr>
        <w:t xml:space="preserve">
      352. Порядок применения сигнальных цветов и скорости проследования сигнальных показаний устанавливаются ИСИ. </w:t>
      </w:r>
      <w:r>
        <w:br/>
      </w:r>
      <w:r>
        <w:rPr>
          <w:rFonts w:ascii="Times New Roman"/>
          <w:b w:val="false"/>
          <w:i w:val="false"/>
          <w:color w:val="000000"/>
          <w:sz w:val="28"/>
        </w:rPr>
        <w:t>
</w:t>
      </w:r>
      <w:r>
        <w:rPr>
          <w:rFonts w:ascii="Times New Roman"/>
          <w:b w:val="false"/>
          <w:i w:val="false"/>
          <w:color w:val="000000"/>
          <w:sz w:val="28"/>
        </w:rPr>
        <w:t xml:space="preserve">
      Не допускается установка декоративных полотнищ, плакатов и огней красного, желтого и зеленого цветов, мешающих восприятию сигналов и искажающих сигнальные показания. </w:t>
      </w:r>
      <w:r>
        <w:br/>
      </w:r>
      <w:r>
        <w:rPr>
          <w:rFonts w:ascii="Times New Roman"/>
          <w:b w:val="false"/>
          <w:i w:val="false"/>
          <w:color w:val="000000"/>
          <w:sz w:val="28"/>
        </w:rPr>
        <w:t>
</w:t>
      </w:r>
      <w:r>
        <w:rPr>
          <w:rFonts w:ascii="Times New Roman"/>
          <w:b w:val="false"/>
          <w:i w:val="false"/>
          <w:color w:val="000000"/>
          <w:sz w:val="28"/>
        </w:rPr>
        <w:t xml:space="preserve">
      353. Цвет сигнальных стекол и линз соответствует установленным стандартам. </w:t>
      </w:r>
      <w:r>
        <w:br/>
      </w:r>
      <w:r>
        <w:rPr>
          <w:rFonts w:ascii="Times New Roman"/>
          <w:b w:val="false"/>
          <w:i w:val="false"/>
          <w:color w:val="000000"/>
          <w:sz w:val="28"/>
        </w:rPr>
        <w:t>
</w:t>
      </w:r>
      <w:r>
        <w:rPr>
          <w:rFonts w:ascii="Times New Roman"/>
          <w:b w:val="false"/>
          <w:i w:val="false"/>
          <w:color w:val="000000"/>
          <w:sz w:val="28"/>
        </w:rPr>
        <w:t xml:space="preserve">
      На магистральной железнодорожной сети в качестве постоянных сигнальных приборов применяются светофоры. </w:t>
      </w:r>
      <w:r>
        <w:br/>
      </w:r>
      <w:r>
        <w:rPr>
          <w:rFonts w:ascii="Times New Roman"/>
          <w:b w:val="false"/>
          <w:i w:val="false"/>
          <w:color w:val="000000"/>
          <w:sz w:val="28"/>
        </w:rPr>
        <w:t>
</w:t>
      </w:r>
      <w:r>
        <w:rPr>
          <w:rFonts w:ascii="Times New Roman"/>
          <w:b w:val="false"/>
          <w:i w:val="false"/>
          <w:color w:val="000000"/>
          <w:sz w:val="28"/>
        </w:rPr>
        <w:t xml:space="preserve">
      354. Красные, желтые и зеленые сигнальные огни светофоров входных, предупредительных, проходных, заградительных и прикрытия на прямых участках пути днем и ночью отчетливо различимы из кабины управления локомотива приближающегося поезда на расстоянии не менее 1000 м. </w:t>
      </w:r>
      <w:r>
        <w:br/>
      </w:r>
      <w:r>
        <w:rPr>
          <w:rFonts w:ascii="Times New Roman"/>
          <w:b w:val="false"/>
          <w:i w:val="false"/>
          <w:color w:val="000000"/>
          <w:sz w:val="28"/>
        </w:rPr>
        <w:t>
</w:t>
      </w:r>
      <w:r>
        <w:rPr>
          <w:rFonts w:ascii="Times New Roman"/>
          <w:b w:val="false"/>
          <w:i w:val="false"/>
          <w:color w:val="000000"/>
          <w:sz w:val="28"/>
        </w:rPr>
        <w:t xml:space="preserve">
      На кривых участках пути показания этих светофоров, а также сигнальных полос на светофорах отчетливо различимы на расстоянии не менее 400 м. В сильно пересеченной местности (горы, глубокие выемки) допускается видимость показаний перечисленных светофоров на расстоянии менее 400 м, но не менее 200 м. </w:t>
      </w:r>
      <w:r>
        <w:br/>
      </w:r>
      <w:r>
        <w:rPr>
          <w:rFonts w:ascii="Times New Roman"/>
          <w:b w:val="false"/>
          <w:i w:val="false"/>
          <w:color w:val="000000"/>
          <w:sz w:val="28"/>
        </w:rPr>
        <w:t>
</w:t>
      </w:r>
      <w:r>
        <w:rPr>
          <w:rFonts w:ascii="Times New Roman"/>
          <w:b w:val="false"/>
          <w:i w:val="false"/>
          <w:color w:val="000000"/>
          <w:sz w:val="28"/>
        </w:rPr>
        <w:t xml:space="preserve">
      Показания выходных и маршрутных светофоров главных путей должны быть отчетливо различимы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 </w:t>
      </w:r>
      <w:r>
        <w:br/>
      </w:r>
      <w:r>
        <w:rPr>
          <w:rFonts w:ascii="Times New Roman"/>
          <w:b w:val="false"/>
          <w:i w:val="false"/>
          <w:color w:val="000000"/>
          <w:sz w:val="28"/>
        </w:rPr>
        <w:t>
</w:t>
      </w:r>
      <w:r>
        <w:rPr>
          <w:rFonts w:ascii="Times New Roman"/>
          <w:b w:val="false"/>
          <w:i w:val="false"/>
          <w:color w:val="000000"/>
          <w:sz w:val="28"/>
        </w:rPr>
        <w:t xml:space="preserve">
      355. Перед всеми входными и проходными светофорами и светофорами прикрытия устанавливаться предупредительные светофоры. На участках, оборудованных автоблокировкой, каждый проходной светофор является предупредительным по отношению к следующему светофору. </w:t>
      </w:r>
      <w:r>
        <w:br/>
      </w:r>
      <w:r>
        <w:rPr>
          <w:rFonts w:ascii="Times New Roman"/>
          <w:b w:val="false"/>
          <w:i w:val="false"/>
          <w:color w:val="000000"/>
          <w:sz w:val="28"/>
        </w:rPr>
        <w:t>
</w:t>
      </w:r>
      <w:r>
        <w:rPr>
          <w:rFonts w:ascii="Times New Roman"/>
          <w:b w:val="false"/>
          <w:i w:val="false"/>
          <w:color w:val="000000"/>
          <w:sz w:val="28"/>
        </w:rPr>
        <w:t xml:space="preserve">
      На участках, где автоматическая локомотивная сигнализация применяется как самостоятельное средство сигнализации и связи, предупредительные светофоры перед входными светофорами не устанавливаются. </w:t>
      </w:r>
      <w:r>
        <w:br/>
      </w:r>
      <w:r>
        <w:rPr>
          <w:rFonts w:ascii="Times New Roman"/>
          <w:b w:val="false"/>
          <w:i w:val="false"/>
          <w:color w:val="000000"/>
          <w:sz w:val="28"/>
        </w:rPr>
        <w:t>
</w:t>
      </w:r>
      <w:r>
        <w:rPr>
          <w:rFonts w:ascii="Times New Roman"/>
          <w:b w:val="false"/>
          <w:i w:val="false"/>
          <w:color w:val="000000"/>
          <w:sz w:val="28"/>
        </w:rPr>
        <w:t xml:space="preserve">
      356. На линиях, оборудованных автоблокировкой с трехзначной сигнализацией, расстояние между смежными светофорами не менее тормозного пути, определенного для данного места при полном служебном торможении и максимальной реализуемой скорости, но не более 120 км/ч для пассажирских поездов и 80 км/ч для грузовых поездов и, кроме того, не менее -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этом, на участках, где видимость сигналов менее 400 м, а также на линиях, вновь оборудуемых автоблокировкой, указанное расстояние, кроме того, не менее 1000 м. </w:t>
      </w:r>
      <w:r>
        <w:br/>
      </w:r>
      <w:r>
        <w:rPr>
          <w:rFonts w:ascii="Times New Roman"/>
          <w:b w:val="false"/>
          <w:i w:val="false"/>
          <w:color w:val="000000"/>
          <w:sz w:val="28"/>
        </w:rPr>
        <w:t>
</w:t>
      </w:r>
      <w:r>
        <w:rPr>
          <w:rFonts w:ascii="Times New Roman"/>
          <w:b w:val="false"/>
          <w:i w:val="false"/>
          <w:color w:val="000000"/>
          <w:sz w:val="28"/>
        </w:rPr>
        <w:t xml:space="preserve">
      На линиях, ранее оборудованных автоблокировкой с трехзначной сигнализацией, отдельные светофоры устанавливаются на расстоянии менее необходимого тормозного пути. На таком светофоре, а также на предупредительном к нему устанавливаются световые указатели. На станциях световые указатели применяются, когда расстояние между смежными светофорами (входным, маршрутным, выходным) главного пути менее необходимого тормозного пути. </w:t>
      </w:r>
      <w:r>
        <w:br/>
      </w:r>
      <w:r>
        <w:rPr>
          <w:rFonts w:ascii="Times New Roman"/>
          <w:b w:val="false"/>
          <w:i w:val="false"/>
          <w:color w:val="000000"/>
          <w:sz w:val="28"/>
        </w:rPr>
        <w:t>
</w:t>
      </w:r>
      <w:r>
        <w:rPr>
          <w:rFonts w:ascii="Times New Roman"/>
          <w:b w:val="false"/>
          <w:i w:val="false"/>
          <w:color w:val="000000"/>
          <w:sz w:val="28"/>
        </w:rPr>
        <w:t xml:space="preserve">
      357. Линии с особо интенсивным движением пригородных поездов, где требуется иметь блок-участки короче минимальной длины, установленной для трехзначной сигнализации, оборудуются автоблокировкой с четырехзначной сигнализацией. </w:t>
      </w:r>
      <w:r>
        <w:br/>
      </w:r>
      <w:r>
        <w:rPr>
          <w:rFonts w:ascii="Times New Roman"/>
          <w:b w:val="false"/>
          <w:i w:val="false"/>
          <w:color w:val="000000"/>
          <w:sz w:val="28"/>
        </w:rPr>
        <w:t>
</w:t>
      </w:r>
      <w:r>
        <w:rPr>
          <w:rFonts w:ascii="Times New Roman"/>
          <w:b w:val="false"/>
          <w:i w:val="false"/>
          <w:color w:val="000000"/>
          <w:sz w:val="28"/>
        </w:rPr>
        <w:t xml:space="preserve">
      На линиях, оборудованных автоблокировкой с трехзначной сигнализацией, на которых обращаются пассажирские поезда со скоростью более 120 км/ч или грузовые поезда со скоростью более 80 км/ч, движение их с установленной максимальной скоростью разрешается при зеленом огне локомотивного светофора, если обеспечивается остановка поезда перед путевым светофором с не допускающим показанием при применении служебного торможения после смены зеленого огня локомотивного светофора на желтый. </w:t>
      </w:r>
      <w:r>
        <w:br/>
      </w:r>
      <w:r>
        <w:rPr>
          <w:rFonts w:ascii="Times New Roman"/>
          <w:b w:val="false"/>
          <w:i w:val="false"/>
          <w:color w:val="000000"/>
          <w:sz w:val="28"/>
        </w:rPr>
        <w:t>
</w:t>
      </w:r>
      <w:r>
        <w:rPr>
          <w:rFonts w:ascii="Times New Roman"/>
          <w:b w:val="false"/>
          <w:i w:val="false"/>
          <w:color w:val="000000"/>
          <w:sz w:val="28"/>
        </w:rPr>
        <w:t xml:space="preserve">
      На участках с полуавтоматической блокировкой расстояние между входным, маршрутным, выходным светофорами должны быть не менее тормозного пути, определенного для данного места, при полном служебном торможении и максимальной реализуемой скорости, а при наличии путевых устройств автоматической локомотивной сигнализации это расстояние, кроме того,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w:t>
      </w:r>
      <w:r>
        <w:br/>
      </w:r>
      <w:r>
        <w:rPr>
          <w:rFonts w:ascii="Times New Roman"/>
          <w:b w:val="false"/>
          <w:i w:val="false"/>
          <w:color w:val="000000"/>
          <w:sz w:val="28"/>
        </w:rPr>
        <w:t>
</w:t>
      </w:r>
      <w:r>
        <w:rPr>
          <w:rFonts w:ascii="Times New Roman"/>
          <w:b w:val="false"/>
          <w:i w:val="false"/>
          <w:color w:val="000000"/>
          <w:sz w:val="28"/>
        </w:rPr>
        <w:t xml:space="preserve">
      358. На участках, не оборудованных автоблокировкой, предупредительные светофоры устанавливаются от основных светофоров на расстоянии не менее тормозного пути, определенного для данного места при экстренном торможении и максимальной реализуемой скорости, а при наличии на участках приближения путевых устройств автоматической локомотивной сигнализации на расстоянии не менее тормозного пути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поезда при максимальной реализуемой скорости. </w:t>
      </w:r>
      <w:r>
        <w:br/>
      </w:r>
      <w:r>
        <w:rPr>
          <w:rFonts w:ascii="Times New Roman"/>
          <w:b w:val="false"/>
          <w:i w:val="false"/>
          <w:color w:val="000000"/>
          <w:sz w:val="28"/>
        </w:rPr>
        <w:t>
</w:t>
      </w:r>
      <w:r>
        <w:rPr>
          <w:rFonts w:ascii="Times New Roman"/>
          <w:b w:val="false"/>
          <w:i w:val="false"/>
          <w:color w:val="000000"/>
          <w:sz w:val="28"/>
        </w:rPr>
        <w:t xml:space="preserve">
      На участках, где автоматическая локомотивная сигнализация применяется как самостоятельное средство сигнализации и связи, длина двух смежных блок-участков не менее тормозного пути, определенного для данного места при экстренном торможении с учетом пути, проходимого поездом за время, необходимое для воздействия устройств автоматической локомотивной сигнализации и автостопа на тормозную систему при максимальной реализуемой скорости. </w:t>
      </w:r>
      <w:r>
        <w:br/>
      </w:r>
      <w:r>
        <w:rPr>
          <w:rFonts w:ascii="Times New Roman"/>
          <w:b w:val="false"/>
          <w:i w:val="false"/>
          <w:color w:val="000000"/>
          <w:sz w:val="28"/>
        </w:rPr>
        <w:t>
</w:t>
      </w:r>
      <w:r>
        <w:rPr>
          <w:rFonts w:ascii="Times New Roman"/>
          <w:b w:val="false"/>
          <w:i w:val="false"/>
          <w:color w:val="000000"/>
          <w:sz w:val="28"/>
        </w:rPr>
        <w:t xml:space="preserve">
      359. Светофоры устанавливаются с правой стороны по направлению движения или над осью ограждаемого ими пути. Заградительные светофоры и предупредительные к ним, устанавливаемые на перегонах перед переездами для поездов, следующих по неправильному пути, располагаются с левой стороны по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360. В случаях отсутствия габарита для установки светофоров с правой стороны допускается располагать с левой стороны: </w:t>
      </w:r>
      <w:r>
        <w:br/>
      </w:r>
      <w:r>
        <w:rPr>
          <w:rFonts w:ascii="Times New Roman"/>
          <w:b w:val="false"/>
          <w:i w:val="false"/>
          <w:color w:val="000000"/>
          <w:sz w:val="28"/>
        </w:rPr>
        <w:t>
</w:t>
      </w:r>
      <w:r>
        <w:rPr>
          <w:rFonts w:ascii="Times New Roman"/>
          <w:b w:val="false"/>
          <w:i w:val="false"/>
          <w:color w:val="000000"/>
          <w:sz w:val="28"/>
        </w:rPr>
        <w:t xml:space="preserve">
      1) входные и предупредительные к ним светофоры, устанавливаемые для приема на станцию поездов, следующих по неправильному пути, а также подталкивающих локомотивов и хозяйственных поездов, возвращающихся с перегона по неправильному пути; </w:t>
      </w:r>
      <w:r>
        <w:br/>
      </w:r>
      <w:r>
        <w:rPr>
          <w:rFonts w:ascii="Times New Roman"/>
          <w:b w:val="false"/>
          <w:i w:val="false"/>
          <w:color w:val="000000"/>
          <w:sz w:val="28"/>
        </w:rPr>
        <w:t>
</w:t>
      </w:r>
      <w:r>
        <w:rPr>
          <w:rFonts w:ascii="Times New Roman"/>
          <w:b w:val="false"/>
          <w:i w:val="false"/>
          <w:color w:val="000000"/>
          <w:sz w:val="28"/>
        </w:rPr>
        <w:t xml:space="preserve">
      2) входные и проходные светофоры, устанавливаемые временно на период строительства вторых путей. </w:t>
      </w:r>
      <w:r>
        <w:br/>
      </w:r>
      <w:r>
        <w:rPr>
          <w:rFonts w:ascii="Times New Roman"/>
          <w:b w:val="false"/>
          <w:i w:val="false"/>
          <w:color w:val="000000"/>
          <w:sz w:val="28"/>
        </w:rPr>
        <w:t>
</w:t>
      </w:r>
      <w:r>
        <w:rPr>
          <w:rFonts w:ascii="Times New Roman"/>
          <w:b w:val="false"/>
          <w:i w:val="false"/>
          <w:color w:val="000000"/>
          <w:sz w:val="28"/>
        </w:rPr>
        <w:t xml:space="preserve">
      361. На отдельных станциях допускается установка с левой стороны горочных светофоров, где это вызывается условиями технологии маневровой работы. </w:t>
      </w:r>
      <w:r>
        <w:br/>
      </w:r>
      <w:r>
        <w:rPr>
          <w:rFonts w:ascii="Times New Roman"/>
          <w:b w:val="false"/>
          <w:i w:val="false"/>
          <w:color w:val="000000"/>
          <w:sz w:val="28"/>
        </w:rPr>
        <w:t>
</w:t>
      </w:r>
      <w:r>
        <w:rPr>
          <w:rFonts w:ascii="Times New Roman"/>
          <w:b w:val="false"/>
          <w:i w:val="false"/>
          <w:color w:val="000000"/>
          <w:sz w:val="28"/>
        </w:rPr>
        <w:t xml:space="preserve">
      362. Светофоры применяются с нормально горящими сигнальными огнями. </w:t>
      </w:r>
      <w:r>
        <w:br/>
      </w:r>
      <w:r>
        <w:rPr>
          <w:rFonts w:ascii="Times New Roman"/>
          <w:b w:val="false"/>
          <w:i w:val="false"/>
          <w:color w:val="000000"/>
          <w:sz w:val="28"/>
        </w:rPr>
        <w:t>
</w:t>
      </w:r>
      <w:r>
        <w:rPr>
          <w:rFonts w:ascii="Times New Roman"/>
          <w:b w:val="false"/>
          <w:i w:val="false"/>
          <w:color w:val="000000"/>
          <w:sz w:val="28"/>
        </w:rPr>
        <w:t xml:space="preserve">
      На линиях с автоблокировкой допускается применение нормально негорящих сигнальных огней на проходных светофорах, загорающихся при вступлении поезда на блок-участок перед ними. </w:t>
      </w:r>
      <w:r>
        <w:br/>
      </w:r>
      <w:r>
        <w:rPr>
          <w:rFonts w:ascii="Times New Roman"/>
          <w:b w:val="false"/>
          <w:i w:val="false"/>
          <w:color w:val="000000"/>
          <w:sz w:val="28"/>
        </w:rPr>
        <w:t>
</w:t>
      </w:r>
      <w:r>
        <w:rPr>
          <w:rFonts w:ascii="Times New Roman"/>
          <w:b w:val="false"/>
          <w:i w:val="false"/>
          <w:color w:val="000000"/>
          <w:sz w:val="28"/>
        </w:rPr>
        <w:t xml:space="preserve">
      363. При возникновении неисправности устройств управления светофоры должны автоматически принимать не допускающее показание, а предупредительные светофоры - показание, соответствующее не допускающему показанию связанных с ними основных светофоров. </w:t>
      </w:r>
      <w:r>
        <w:br/>
      </w:r>
      <w:r>
        <w:rPr>
          <w:rFonts w:ascii="Times New Roman"/>
          <w:b w:val="false"/>
          <w:i w:val="false"/>
          <w:color w:val="000000"/>
          <w:sz w:val="28"/>
        </w:rPr>
        <w:t>
</w:t>
      </w:r>
      <w:r>
        <w:rPr>
          <w:rFonts w:ascii="Times New Roman"/>
          <w:b w:val="false"/>
          <w:i w:val="false"/>
          <w:color w:val="000000"/>
          <w:sz w:val="28"/>
        </w:rPr>
        <w:t xml:space="preserve">
      364. На участках, оборудованных автоблокировкой, нормальным показанием проходных светофоров является разрешающее, а входных, маршрутных и выходных - запрещающее. </w:t>
      </w:r>
      <w:r>
        <w:br/>
      </w:r>
      <w:r>
        <w:rPr>
          <w:rFonts w:ascii="Times New Roman"/>
          <w:b w:val="false"/>
          <w:i w:val="false"/>
          <w:color w:val="000000"/>
          <w:sz w:val="28"/>
        </w:rPr>
        <w:t>
</w:t>
      </w:r>
      <w:r>
        <w:rPr>
          <w:rFonts w:ascii="Times New Roman"/>
          <w:b w:val="false"/>
          <w:i w:val="false"/>
          <w:color w:val="000000"/>
          <w:sz w:val="28"/>
        </w:rPr>
        <w:t xml:space="preserve">
      На участках магистральной железнодорожной сети, где входные, маршрутные и выходные светофоры переводятся на автоматическое действие для сквозного прохода поездов по станции, разрешающее показание является нормальным при переводе их на автоматическое действие. </w:t>
      </w:r>
      <w:r>
        <w:br/>
      </w:r>
      <w:r>
        <w:rPr>
          <w:rFonts w:ascii="Times New Roman"/>
          <w:b w:val="false"/>
          <w:i w:val="false"/>
          <w:color w:val="000000"/>
          <w:sz w:val="28"/>
        </w:rPr>
        <w:t>
</w:t>
      </w:r>
      <w:r>
        <w:rPr>
          <w:rFonts w:ascii="Times New Roman"/>
          <w:b w:val="false"/>
          <w:i w:val="false"/>
          <w:color w:val="000000"/>
          <w:sz w:val="28"/>
        </w:rPr>
        <w:t xml:space="preserve">
      На участках, не оборудованных автоблокировкой, нормальным показанием входных, выходных, проходных и маршрутных светофоров является запрещающее. </w:t>
      </w:r>
      <w:r>
        <w:br/>
      </w:r>
      <w:r>
        <w:rPr>
          <w:rFonts w:ascii="Times New Roman"/>
          <w:b w:val="false"/>
          <w:i w:val="false"/>
          <w:color w:val="000000"/>
          <w:sz w:val="28"/>
        </w:rPr>
        <w:t>
</w:t>
      </w:r>
      <w:r>
        <w:rPr>
          <w:rFonts w:ascii="Times New Roman"/>
          <w:b w:val="false"/>
          <w:i w:val="false"/>
          <w:color w:val="000000"/>
          <w:sz w:val="28"/>
        </w:rPr>
        <w:t xml:space="preserve">
      365. Входные светофоры установлены от первого входного стрелочного перевода на расстоянии не ближе 50 м, считая от остряка противошерстного или предельного столбика пошерстного стрелочного перевода. </w:t>
      </w:r>
      <w:r>
        <w:br/>
      </w:r>
      <w:r>
        <w:rPr>
          <w:rFonts w:ascii="Times New Roman"/>
          <w:b w:val="false"/>
          <w:i w:val="false"/>
          <w:color w:val="000000"/>
          <w:sz w:val="28"/>
        </w:rPr>
        <w:t>
</w:t>
      </w:r>
      <w:r>
        <w:rPr>
          <w:rFonts w:ascii="Times New Roman"/>
          <w:b w:val="false"/>
          <w:i w:val="false"/>
          <w:color w:val="000000"/>
          <w:sz w:val="28"/>
        </w:rPr>
        <w:t xml:space="preserve">
      Входные светофоры, ранее установленные на расстоянии менее 50 м, но не ближе 15 м от стрелочного перевода не переставляются. </w:t>
      </w:r>
      <w:r>
        <w:br/>
      </w:r>
      <w:r>
        <w:rPr>
          <w:rFonts w:ascii="Times New Roman"/>
          <w:b w:val="false"/>
          <w:i w:val="false"/>
          <w:color w:val="000000"/>
          <w:sz w:val="28"/>
        </w:rPr>
        <w:t>
</w:t>
      </w:r>
      <w:r>
        <w:rPr>
          <w:rFonts w:ascii="Times New Roman"/>
          <w:b w:val="false"/>
          <w:i w:val="false"/>
          <w:color w:val="000000"/>
          <w:sz w:val="28"/>
        </w:rPr>
        <w:t xml:space="preserve">
      На электрифицированных участках входные светофоры, а также сигнальные знаки "Граница станции" должны устанавливаться перед воздушными промежутками (со стороны перегона), отделяющими контактную сеть перегонов от контактной сети станций. </w:t>
      </w:r>
      <w:r>
        <w:br/>
      </w:r>
      <w:r>
        <w:rPr>
          <w:rFonts w:ascii="Times New Roman"/>
          <w:b w:val="false"/>
          <w:i w:val="false"/>
          <w:color w:val="000000"/>
          <w:sz w:val="28"/>
        </w:rPr>
        <w:t>
</w:t>
      </w:r>
      <w:r>
        <w:rPr>
          <w:rFonts w:ascii="Times New Roman"/>
          <w:b w:val="false"/>
          <w:i w:val="false"/>
          <w:color w:val="000000"/>
          <w:sz w:val="28"/>
        </w:rPr>
        <w:t xml:space="preserve">
      366. Выходные светофоры должны устанавливаться для каждого отправочного пути впереди места, предназначенного для стоянки локомотива отправляющегося поезда. </w:t>
      </w:r>
      <w:r>
        <w:br/>
      </w:r>
      <w:r>
        <w:rPr>
          <w:rFonts w:ascii="Times New Roman"/>
          <w:b w:val="false"/>
          <w:i w:val="false"/>
          <w:color w:val="000000"/>
          <w:sz w:val="28"/>
        </w:rPr>
        <w:t>
</w:t>
      </w:r>
      <w:r>
        <w:rPr>
          <w:rFonts w:ascii="Times New Roman"/>
          <w:b w:val="false"/>
          <w:i w:val="false"/>
          <w:color w:val="000000"/>
          <w:sz w:val="28"/>
        </w:rPr>
        <w:t xml:space="preserve">
      На станциях при отправлении поездов с путей, не имеющих достаточной длины, когда голова поезда находится за выходным светофором, разрешается на обратной стороне его устанавливать повторительную головку светофора. </w:t>
      </w:r>
      <w:r>
        <w:br/>
      </w:r>
      <w:r>
        <w:rPr>
          <w:rFonts w:ascii="Times New Roman"/>
          <w:b w:val="false"/>
          <w:i w:val="false"/>
          <w:color w:val="000000"/>
          <w:sz w:val="28"/>
        </w:rPr>
        <w:t>
</w:t>
      </w:r>
      <w:r>
        <w:rPr>
          <w:rFonts w:ascii="Times New Roman"/>
          <w:b w:val="false"/>
          <w:i w:val="false"/>
          <w:color w:val="000000"/>
          <w:sz w:val="28"/>
        </w:rPr>
        <w:t xml:space="preserve">
      Допускается установка групповых выходных и маршрутных светофоров для группы путей, кроме тех, по которым производится безостановочный пропуск поездов. Групповые выходные и маршрутные светофоры должны дополняться маршрутными указателями, показывающими номер пути, с которого разрешается отправление поезда. </w:t>
      </w:r>
      <w:r>
        <w:br/>
      </w:r>
      <w:r>
        <w:rPr>
          <w:rFonts w:ascii="Times New Roman"/>
          <w:b w:val="false"/>
          <w:i w:val="false"/>
          <w:color w:val="000000"/>
          <w:sz w:val="28"/>
        </w:rPr>
        <w:t>
</w:t>
      </w:r>
      <w:r>
        <w:rPr>
          <w:rFonts w:ascii="Times New Roman"/>
          <w:b w:val="false"/>
          <w:i w:val="false"/>
          <w:color w:val="000000"/>
          <w:sz w:val="28"/>
        </w:rPr>
        <w:t xml:space="preserve">
      367. Проходные светофоры автоматической блокировки устанавливаются на границах между блок-участками, а проходные светофоры полуавтоматической блокировки - на границах между межпостовыми перегонами. </w:t>
      </w:r>
      <w:r>
        <w:br/>
      </w:r>
      <w:r>
        <w:rPr>
          <w:rFonts w:ascii="Times New Roman"/>
          <w:b w:val="false"/>
          <w:i w:val="false"/>
          <w:color w:val="000000"/>
          <w:sz w:val="28"/>
        </w:rPr>
        <w:t>
</w:t>
      </w:r>
      <w:r>
        <w:rPr>
          <w:rFonts w:ascii="Times New Roman"/>
          <w:b w:val="false"/>
          <w:i w:val="false"/>
          <w:color w:val="000000"/>
          <w:sz w:val="28"/>
        </w:rPr>
        <w:t xml:space="preserve">
      На участках, где автоматическая локомотивная сигнализация применяется как самостоятельное средство сигнализации и связи, на границах блок-участков устанавливаются сигнальные знаки "Граница блок-участка". </w:t>
      </w:r>
      <w:r>
        <w:br/>
      </w:r>
      <w:r>
        <w:rPr>
          <w:rFonts w:ascii="Times New Roman"/>
          <w:b w:val="false"/>
          <w:i w:val="false"/>
          <w:color w:val="000000"/>
          <w:sz w:val="28"/>
        </w:rPr>
        <w:t>
</w:t>
      </w:r>
      <w:r>
        <w:rPr>
          <w:rFonts w:ascii="Times New Roman"/>
          <w:b w:val="false"/>
          <w:i w:val="false"/>
          <w:color w:val="000000"/>
          <w:sz w:val="28"/>
        </w:rPr>
        <w:t xml:space="preserve">
      На двухпутных перегонах при движении по неправильному пути по сигналам локомотивного светофора границей блок-участка является светофор автоблокировки, установленный для движения по правильному пути. </w:t>
      </w:r>
      <w:r>
        <w:br/>
      </w:r>
      <w:r>
        <w:rPr>
          <w:rFonts w:ascii="Times New Roman"/>
          <w:b w:val="false"/>
          <w:i w:val="false"/>
          <w:color w:val="000000"/>
          <w:sz w:val="28"/>
        </w:rPr>
        <w:t>
</w:t>
      </w:r>
      <w:r>
        <w:rPr>
          <w:rFonts w:ascii="Times New Roman"/>
          <w:b w:val="false"/>
          <w:i w:val="false"/>
          <w:color w:val="000000"/>
          <w:sz w:val="28"/>
        </w:rPr>
        <w:t xml:space="preserve">
      368. На станциях стрелки, входящие в маршруты приема и отправления поездов, должны иметь взаимозависимость с входными, выходными и маршрутными светофорами. </w:t>
      </w:r>
      <w:r>
        <w:br/>
      </w:r>
      <w:r>
        <w:rPr>
          <w:rFonts w:ascii="Times New Roman"/>
          <w:b w:val="false"/>
          <w:i w:val="false"/>
          <w:color w:val="000000"/>
          <w:sz w:val="28"/>
        </w:rPr>
        <w:t>
</w:t>
      </w:r>
      <w:r>
        <w:rPr>
          <w:rFonts w:ascii="Times New Roman"/>
          <w:b w:val="false"/>
          <w:i w:val="false"/>
          <w:color w:val="000000"/>
          <w:sz w:val="28"/>
        </w:rPr>
        <w:t xml:space="preserve">
      369. Стрелки ответвлений от главного пути на перегонах при наличии устройств путевой блокировки или электрожезловой системы связаны с этими устройствами таким образом, чтобы открытие ближайшего проходного или выходного светофора или изъятие жезла было возможно только при нормальном положении стрелки по главному пути. </w:t>
      </w:r>
      <w:r>
        <w:br/>
      </w:r>
      <w:r>
        <w:rPr>
          <w:rFonts w:ascii="Times New Roman"/>
          <w:b w:val="false"/>
          <w:i w:val="false"/>
          <w:color w:val="000000"/>
          <w:sz w:val="28"/>
        </w:rPr>
        <w:t>
</w:t>
      </w:r>
      <w:r>
        <w:rPr>
          <w:rFonts w:ascii="Times New Roman"/>
          <w:b w:val="false"/>
          <w:i w:val="false"/>
          <w:color w:val="000000"/>
          <w:sz w:val="28"/>
        </w:rPr>
        <w:t xml:space="preserve">
      370. Пересечения в одном уровне и сплетения линий, а также разводные мосты ограждаются светофорами прикрытия, установленными с обеих сторон на расстоянии не ближе 50 м соответственно от предельных столбиков или начала моста. </w:t>
      </w:r>
      <w:r>
        <w:br/>
      </w:r>
      <w:r>
        <w:rPr>
          <w:rFonts w:ascii="Times New Roman"/>
          <w:b w:val="false"/>
          <w:i w:val="false"/>
          <w:color w:val="000000"/>
          <w:sz w:val="28"/>
        </w:rPr>
        <w:t>
</w:t>
      </w:r>
      <w:r>
        <w:rPr>
          <w:rFonts w:ascii="Times New Roman"/>
          <w:b w:val="false"/>
          <w:i w:val="false"/>
          <w:color w:val="000000"/>
          <w:sz w:val="28"/>
        </w:rPr>
        <w:t xml:space="preserve">
      При пересечении в одном уровне и сплетениях линий светофоры прикрытия имеют такую взаимозависимость, при которой открытие одного из них возможно только при не допускающих показаниях светофоров враждебных маршрутов. </w:t>
      </w:r>
      <w:r>
        <w:br/>
      </w:r>
      <w:r>
        <w:rPr>
          <w:rFonts w:ascii="Times New Roman"/>
          <w:b w:val="false"/>
          <w:i w:val="false"/>
          <w:color w:val="000000"/>
          <w:sz w:val="28"/>
        </w:rPr>
        <w:t>
</w:t>
      </w:r>
      <w:r>
        <w:rPr>
          <w:rFonts w:ascii="Times New Roman"/>
          <w:b w:val="false"/>
          <w:i w:val="false"/>
          <w:color w:val="000000"/>
          <w:sz w:val="28"/>
        </w:rPr>
        <w:t xml:space="preserve">
      На разводных мостах открытие светофоров прикрытия возможно только при наведенном положении моста. </w:t>
      </w:r>
      <w:r>
        <w:br/>
      </w:r>
      <w:r>
        <w:rPr>
          <w:rFonts w:ascii="Times New Roman"/>
          <w:b w:val="false"/>
          <w:i w:val="false"/>
          <w:color w:val="000000"/>
          <w:sz w:val="28"/>
        </w:rPr>
        <w:t>
</w:t>
      </w:r>
      <w:r>
        <w:rPr>
          <w:rFonts w:ascii="Times New Roman"/>
          <w:b w:val="false"/>
          <w:i w:val="false"/>
          <w:color w:val="000000"/>
          <w:sz w:val="28"/>
        </w:rPr>
        <w:t xml:space="preserve">
      371. На станциях, расположенных на участках с автоматической или полуавтоматической блокировкой, где предусматривается безостановочный пропуск поездов по главным и приемоотправочным путям, на входных и маршрутных светофорах применяется сигнализация безостановочного пропуска поездов по этим путям. </w:t>
      </w:r>
      <w:r>
        <w:br/>
      </w:r>
      <w:r>
        <w:rPr>
          <w:rFonts w:ascii="Times New Roman"/>
          <w:b w:val="false"/>
          <w:i w:val="false"/>
          <w:color w:val="000000"/>
          <w:sz w:val="28"/>
        </w:rPr>
        <w:t>
</w:t>
      </w:r>
      <w:r>
        <w:rPr>
          <w:rFonts w:ascii="Times New Roman"/>
          <w:b w:val="false"/>
          <w:i w:val="false"/>
          <w:color w:val="000000"/>
          <w:sz w:val="28"/>
        </w:rPr>
        <w:t xml:space="preserve">
      372. Перегоны оборудуются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которой движение поездов на перегоне в обоих направлениях осуществляется по сигналам локомотивных светофоров. </w:t>
      </w:r>
      <w:r>
        <w:br/>
      </w:r>
      <w:r>
        <w:rPr>
          <w:rFonts w:ascii="Times New Roman"/>
          <w:b w:val="false"/>
          <w:i w:val="false"/>
          <w:color w:val="000000"/>
          <w:sz w:val="28"/>
        </w:rPr>
        <w:t>
</w:t>
      </w:r>
      <w:r>
        <w:rPr>
          <w:rFonts w:ascii="Times New Roman"/>
          <w:b w:val="false"/>
          <w:i w:val="false"/>
          <w:color w:val="000000"/>
          <w:sz w:val="28"/>
        </w:rPr>
        <w:t xml:space="preserve">
      373. Устройства автоматической и полуавтоматической блокировки не допускают открытия выходного или проходного светофора до освобождения подвижным составом ограждаемого ими блок-участка (межстанционного или межпостового перегона), а также самопроизвольного закрытия светофора в результате перехода с основного на резервное электроснабжение или наоборот. </w:t>
      </w:r>
      <w:r>
        <w:br/>
      </w:r>
      <w:r>
        <w:rPr>
          <w:rFonts w:ascii="Times New Roman"/>
          <w:b w:val="false"/>
          <w:i w:val="false"/>
          <w:color w:val="000000"/>
          <w:sz w:val="28"/>
        </w:rPr>
        <w:t>
</w:t>
      </w:r>
      <w:r>
        <w:rPr>
          <w:rFonts w:ascii="Times New Roman"/>
          <w:b w:val="false"/>
          <w:i w:val="false"/>
          <w:color w:val="000000"/>
          <w:sz w:val="28"/>
        </w:rPr>
        <w:t xml:space="preserve">
      374. На однопутных перегонах, оборудованных автоматической или полуавтоматической блокировкой, после открытия на станции выходного светофора исключена возможность открытия соседней станцией выходных и проходных светофоров для отправления поездов на этот же перегон в противоположном направлении. </w:t>
      </w:r>
      <w:r>
        <w:br/>
      </w:r>
      <w:r>
        <w:rPr>
          <w:rFonts w:ascii="Times New Roman"/>
          <w:b w:val="false"/>
          <w:i w:val="false"/>
          <w:color w:val="000000"/>
          <w:sz w:val="28"/>
        </w:rPr>
        <w:t>
</w:t>
      </w:r>
      <w:r>
        <w:rPr>
          <w:rFonts w:ascii="Times New Roman"/>
          <w:b w:val="false"/>
          <w:i w:val="false"/>
          <w:color w:val="000000"/>
          <w:sz w:val="28"/>
        </w:rPr>
        <w:t xml:space="preserve">
      Такая же взаимозависимость сигналов на двухпутных и многопутных перегонах, оборудованных автоматической или полуавтоматической блокировкой для двустороннего движения по каждому пути. </w:t>
      </w:r>
      <w:r>
        <w:br/>
      </w:r>
      <w:r>
        <w:rPr>
          <w:rFonts w:ascii="Times New Roman"/>
          <w:b w:val="false"/>
          <w:i w:val="false"/>
          <w:color w:val="000000"/>
          <w:sz w:val="28"/>
        </w:rPr>
        <w:t>
</w:t>
      </w:r>
      <w:r>
        <w:rPr>
          <w:rFonts w:ascii="Times New Roman"/>
          <w:b w:val="false"/>
          <w:i w:val="false"/>
          <w:color w:val="000000"/>
          <w:sz w:val="28"/>
        </w:rPr>
        <w:t xml:space="preserve">
      На оборудованных автоблокировкой однопутных участках с двухпутными вставками, а также на двухпутных и многопутных перегонах грузонапряженных линий, где движение по показаниям светофоров автоблокировки осуществляется в одном направлении, предусматриваются устройства, позволяющие в противоположном направлении (по неправильному пути) обеспечивать движение по сигналам локомотивных светофоров. Эти устройства, в зависимости от применяемых технических решений, действуют постоянно или включаются на период производства ремонтных, строительных и восстановительных работ. </w:t>
      </w:r>
      <w:r>
        <w:br/>
      </w:r>
      <w:r>
        <w:rPr>
          <w:rFonts w:ascii="Times New Roman"/>
          <w:b w:val="false"/>
          <w:i w:val="false"/>
          <w:color w:val="000000"/>
          <w:sz w:val="28"/>
        </w:rPr>
        <w:t>
</w:t>
      </w:r>
      <w:r>
        <w:rPr>
          <w:rFonts w:ascii="Times New Roman"/>
          <w:b w:val="false"/>
          <w:i w:val="false"/>
          <w:color w:val="000000"/>
          <w:sz w:val="28"/>
        </w:rPr>
        <w:t xml:space="preserve">
      375. При автоматической блокировке все светофоры автоматически принимают не допускающее показание при входе поезда на ограждаемые ими блок-участки, а также в случае нарушения целости рельсовых цепей этих участков. </w:t>
      </w:r>
      <w:r>
        <w:br/>
      </w:r>
      <w:r>
        <w:rPr>
          <w:rFonts w:ascii="Times New Roman"/>
          <w:b w:val="false"/>
          <w:i w:val="false"/>
          <w:color w:val="000000"/>
          <w:sz w:val="28"/>
        </w:rPr>
        <w:t>
</w:t>
      </w:r>
      <w:r>
        <w:rPr>
          <w:rFonts w:ascii="Times New Roman"/>
          <w:b w:val="false"/>
          <w:i w:val="false"/>
          <w:color w:val="000000"/>
          <w:sz w:val="28"/>
        </w:rPr>
        <w:t xml:space="preserve">
      376. На станциях, расположенных на участках, оборудованных путевой блокировкой, эти устройства имеют ключи-жезлы для хозяйственных поездов, а на станциях участков с полуавтоматической блокировкой, где применяется подталкивание поездов с возвращением подталкивающего локомотива, - ключи-жезлы и для них. </w:t>
      </w:r>
      <w:r>
        <w:br/>
      </w:r>
      <w:r>
        <w:rPr>
          <w:rFonts w:ascii="Times New Roman"/>
          <w:b w:val="false"/>
          <w:i w:val="false"/>
          <w:color w:val="000000"/>
          <w:sz w:val="28"/>
        </w:rPr>
        <w:t>
</w:t>
      </w:r>
      <w:r>
        <w:rPr>
          <w:rFonts w:ascii="Times New Roman"/>
          <w:b w:val="false"/>
          <w:i w:val="false"/>
          <w:color w:val="000000"/>
          <w:sz w:val="28"/>
        </w:rPr>
        <w:t xml:space="preserve">
      На однопутных линиях, оборудованных автоматической блокировкой, а также на двухпутных перегонах с двусторонней автоблокировкой по каждому пути, на станциях, где производится маневровая работа с выходом маневрирующего состава за границу станции, устройства автоматической блокировки дополняются связанными с ними маневровыми светофорами. </w:t>
      </w:r>
      <w:r>
        <w:br/>
      </w:r>
      <w:r>
        <w:rPr>
          <w:rFonts w:ascii="Times New Roman"/>
          <w:b w:val="false"/>
          <w:i w:val="false"/>
          <w:color w:val="000000"/>
          <w:sz w:val="28"/>
        </w:rPr>
        <w:t>
</w:t>
      </w:r>
      <w:r>
        <w:rPr>
          <w:rFonts w:ascii="Times New Roman"/>
          <w:b w:val="false"/>
          <w:i w:val="false"/>
          <w:color w:val="000000"/>
          <w:sz w:val="28"/>
        </w:rPr>
        <w:t xml:space="preserve">
      377. На станцях, расположенных на линиях, оборудованных автоматической и полуавтоматической блокировкой, должны быть устройства: </w:t>
      </w:r>
      <w:r>
        <w:br/>
      </w:r>
      <w:r>
        <w:rPr>
          <w:rFonts w:ascii="Times New Roman"/>
          <w:b w:val="false"/>
          <w:i w:val="false"/>
          <w:color w:val="000000"/>
          <w:sz w:val="28"/>
        </w:rPr>
        <w:t>
</w:t>
      </w:r>
      <w:r>
        <w:rPr>
          <w:rFonts w:ascii="Times New Roman"/>
          <w:b w:val="false"/>
          <w:i w:val="false"/>
          <w:color w:val="000000"/>
          <w:sz w:val="28"/>
        </w:rPr>
        <w:t xml:space="preserve">
      1) не допускающие открытия входного светофора при маршруте, установленном на занятый путь; </w:t>
      </w:r>
      <w:r>
        <w:br/>
      </w:r>
      <w:r>
        <w:rPr>
          <w:rFonts w:ascii="Times New Roman"/>
          <w:b w:val="false"/>
          <w:i w:val="false"/>
          <w:color w:val="000000"/>
          <w:sz w:val="28"/>
        </w:rPr>
        <w:t>
</w:t>
      </w:r>
      <w:r>
        <w:rPr>
          <w:rFonts w:ascii="Times New Roman"/>
          <w:b w:val="false"/>
          <w:i w:val="false"/>
          <w:color w:val="000000"/>
          <w:sz w:val="28"/>
        </w:rPr>
        <w:t xml:space="preserve">
      2) обеспечивающие на аппарате управления контроль занятости путей и стрелок. </w:t>
      </w:r>
      <w:r>
        <w:br/>
      </w:r>
      <w:r>
        <w:rPr>
          <w:rFonts w:ascii="Times New Roman"/>
          <w:b w:val="false"/>
          <w:i w:val="false"/>
          <w:color w:val="000000"/>
          <w:sz w:val="28"/>
        </w:rPr>
        <w:t>
</w:t>
      </w:r>
      <w:r>
        <w:rPr>
          <w:rFonts w:ascii="Times New Roman"/>
          <w:b w:val="false"/>
          <w:i w:val="false"/>
          <w:color w:val="000000"/>
          <w:sz w:val="28"/>
        </w:rPr>
        <w:t xml:space="preserve">
      378. При полуавтоматической блокировке на станциях должны быть устройства, позволяющие: </w:t>
      </w:r>
      <w:r>
        <w:br/>
      </w:r>
      <w:r>
        <w:rPr>
          <w:rFonts w:ascii="Times New Roman"/>
          <w:b w:val="false"/>
          <w:i w:val="false"/>
          <w:color w:val="000000"/>
          <w:sz w:val="28"/>
        </w:rPr>
        <w:t>
</w:t>
      </w:r>
      <w:r>
        <w:rPr>
          <w:rFonts w:ascii="Times New Roman"/>
          <w:b w:val="false"/>
          <w:i w:val="false"/>
          <w:color w:val="000000"/>
          <w:sz w:val="28"/>
        </w:rPr>
        <w:t xml:space="preserve">
      1) выключение контроля свободности стрелочных изолированных участков в маршруте отправления из-за их неисправности; </w:t>
      </w:r>
      <w:r>
        <w:br/>
      </w:r>
      <w:r>
        <w:rPr>
          <w:rFonts w:ascii="Times New Roman"/>
          <w:b w:val="false"/>
          <w:i w:val="false"/>
          <w:color w:val="000000"/>
          <w:sz w:val="28"/>
        </w:rPr>
        <w:t>
</w:t>
      </w:r>
      <w:r>
        <w:rPr>
          <w:rFonts w:ascii="Times New Roman"/>
          <w:b w:val="false"/>
          <w:i w:val="false"/>
          <w:color w:val="000000"/>
          <w:sz w:val="28"/>
        </w:rPr>
        <w:t xml:space="preserve">
      2) повторное открытие закрывшегося выходного светофора, если поезд фактически его не проследовал; </w:t>
      </w:r>
      <w:r>
        <w:br/>
      </w:r>
      <w:r>
        <w:rPr>
          <w:rFonts w:ascii="Times New Roman"/>
          <w:b w:val="false"/>
          <w:i w:val="false"/>
          <w:color w:val="000000"/>
          <w:sz w:val="28"/>
        </w:rPr>
        <w:t>
</w:t>
      </w:r>
      <w:r>
        <w:rPr>
          <w:rFonts w:ascii="Times New Roman"/>
          <w:b w:val="false"/>
          <w:i w:val="false"/>
          <w:color w:val="000000"/>
          <w:sz w:val="28"/>
        </w:rPr>
        <w:t xml:space="preserve">
      3) обеспечивать автоматический контроль прибытия поезда в полном составе. </w:t>
      </w:r>
      <w:r>
        <w:br/>
      </w:r>
      <w:r>
        <w:rPr>
          <w:rFonts w:ascii="Times New Roman"/>
          <w:b w:val="false"/>
          <w:i w:val="false"/>
          <w:color w:val="000000"/>
          <w:sz w:val="28"/>
        </w:rPr>
        <w:t>
</w:t>
      </w:r>
      <w:r>
        <w:rPr>
          <w:rFonts w:ascii="Times New Roman"/>
          <w:b w:val="false"/>
          <w:i w:val="false"/>
          <w:color w:val="000000"/>
          <w:sz w:val="28"/>
        </w:rPr>
        <w:t xml:space="preserve">
      379. Автоматическая блокировка дополняется автоматической локомотивной сигнализацией и устройствами диспетчерского контроля, а полуавтоматическая блокировка - автоматической локомотивной сигнализацией на определенных участках путей. </w:t>
      </w:r>
      <w:r>
        <w:br/>
      </w:r>
      <w:r>
        <w:rPr>
          <w:rFonts w:ascii="Times New Roman"/>
          <w:b w:val="false"/>
          <w:i w:val="false"/>
          <w:color w:val="000000"/>
          <w:sz w:val="28"/>
        </w:rPr>
        <w:t>
</w:t>
      </w:r>
      <w:r>
        <w:rPr>
          <w:rFonts w:ascii="Times New Roman"/>
          <w:b w:val="false"/>
          <w:i w:val="false"/>
          <w:color w:val="000000"/>
          <w:sz w:val="28"/>
        </w:rPr>
        <w:t xml:space="preserve">
      380. Устройства диспетчерского контроля за движением поездов на участках, оборудованных автоблокировкой, должны обеспечивать контроль установленного направления движения (на однопутных перегонах), занятости блок-участков, главных и приемоотправочных путей на промежуточных станциях, показаний входных и выходных светофоров. </w:t>
      </w:r>
      <w:r>
        <w:br/>
      </w:r>
      <w:r>
        <w:rPr>
          <w:rFonts w:ascii="Times New Roman"/>
          <w:b w:val="false"/>
          <w:i w:val="false"/>
          <w:color w:val="000000"/>
          <w:sz w:val="28"/>
        </w:rPr>
        <w:t>
</w:t>
      </w:r>
      <w:r>
        <w:rPr>
          <w:rFonts w:ascii="Times New Roman"/>
          <w:b w:val="false"/>
          <w:i w:val="false"/>
          <w:color w:val="000000"/>
          <w:sz w:val="28"/>
        </w:rPr>
        <w:t>
      Вновь внедряемые системы диспетчерского контроля, кроме перечисленных в настоящем пункте требований, обеспечивают контроль технического состояния устройств СЦБ.</w:t>
      </w:r>
    </w:p>
    <w:bookmarkEnd w:id="73"/>
    <w:bookmarkStart w:name="z1017" w:id="74"/>
    <w:p>
      <w:pPr>
        <w:spacing w:after="0"/>
        <w:ind w:left="0"/>
        <w:jc w:val="left"/>
      </w:pPr>
      <w:r>
        <w:rPr>
          <w:rFonts w:ascii="Times New Roman"/>
          <w:b/>
          <w:i w:val="false"/>
          <w:color w:val="000000"/>
        </w:rPr>
        <w:t xml:space="preserve"> 
§ 5. Электрическая централизация стрелок и светофоров</w:t>
      </w:r>
    </w:p>
    <w:bookmarkEnd w:id="74"/>
    <w:bookmarkStart w:name="z1018" w:id="75"/>
    <w:p>
      <w:pPr>
        <w:spacing w:after="0"/>
        <w:ind w:left="0"/>
        <w:jc w:val="both"/>
      </w:pPr>
      <w:r>
        <w:rPr>
          <w:rFonts w:ascii="Times New Roman"/>
          <w:b w:val="false"/>
          <w:i w:val="false"/>
          <w:color w:val="000000"/>
          <w:sz w:val="28"/>
        </w:rPr>
        <w:t xml:space="preserve">
      381. Устройства электрической централизации обеспечивают: </w:t>
      </w:r>
      <w:r>
        <w:br/>
      </w:r>
      <w:r>
        <w:rPr>
          <w:rFonts w:ascii="Times New Roman"/>
          <w:b w:val="false"/>
          <w:i w:val="false"/>
          <w:color w:val="000000"/>
          <w:sz w:val="28"/>
        </w:rPr>
        <w:t>
</w:t>
      </w:r>
      <w:r>
        <w:rPr>
          <w:rFonts w:ascii="Times New Roman"/>
          <w:b w:val="false"/>
          <w:i w:val="false"/>
          <w:color w:val="000000"/>
          <w:sz w:val="28"/>
        </w:rPr>
        <w:t xml:space="preserve">
      1) взаимное замыкание стрелок и светофоров; </w:t>
      </w:r>
      <w:r>
        <w:br/>
      </w:r>
      <w:r>
        <w:rPr>
          <w:rFonts w:ascii="Times New Roman"/>
          <w:b w:val="false"/>
          <w:i w:val="false"/>
          <w:color w:val="000000"/>
          <w:sz w:val="28"/>
        </w:rPr>
        <w:t>
</w:t>
      </w:r>
      <w:r>
        <w:rPr>
          <w:rFonts w:ascii="Times New Roman"/>
          <w:b w:val="false"/>
          <w:i w:val="false"/>
          <w:color w:val="000000"/>
          <w:sz w:val="28"/>
        </w:rPr>
        <w:t xml:space="preserve">
      2) контроль взреза стрелки с одновременным закрытием светофора, ограждающего данный маршрут; </w:t>
      </w:r>
      <w:r>
        <w:br/>
      </w:r>
      <w:r>
        <w:rPr>
          <w:rFonts w:ascii="Times New Roman"/>
          <w:b w:val="false"/>
          <w:i w:val="false"/>
          <w:color w:val="000000"/>
          <w:sz w:val="28"/>
        </w:rPr>
        <w:t>
</w:t>
      </w:r>
      <w:r>
        <w:rPr>
          <w:rFonts w:ascii="Times New Roman"/>
          <w:b w:val="false"/>
          <w:i w:val="false"/>
          <w:color w:val="000000"/>
          <w:sz w:val="28"/>
        </w:rPr>
        <w:t xml:space="preserve">
      3) контроль положения стрелок и занятости путей и стрелочных секций на аппарате управления; </w:t>
      </w:r>
      <w:r>
        <w:br/>
      </w:r>
      <w:r>
        <w:rPr>
          <w:rFonts w:ascii="Times New Roman"/>
          <w:b w:val="false"/>
          <w:i w:val="false"/>
          <w:color w:val="000000"/>
          <w:sz w:val="28"/>
        </w:rPr>
        <w:t>
</w:t>
      </w:r>
      <w:r>
        <w:rPr>
          <w:rFonts w:ascii="Times New Roman"/>
          <w:b w:val="false"/>
          <w:i w:val="false"/>
          <w:color w:val="000000"/>
          <w:sz w:val="28"/>
        </w:rPr>
        <w:t xml:space="preserve">
      4) возможность маршрутного или раздельного управления стрелками и светофорами; </w:t>
      </w:r>
      <w:r>
        <w:br/>
      </w:r>
      <w:r>
        <w:rPr>
          <w:rFonts w:ascii="Times New Roman"/>
          <w:b w:val="false"/>
          <w:i w:val="false"/>
          <w:color w:val="000000"/>
          <w:sz w:val="28"/>
        </w:rPr>
        <w:t>
</w:t>
      </w:r>
      <w:r>
        <w:rPr>
          <w:rFonts w:ascii="Times New Roman"/>
          <w:b w:val="false"/>
          <w:i w:val="false"/>
          <w:color w:val="000000"/>
          <w:sz w:val="28"/>
        </w:rPr>
        <w:t xml:space="preserve">
      5) производство маневровых передвижений по показаниям маневровых светофоров и передачу стрелок на местное управление. </w:t>
      </w:r>
      <w:r>
        <w:br/>
      </w:r>
      <w:r>
        <w:rPr>
          <w:rFonts w:ascii="Times New Roman"/>
          <w:b w:val="false"/>
          <w:i w:val="false"/>
          <w:color w:val="000000"/>
          <w:sz w:val="28"/>
        </w:rPr>
        <w:t>
</w:t>
      </w:r>
      <w:r>
        <w:rPr>
          <w:rFonts w:ascii="Times New Roman"/>
          <w:b w:val="false"/>
          <w:i w:val="false"/>
          <w:color w:val="000000"/>
          <w:sz w:val="28"/>
        </w:rPr>
        <w:t>
      382. Устройства электрической централизации не допускают:</w:t>
      </w:r>
      <w:r>
        <w:br/>
      </w:r>
      <w:r>
        <w:rPr>
          <w:rFonts w:ascii="Times New Roman"/>
          <w:b w:val="false"/>
          <w:i w:val="false"/>
          <w:color w:val="000000"/>
          <w:sz w:val="28"/>
        </w:rPr>
        <w:t>
</w:t>
      </w:r>
      <w:r>
        <w:rPr>
          <w:rFonts w:ascii="Times New Roman"/>
          <w:b w:val="false"/>
          <w:i w:val="false"/>
          <w:color w:val="000000"/>
          <w:sz w:val="28"/>
        </w:rPr>
        <w:t xml:space="preserve">
      1) открытия входного светофора при маршруте, установленном на занятый путь; </w:t>
      </w:r>
      <w:r>
        <w:br/>
      </w:r>
      <w:r>
        <w:rPr>
          <w:rFonts w:ascii="Times New Roman"/>
          <w:b w:val="false"/>
          <w:i w:val="false"/>
          <w:color w:val="000000"/>
          <w:sz w:val="28"/>
        </w:rPr>
        <w:t>
</w:t>
      </w:r>
      <w:r>
        <w:rPr>
          <w:rFonts w:ascii="Times New Roman"/>
          <w:b w:val="false"/>
          <w:i w:val="false"/>
          <w:color w:val="000000"/>
          <w:sz w:val="28"/>
        </w:rPr>
        <w:t xml:space="preserve">
      2) перевода стрелки под подвижным составом; </w:t>
      </w:r>
      <w:r>
        <w:br/>
      </w:r>
      <w:r>
        <w:rPr>
          <w:rFonts w:ascii="Times New Roman"/>
          <w:b w:val="false"/>
          <w:i w:val="false"/>
          <w:color w:val="000000"/>
          <w:sz w:val="28"/>
        </w:rPr>
        <w:t>
</w:t>
      </w:r>
      <w:r>
        <w:rPr>
          <w:rFonts w:ascii="Times New Roman"/>
          <w:b w:val="false"/>
          <w:i w:val="false"/>
          <w:color w:val="000000"/>
          <w:sz w:val="28"/>
        </w:rPr>
        <w:t xml:space="preserve">
      3) открытия светофоров, соответствующих данному маршруту, если стрелки не поставлены в надлежащее положение; </w:t>
      </w:r>
      <w:r>
        <w:br/>
      </w:r>
      <w:r>
        <w:rPr>
          <w:rFonts w:ascii="Times New Roman"/>
          <w:b w:val="false"/>
          <w:i w:val="false"/>
          <w:color w:val="000000"/>
          <w:sz w:val="28"/>
        </w:rPr>
        <w:t>
</w:t>
      </w:r>
      <w:r>
        <w:rPr>
          <w:rFonts w:ascii="Times New Roman"/>
          <w:b w:val="false"/>
          <w:i w:val="false"/>
          <w:color w:val="000000"/>
          <w:sz w:val="28"/>
        </w:rPr>
        <w:t xml:space="preserve">
      4) перевода входящей в маршрут стрелки или открытия светофора враждебного маршрута при открытом светофоре, ограждающем установленный маршрут. </w:t>
      </w:r>
      <w:r>
        <w:br/>
      </w:r>
      <w:r>
        <w:rPr>
          <w:rFonts w:ascii="Times New Roman"/>
          <w:b w:val="false"/>
          <w:i w:val="false"/>
          <w:color w:val="000000"/>
          <w:sz w:val="28"/>
        </w:rPr>
        <w:t>
</w:t>
      </w:r>
      <w:r>
        <w:rPr>
          <w:rFonts w:ascii="Times New Roman"/>
          <w:b w:val="false"/>
          <w:i w:val="false"/>
          <w:color w:val="000000"/>
          <w:sz w:val="28"/>
        </w:rPr>
        <w:t xml:space="preserve">
      383. Приводы и замыкатели централизованных стрелок должны: </w:t>
      </w:r>
      <w:r>
        <w:br/>
      </w:r>
      <w:r>
        <w:rPr>
          <w:rFonts w:ascii="Times New Roman"/>
          <w:b w:val="false"/>
          <w:i w:val="false"/>
          <w:color w:val="000000"/>
          <w:sz w:val="28"/>
        </w:rPr>
        <w:t>
</w:t>
      </w:r>
      <w:r>
        <w:rPr>
          <w:rFonts w:ascii="Times New Roman"/>
          <w:b w:val="false"/>
          <w:i w:val="false"/>
          <w:color w:val="000000"/>
          <w:sz w:val="28"/>
        </w:rPr>
        <w:t xml:space="preserve">
      1) обеспечивать при крайних положениях стрелок плотное прилегание прижатого остряка к рамному рельсу и подвижного сердечника крестовины к усовику; </w:t>
      </w:r>
      <w:r>
        <w:br/>
      </w:r>
      <w:r>
        <w:rPr>
          <w:rFonts w:ascii="Times New Roman"/>
          <w:b w:val="false"/>
          <w:i w:val="false"/>
          <w:color w:val="000000"/>
          <w:sz w:val="28"/>
        </w:rPr>
        <w:t>
</w:t>
      </w:r>
      <w:r>
        <w:rPr>
          <w:rFonts w:ascii="Times New Roman"/>
          <w:b w:val="false"/>
          <w:i w:val="false"/>
          <w:color w:val="000000"/>
          <w:sz w:val="28"/>
        </w:rPr>
        <w:t xml:space="preserve">
      2) не допускать замыкания остряков стрелки или подвижного сердечника крестовины при зазоре между прижатым остряком и рамным рельсом или подвижным сердечником и усовиком 4 мм и более; </w:t>
      </w:r>
      <w:r>
        <w:br/>
      </w:r>
      <w:r>
        <w:rPr>
          <w:rFonts w:ascii="Times New Roman"/>
          <w:b w:val="false"/>
          <w:i w:val="false"/>
          <w:color w:val="000000"/>
          <w:sz w:val="28"/>
        </w:rPr>
        <w:t>
</w:t>
      </w:r>
      <w:r>
        <w:rPr>
          <w:rFonts w:ascii="Times New Roman"/>
          <w:b w:val="false"/>
          <w:i w:val="false"/>
          <w:color w:val="000000"/>
          <w:sz w:val="28"/>
        </w:rPr>
        <w:t>
      3) отводить другой остряк от рамного рельса на расстояние не менее 125 мм.</w:t>
      </w:r>
    </w:p>
    <w:bookmarkEnd w:id="75"/>
    <w:bookmarkStart w:name="z1033" w:id="76"/>
    <w:p>
      <w:pPr>
        <w:spacing w:after="0"/>
        <w:ind w:left="0"/>
        <w:jc w:val="left"/>
      </w:pPr>
      <w:r>
        <w:rPr>
          <w:rFonts w:ascii="Times New Roman"/>
          <w:b/>
          <w:i w:val="false"/>
          <w:color w:val="000000"/>
        </w:rPr>
        <w:t xml:space="preserve"> 
§ 6. Диспетчерская централизация</w:t>
      </w:r>
    </w:p>
    <w:bookmarkEnd w:id="76"/>
    <w:bookmarkStart w:name="z1034" w:id="77"/>
    <w:p>
      <w:pPr>
        <w:spacing w:after="0"/>
        <w:ind w:left="0"/>
        <w:jc w:val="both"/>
      </w:pPr>
      <w:r>
        <w:rPr>
          <w:rFonts w:ascii="Times New Roman"/>
          <w:b w:val="false"/>
          <w:i w:val="false"/>
          <w:color w:val="000000"/>
          <w:sz w:val="28"/>
        </w:rPr>
        <w:t xml:space="preserve">
      384. Устройства диспетчерской централизации и полуавтоматической блокировки с автоматическим контролем прибытия поезда в полном составе обеспечивают: </w:t>
      </w:r>
      <w:r>
        <w:br/>
      </w:r>
      <w:r>
        <w:rPr>
          <w:rFonts w:ascii="Times New Roman"/>
          <w:b w:val="false"/>
          <w:i w:val="false"/>
          <w:color w:val="000000"/>
          <w:sz w:val="28"/>
        </w:rPr>
        <w:t>
</w:t>
      </w:r>
      <w:r>
        <w:rPr>
          <w:rFonts w:ascii="Times New Roman"/>
          <w:b w:val="false"/>
          <w:i w:val="false"/>
          <w:color w:val="000000"/>
          <w:sz w:val="28"/>
        </w:rPr>
        <w:t xml:space="preserve">
      1) управление из одного пункта стрелками и светофорами ряда станций и перегонов; </w:t>
      </w:r>
      <w:r>
        <w:br/>
      </w:r>
      <w:r>
        <w:rPr>
          <w:rFonts w:ascii="Times New Roman"/>
          <w:b w:val="false"/>
          <w:i w:val="false"/>
          <w:color w:val="000000"/>
          <w:sz w:val="28"/>
        </w:rPr>
        <w:t>
</w:t>
      </w:r>
      <w:r>
        <w:rPr>
          <w:rFonts w:ascii="Times New Roman"/>
          <w:b w:val="false"/>
          <w:i w:val="false"/>
          <w:color w:val="000000"/>
          <w:sz w:val="28"/>
        </w:rPr>
        <w:t xml:space="preserve">
      2)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и контроль исправности работы переездной сигнализации; </w:t>
      </w:r>
      <w:r>
        <w:br/>
      </w:r>
      <w:r>
        <w:rPr>
          <w:rFonts w:ascii="Times New Roman"/>
          <w:b w:val="false"/>
          <w:i w:val="false"/>
          <w:color w:val="000000"/>
          <w:sz w:val="28"/>
        </w:rPr>
        <w:t>
</w:t>
      </w:r>
      <w:r>
        <w:rPr>
          <w:rFonts w:ascii="Times New Roman"/>
          <w:b w:val="false"/>
          <w:i w:val="false"/>
          <w:color w:val="000000"/>
          <w:sz w:val="28"/>
        </w:rPr>
        <w:t xml:space="preserve">
      385. Устройства телеуправления стрелками и светофорами прилегающих станций должны обеспечивать выполнение требований, предъявляемых к устройствам диспетчерской централизации: </w:t>
      </w:r>
      <w:r>
        <w:br/>
      </w:r>
      <w:r>
        <w:rPr>
          <w:rFonts w:ascii="Times New Roman"/>
          <w:b w:val="false"/>
          <w:i w:val="false"/>
          <w:color w:val="000000"/>
          <w:sz w:val="28"/>
        </w:rPr>
        <w:t>
</w:t>
      </w:r>
      <w:r>
        <w:rPr>
          <w:rFonts w:ascii="Times New Roman"/>
          <w:b w:val="false"/>
          <w:i w:val="false"/>
          <w:color w:val="000000"/>
          <w:sz w:val="28"/>
        </w:rPr>
        <w:t xml:space="preserve">
      1) возможность передачи станций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 </w:t>
      </w:r>
      <w:r>
        <w:br/>
      </w:r>
      <w:r>
        <w:rPr>
          <w:rFonts w:ascii="Times New Roman"/>
          <w:b w:val="false"/>
          <w:i w:val="false"/>
          <w:color w:val="000000"/>
          <w:sz w:val="28"/>
        </w:rPr>
        <w:t>
</w:t>
      </w:r>
      <w:r>
        <w:rPr>
          <w:rFonts w:ascii="Times New Roman"/>
          <w:b w:val="false"/>
          <w:i w:val="false"/>
          <w:color w:val="000000"/>
          <w:sz w:val="28"/>
        </w:rPr>
        <w:t xml:space="preserve">
      2) автоматическую запись графика исполненного движения поездов; </w:t>
      </w:r>
      <w:r>
        <w:br/>
      </w:r>
      <w:r>
        <w:rPr>
          <w:rFonts w:ascii="Times New Roman"/>
          <w:b w:val="false"/>
          <w:i w:val="false"/>
          <w:color w:val="000000"/>
          <w:sz w:val="28"/>
        </w:rPr>
        <w:t>
</w:t>
      </w:r>
      <w:r>
        <w:rPr>
          <w:rFonts w:ascii="Times New Roman"/>
          <w:b w:val="false"/>
          <w:i w:val="false"/>
          <w:color w:val="000000"/>
          <w:sz w:val="28"/>
        </w:rPr>
        <w:t xml:space="preserve">
      3) выполнение требований, предъявляемых к электрической централизации, автоматической блокировке и автоматической локомотивной сигнализации, применяемой как самостоятельное средство сигнализации и связи. </w:t>
      </w:r>
      <w:r>
        <w:br/>
      </w:r>
      <w:r>
        <w:rPr>
          <w:rFonts w:ascii="Times New Roman"/>
          <w:b w:val="false"/>
          <w:i w:val="false"/>
          <w:color w:val="000000"/>
          <w:sz w:val="28"/>
        </w:rPr>
        <w:t>
</w:t>
      </w:r>
      <w:r>
        <w:rPr>
          <w:rFonts w:ascii="Times New Roman"/>
          <w:b w:val="false"/>
          <w:i w:val="false"/>
          <w:color w:val="000000"/>
          <w:sz w:val="28"/>
        </w:rPr>
        <w:t>
      386. Новые системы диспетчерской централизации обеспечивают возможность изменения направления движения поездным диспетчером при ложной занятости блок-участков.</w:t>
      </w:r>
      <w:r>
        <w:br/>
      </w:r>
      <w:r>
        <w:rPr>
          <w:rFonts w:ascii="Times New Roman"/>
          <w:b w:val="false"/>
          <w:i w:val="false"/>
          <w:color w:val="000000"/>
          <w:sz w:val="28"/>
        </w:rPr>
        <w:t>
</w:t>
      </w:r>
      <w:r>
        <w:rPr>
          <w:rFonts w:ascii="Times New Roman"/>
          <w:b w:val="false"/>
          <w:i w:val="false"/>
          <w:color w:val="000000"/>
          <w:sz w:val="28"/>
        </w:rPr>
        <w:t xml:space="preserve">
      387. При автоматической локомотивной сигнализации локомотивные светофоры дают показания, соответствующие показаниям путевых светофоров, к которым приближается поезд. </w:t>
      </w:r>
      <w:r>
        <w:br/>
      </w:r>
      <w:r>
        <w:rPr>
          <w:rFonts w:ascii="Times New Roman"/>
          <w:b w:val="false"/>
          <w:i w:val="false"/>
          <w:color w:val="000000"/>
          <w:sz w:val="28"/>
        </w:rPr>
        <w:t>
</w:t>
      </w:r>
      <w:r>
        <w:rPr>
          <w:rFonts w:ascii="Times New Roman"/>
          <w:b w:val="false"/>
          <w:i w:val="false"/>
          <w:color w:val="000000"/>
          <w:sz w:val="28"/>
        </w:rPr>
        <w:t xml:space="preserve">
      При движении только по показаниям локомотивных светофоров эти светофоры дают показания в зависимости от занятости или свободности впереди лежащих блок-участков. </w:t>
      </w:r>
      <w:r>
        <w:br/>
      </w:r>
      <w:r>
        <w:rPr>
          <w:rFonts w:ascii="Times New Roman"/>
          <w:b w:val="false"/>
          <w:i w:val="false"/>
          <w:color w:val="000000"/>
          <w:sz w:val="28"/>
        </w:rPr>
        <w:t>
</w:t>
      </w:r>
      <w:r>
        <w:rPr>
          <w:rFonts w:ascii="Times New Roman"/>
          <w:b w:val="false"/>
          <w:i w:val="false"/>
          <w:color w:val="000000"/>
          <w:sz w:val="28"/>
        </w:rPr>
        <w:t xml:space="preserve">
      Локомотивные светофоры устанавливаются в кабине управления локомотива, моторвагонного поезда, специального самоходного подвижного состава и дают сигнальные показания непосредственно машинисту и его помощнику или водителю дрезины и его помощнику. </w:t>
      </w:r>
      <w:r>
        <w:br/>
      </w:r>
      <w:r>
        <w:rPr>
          <w:rFonts w:ascii="Times New Roman"/>
          <w:b w:val="false"/>
          <w:i w:val="false"/>
          <w:color w:val="000000"/>
          <w:sz w:val="28"/>
        </w:rPr>
        <w:t>
</w:t>
      </w:r>
      <w:r>
        <w:rPr>
          <w:rFonts w:ascii="Times New Roman"/>
          <w:b w:val="false"/>
          <w:i w:val="false"/>
          <w:color w:val="000000"/>
          <w:sz w:val="28"/>
        </w:rPr>
        <w:t xml:space="preserve">
      388. Автоматическая локомотивная сигнализация на локомотивах, моторвагонных поездах и специальном подвижном составе дополняется устройствами безопасности, обеспечивающими контроль: установленных скоростей движения, самопроизвольного ухода поезда и периодической проверки бдительности машиниста. В случаях потери машинистом способности управления локомотивом, моторвагонным поездом, специальным подвижным составом, а дрезины - водителем дрезины, указанные устройства обеспечивает автоматическую остановку поезда перед путевым светофором с не допускающим показанием. </w:t>
      </w:r>
      <w:r>
        <w:br/>
      </w:r>
      <w:r>
        <w:rPr>
          <w:rFonts w:ascii="Times New Roman"/>
          <w:b w:val="false"/>
          <w:i w:val="false"/>
          <w:color w:val="000000"/>
          <w:sz w:val="28"/>
        </w:rPr>
        <w:t>
</w:t>
      </w:r>
      <w:r>
        <w:rPr>
          <w:rFonts w:ascii="Times New Roman"/>
          <w:b w:val="false"/>
          <w:i w:val="false"/>
          <w:color w:val="000000"/>
          <w:sz w:val="28"/>
        </w:rPr>
        <w:t xml:space="preserve">
      389. На станциях, расположенных на участках, оборудованных автоблокировкой или автоматической локомотивной сигнализацией, применяемой как самостоятельное средство сигнализации и связи, главные пути, пути приема и отправления пассажирских поездов, а также приемоотправочные пути для безостановочного пропуска поездов должны быть оборудованы путевыми устройствами автоматической локомотивной сигнализации. </w:t>
      </w:r>
      <w:r>
        <w:br/>
      </w:r>
      <w:r>
        <w:rPr>
          <w:rFonts w:ascii="Times New Roman"/>
          <w:b w:val="false"/>
          <w:i w:val="false"/>
          <w:color w:val="000000"/>
          <w:sz w:val="28"/>
        </w:rPr>
        <w:t>
</w:t>
      </w:r>
      <w:r>
        <w:rPr>
          <w:rFonts w:ascii="Times New Roman"/>
          <w:b w:val="false"/>
          <w:i w:val="false"/>
          <w:color w:val="000000"/>
          <w:sz w:val="28"/>
        </w:rPr>
        <w:t>
      При полуавтоматической блокировке путевыми устройствами автоматической локомотивной сигнализации оборудуются участки приближения и главные пути станций.</w:t>
      </w:r>
      <w:r>
        <w:br/>
      </w:r>
      <w:r>
        <w:rPr>
          <w:rFonts w:ascii="Times New Roman"/>
          <w:b w:val="false"/>
          <w:i w:val="false"/>
          <w:color w:val="000000"/>
          <w:sz w:val="28"/>
        </w:rPr>
        <w:t>
</w:t>
      </w:r>
      <w:r>
        <w:rPr>
          <w:rFonts w:ascii="Times New Roman"/>
          <w:b w:val="false"/>
          <w:i w:val="false"/>
          <w:color w:val="000000"/>
          <w:sz w:val="28"/>
        </w:rPr>
        <w:t xml:space="preserve">
      390. Устройства ключевой зависимости обеспечивают взаимное замыкание стрелок и сигналов посредством контрольных замков. </w:t>
      </w:r>
      <w:r>
        <w:br/>
      </w:r>
      <w:r>
        <w:rPr>
          <w:rFonts w:ascii="Times New Roman"/>
          <w:b w:val="false"/>
          <w:i w:val="false"/>
          <w:color w:val="000000"/>
          <w:sz w:val="28"/>
        </w:rPr>
        <w:t>
</w:t>
      </w:r>
      <w:r>
        <w:rPr>
          <w:rFonts w:ascii="Times New Roman"/>
          <w:b w:val="false"/>
          <w:i w:val="false"/>
          <w:color w:val="000000"/>
          <w:sz w:val="28"/>
        </w:rPr>
        <w:t xml:space="preserve">
      391. Стрелочные контрольные замки: </w:t>
      </w:r>
      <w:r>
        <w:br/>
      </w:r>
      <w:r>
        <w:rPr>
          <w:rFonts w:ascii="Times New Roman"/>
          <w:b w:val="false"/>
          <w:i w:val="false"/>
          <w:color w:val="000000"/>
          <w:sz w:val="28"/>
        </w:rPr>
        <w:t>
</w:t>
      </w:r>
      <w:r>
        <w:rPr>
          <w:rFonts w:ascii="Times New Roman"/>
          <w:b w:val="false"/>
          <w:i w:val="false"/>
          <w:color w:val="000000"/>
          <w:sz w:val="28"/>
        </w:rPr>
        <w:t xml:space="preserve">
      1) допускают извлечение ключа только при запертой стрелке; </w:t>
      </w:r>
      <w:r>
        <w:br/>
      </w:r>
      <w:r>
        <w:rPr>
          <w:rFonts w:ascii="Times New Roman"/>
          <w:b w:val="false"/>
          <w:i w:val="false"/>
          <w:color w:val="000000"/>
          <w:sz w:val="28"/>
        </w:rPr>
        <w:t>
</w:t>
      </w:r>
      <w:r>
        <w:rPr>
          <w:rFonts w:ascii="Times New Roman"/>
          <w:b w:val="false"/>
          <w:i w:val="false"/>
          <w:color w:val="000000"/>
          <w:sz w:val="28"/>
        </w:rPr>
        <w:t xml:space="preserve">
      2) запирают стрелки только в положении, указанном на вынутом из замка ключе, при условии плотного прилегания остряка к рамному рельсу; </w:t>
      </w:r>
      <w:r>
        <w:br/>
      </w:r>
      <w:r>
        <w:rPr>
          <w:rFonts w:ascii="Times New Roman"/>
          <w:b w:val="false"/>
          <w:i w:val="false"/>
          <w:color w:val="000000"/>
          <w:sz w:val="28"/>
        </w:rPr>
        <w:t>
</w:t>
      </w:r>
      <w:r>
        <w:rPr>
          <w:rFonts w:ascii="Times New Roman"/>
          <w:b w:val="false"/>
          <w:i w:val="false"/>
          <w:color w:val="000000"/>
          <w:sz w:val="28"/>
        </w:rPr>
        <w:t xml:space="preserve">
      3) не допускают возможности запирания стрелки при зазоре между прижатым остряком и рамным рельсом 4 мм и более. </w:t>
      </w:r>
      <w:r>
        <w:br/>
      </w:r>
      <w:r>
        <w:rPr>
          <w:rFonts w:ascii="Times New Roman"/>
          <w:b w:val="false"/>
          <w:i w:val="false"/>
          <w:color w:val="000000"/>
          <w:sz w:val="28"/>
        </w:rPr>
        <w:t>
</w:t>
      </w:r>
      <w:r>
        <w:rPr>
          <w:rFonts w:ascii="Times New Roman"/>
          <w:b w:val="false"/>
          <w:i w:val="false"/>
          <w:color w:val="000000"/>
          <w:sz w:val="28"/>
        </w:rPr>
        <w:t>
      392. Не допускается применение стрелочных контрольных замков одной и той же серии в пределах одной станции, а на крупных станциях - в пределах одного стрелочного района и смежных с ним стрелочных постов других районов.</w:t>
      </w:r>
      <w:r>
        <w:br/>
      </w:r>
      <w:r>
        <w:rPr>
          <w:rFonts w:ascii="Times New Roman"/>
          <w:b w:val="false"/>
          <w:i w:val="false"/>
          <w:color w:val="000000"/>
          <w:sz w:val="28"/>
        </w:rPr>
        <w:t>
</w:t>
      </w:r>
      <w:r>
        <w:rPr>
          <w:rFonts w:ascii="Times New Roman"/>
          <w:b w:val="false"/>
          <w:i w:val="false"/>
          <w:color w:val="000000"/>
          <w:sz w:val="28"/>
        </w:rPr>
        <w:t xml:space="preserve">
      393. Станционная блокировка обеспечивает: </w:t>
      </w:r>
      <w:r>
        <w:br/>
      </w:r>
      <w:r>
        <w:rPr>
          <w:rFonts w:ascii="Times New Roman"/>
          <w:b w:val="false"/>
          <w:i w:val="false"/>
          <w:color w:val="000000"/>
          <w:sz w:val="28"/>
        </w:rPr>
        <w:t>
</w:t>
      </w:r>
      <w:r>
        <w:rPr>
          <w:rFonts w:ascii="Times New Roman"/>
          <w:b w:val="false"/>
          <w:i w:val="false"/>
          <w:color w:val="000000"/>
          <w:sz w:val="28"/>
        </w:rPr>
        <w:t xml:space="preserve">
      1) контроль со стороны дежурного по станции за правильностью приготовления постами маршрутов приема и отправления поездов и внутристанционных маршрутов; </w:t>
      </w:r>
      <w:r>
        <w:br/>
      </w:r>
      <w:r>
        <w:rPr>
          <w:rFonts w:ascii="Times New Roman"/>
          <w:b w:val="false"/>
          <w:i w:val="false"/>
          <w:color w:val="000000"/>
          <w:sz w:val="28"/>
        </w:rPr>
        <w:t>
</w:t>
      </w:r>
      <w:r>
        <w:rPr>
          <w:rFonts w:ascii="Times New Roman"/>
          <w:b w:val="false"/>
          <w:i w:val="false"/>
          <w:color w:val="000000"/>
          <w:sz w:val="28"/>
        </w:rPr>
        <w:t>
      2) взаимное замыкание стрелок и сигналов, управляемых из разных постов.</w:t>
      </w:r>
    </w:p>
    <w:bookmarkEnd w:id="77"/>
    <w:bookmarkStart w:name="z1057" w:id="78"/>
    <w:p>
      <w:pPr>
        <w:spacing w:after="0"/>
        <w:ind w:left="0"/>
        <w:jc w:val="left"/>
      </w:pPr>
      <w:r>
        <w:rPr>
          <w:rFonts w:ascii="Times New Roman"/>
          <w:b/>
          <w:i w:val="false"/>
          <w:color w:val="000000"/>
        </w:rPr>
        <w:t xml:space="preserve"> 
§ 7. Устройства механизации и автоматизации сортировочных горок</w:t>
      </w:r>
    </w:p>
    <w:bookmarkEnd w:id="78"/>
    <w:bookmarkStart w:name="z1058" w:id="79"/>
    <w:p>
      <w:pPr>
        <w:spacing w:after="0"/>
        <w:ind w:left="0"/>
        <w:jc w:val="both"/>
      </w:pPr>
      <w:r>
        <w:rPr>
          <w:rFonts w:ascii="Times New Roman"/>
          <w:b w:val="false"/>
          <w:i w:val="false"/>
          <w:color w:val="000000"/>
          <w:sz w:val="28"/>
        </w:rPr>
        <w:t xml:space="preserve">
      394. Устройства механизации и автоматизации сортировочных горок обеспечивает непрерывное, бесперебойное и безопасное расформирование составов с расчетной (проектной) скоростью роспуска, при этом мощность тормозных средств на каждой тормозной позиции позволяет реализацию этой скорости и обеспечивать безопасность сортировки вагонов. </w:t>
      </w:r>
      <w:r>
        <w:br/>
      </w:r>
      <w:r>
        <w:rPr>
          <w:rFonts w:ascii="Times New Roman"/>
          <w:b w:val="false"/>
          <w:i w:val="false"/>
          <w:color w:val="000000"/>
          <w:sz w:val="28"/>
        </w:rPr>
        <w:t>
</w:t>
      </w:r>
      <w:r>
        <w:rPr>
          <w:rFonts w:ascii="Times New Roman"/>
          <w:b w:val="false"/>
          <w:i w:val="false"/>
          <w:color w:val="000000"/>
          <w:sz w:val="28"/>
        </w:rPr>
        <w:t xml:space="preserve">
      395. На механизированных сортировочных горках стрелочные переводы, участвующие при роспуске составов в распределении отцепов по сортировочным путям, должны быть включены в горочную электрическую или горочную автоматическую централизацию. </w:t>
      </w:r>
      <w:r>
        <w:br/>
      </w:r>
      <w:r>
        <w:rPr>
          <w:rFonts w:ascii="Times New Roman"/>
          <w:b w:val="false"/>
          <w:i w:val="false"/>
          <w:color w:val="000000"/>
          <w:sz w:val="28"/>
        </w:rPr>
        <w:t>
</w:t>
      </w:r>
      <w:r>
        <w:rPr>
          <w:rFonts w:ascii="Times New Roman"/>
          <w:b w:val="false"/>
          <w:i w:val="false"/>
          <w:color w:val="000000"/>
          <w:sz w:val="28"/>
        </w:rPr>
        <w:t xml:space="preserve">
      396. Горочная централизация обеспечивает: </w:t>
      </w:r>
      <w:r>
        <w:br/>
      </w:r>
      <w:r>
        <w:rPr>
          <w:rFonts w:ascii="Times New Roman"/>
          <w:b w:val="false"/>
          <w:i w:val="false"/>
          <w:color w:val="000000"/>
          <w:sz w:val="28"/>
        </w:rPr>
        <w:t>
</w:t>
      </w:r>
      <w:r>
        <w:rPr>
          <w:rFonts w:ascii="Times New Roman"/>
          <w:b w:val="false"/>
          <w:i w:val="false"/>
          <w:color w:val="000000"/>
          <w:sz w:val="28"/>
        </w:rPr>
        <w:t xml:space="preserve">
      1) индивидуальное управление стрелками; </w:t>
      </w:r>
      <w:r>
        <w:br/>
      </w:r>
      <w:r>
        <w:rPr>
          <w:rFonts w:ascii="Times New Roman"/>
          <w:b w:val="false"/>
          <w:i w:val="false"/>
          <w:color w:val="000000"/>
          <w:sz w:val="28"/>
        </w:rPr>
        <w:t>
</w:t>
      </w:r>
      <w:r>
        <w:rPr>
          <w:rFonts w:ascii="Times New Roman"/>
          <w:b w:val="false"/>
          <w:i w:val="false"/>
          <w:color w:val="000000"/>
          <w:sz w:val="28"/>
        </w:rPr>
        <w:t xml:space="preserve">
      2) электрическое замыкание всех пошерстных стрелок, по которым осуществляется роспуск состава, а также охранных, исключающих выход подвижного состава в зону роспуска; </w:t>
      </w:r>
      <w:r>
        <w:br/>
      </w:r>
      <w:r>
        <w:rPr>
          <w:rFonts w:ascii="Times New Roman"/>
          <w:b w:val="false"/>
          <w:i w:val="false"/>
          <w:color w:val="000000"/>
          <w:sz w:val="28"/>
        </w:rPr>
        <w:t>
</w:t>
      </w:r>
      <w:r>
        <w:rPr>
          <w:rFonts w:ascii="Times New Roman"/>
          <w:b w:val="false"/>
          <w:i w:val="false"/>
          <w:color w:val="000000"/>
          <w:sz w:val="28"/>
        </w:rPr>
        <w:t xml:space="preserve">
      3) контроль положения стрелок и занятости стрелочных секций на пульте управления. </w:t>
      </w:r>
      <w:r>
        <w:br/>
      </w:r>
      <w:r>
        <w:rPr>
          <w:rFonts w:ascii="Times New Roman"/>
          <w:b w:val="false"/>
          <w:i w:val="false"/>
          <w:color w:val="000000"/>
          <w:sz w:val="28"/>
        </w:rPr>
        <w:t>
</w:t>
      </w:r>
      <w:r>
        <w:rPr>
          <w:rFonts w:ascii="Times New Roman"/>
          <w:b w:val="false"/>
          <w:i w:val="false"/>
          <w:color w:val="000000"/>
          <w:sz w:val="28"/>
        </w:rPr>
        <w:t xml:space="preserve">
      397. Горочная централизация не должна допускать перевода стрелки под подвижным составом. </w:t>
      </w:r>
      <w:r>
        <w:br/>
      </w:r>
      <w:r>
        <w:rPr>
          <w:rFonts w:ascii="Times New Roman"/>
          <w:b w:val="false"/>
          <w:i w:val="false"/>
          <w:color w:val="000000"/>
          <w:sz w:val="28"/>
        </w:rPr>
        <w:t>
</w:t>
      </w:r>
      <w:r>
        <w:rPr>
          <w:rFonts w:ascii="Times New Roman"/>
          <w:b w:val="false"/>
          <w:i w:val="false"/>
          <w:color w:val="000000"/>
          <w:sz w:val="28"/>
        </w:rPr>
        <w:t xml:space="preserve">
      398. Горочная автоматическая централизация стрелок, кроме того, обеспечивает: </w:t>
      </w:r>
      <w:r>
        <w:br/>
      </w:r>
      <w:r>
        <w:rPr>
          <w:rFonts w:ascii="Times New Roman"/>
          <w:b w:val="false"/>
          <w:i w:val="false"/>
          <w:color w:val="000000"/>
          <w:sz w:val="28"/>
        </w:rPr>
        <w:t>
</w:t>
      </w:r>
      <w:r>
        <w:rPr>
          <w:rFonts w:ascii="Times New Roman"/>
          <w:b w:val="false"/>
          <w:i w:val="false"/>
          <w:color w:val="000000"/>
          <w:sz w:val="28"/>
        </w:rPr>
        <w:t xml:space="preserve">
      1) автоматическое управление стрелками распределительной зоны сортировочной горки в процессе скатывания отцепов в программном или маршрутном режимах работы; </w:t>
      </w:r>
      <w:r>
        <w:br/>
      </w:r>
      <w:r>
        <w:rPr>
          <w:rFonts w:ascii="Times New Roman"/>
          <w:b w:val="false"/>
          <w:i w:val="false"/>
          <w:color w:val="000000"/>
          <w:sz w:val="28"/>
        </w:rPr>
        <w:t>
</w:t>
      </w:r>
      <w:r>
        <w:rPr>
          <w:rFonts w:ascii="Times New Roman"/>
          <w:b w:val="false"/>
          <w:i w:val="false"/>
          <w:color w:val="000000"/>
          <w:sz w:val="28"/>
        </w:rPr>
        <w:t xml:space="preserve">
      2) автоматический возврат стрелки в контролируемое положение до вступление отцепа на изолированную стрелочную секцию в случае возникновения в момент перевода препятствия между остряком и рамным рельсом; </w:t>
      </w:r>
      <w:r>
        <w:br/>
      </w:r>
      <w:r>
        <w:rPr>
          <w:rFonts w:ascii="Times New Roman"/>
          <w:b w:val="false"/>
          <w:i w:val="false"/>
          <w:color w:val="000000"/>
          <w:sz w:val="28"/>
        </w:rPr>
        <w:t>
</w:t>
      </w:r>
      <w:r>
        <w:rPr>
          <w:rFonts w:ascii="Times New Roman"/>
          <w:b w:val="false"/>
          <w:i w:val="false"/>
          <w:color w:val="000000"/>
          <w:sz w:val="28"/>
        </w:rPr>
        <w:t xml:space="preserve">
      3) возможность перехода в процессе роспуска на индивидуальное управление стрелками. </w:t>
      </w:r>
      <w:r>
        <w:br/>
      </w:r>
      <w:r>
        <w:rPr>
          <w:rFonts w:ascii="Times New Roman"/>
          <w:b w:val="false"/>
          <w:i w:val="false"/>
          <w:color w:val="000000"/>
          <w:sz w:val="28"/>
        </w:rPr>
        <w:t>
</w:t>
      </w:r>
      <w:r>
        <w:rPr>
          <w:rFonts w:ascii="Times New Roman"/>
          <w:b w:val="false"/>
          <w:i w:val="false"/>
          <w:color w:val="000000"/>
          <w:sz w:val="28"/>
        </w:rPr>
        <w:t xml:space="preserve">
      399. Устройства автоматизированных сортировочных горок, кроме выполнения требований, предъявляемых к механизированным горкам с горочной автоматической централизацией, обеспечивают: </w:t>
      </w:r>
      <w:r>
        <w:br/>
      </w:r>
      <w:r>
        <w:rPr>
          <w:rFonts w:ascii="Times New Roman"/>
          <w:b w:val="false"/>
          <w:i w:val="false"/>
          <w:color w:val="000000"/>
          <w:sz w:val="28"/>
        </w:rPr>
        <w:t>
</w:t>
      </w:r>
      <w:r>
        <w:rPr>
          <w:rFonts w:ascii="Times New Roman"/>
          <w:b w:val="false"/>
          <w:i w:val="false"/>
          <w:color w:val="000000"/>
          <w:sz w:val="28"/>
        </w:rPr>
        <w:t xml:space="preserve">
      1) управление и контроль надвигом и роспуском составов; </w:t>
      </w:r>
      <w:r>
        <w:br/>
      </w:r>
      <w:r>
        <w:rPr>
          <w:rFonts w:ascii="Times New Roman"/>
          <w:b w:val="false"/>
          <w:i w:val="false"/>
          <w:color w:val="000000"/>
          <w:sz w:val="28"/>
        </w:rPr>
        <w:t>
</w:t>
      </w:r>
      <w:r>
        <w:rPr>
          <w:rFonts w:ascii="Times New Roman"/>
          <w:b w:val="false"/>
          <w:i w:val="false"/>
          <w:color w:val="000000"/>
          <w:sz w:val="28"/>
        </w:rPr>
        <w:t xml:space="preserve">
      2) автоматическое регулирование скорости скатывания отцепов; </w:t>
      </w:r>
      <w:r>
        <w:br/>
      </w:r>
      <w:r>
        <w:rPr>
          <w:rFonts w:ascii="Times New Roman"/>
          <w:b w:val="false"/>
          <w:i w:val="false"/>
          <w:color w:val="000000"/>
          <w:sz w:val="28"/>
        </w:rPr>
        <w:t>
</w:t>
      </w:r>
      <w:r>
        <w:rPr>
          <w:rFonts w:ascii="Times New Roman"/>
          <w:b w:val="false"/>
          <w:i w:val="false"/>
          <w:color w:val="000000"/>
          <w:sz w:val="28"/>
        </w:rPr>
        <w:t xml:space="preserve">
      3) контроль результатов роспуска составов; </w:t>
      </w:r>
      <w:r>
        <w:br/>
      </w:r>
      <w:r>
        <w:rPr>
          <w:rFonts w:ascii="Times New Roman"/>
          <w:b w:val="false"/>
          <w:i w:val="false"/>
          <w:color w:val="000000"/>
          <w:sz w:val="28"/>
        </w:rPr>
        <w:t>
</w:t>
      </w:r>
      <w:r>
        <w:rPr>
          <w:rFonts w:ascii="Times New Roman"/>
          <w:b w:val="false"/>
          <w:i w:val="false"/>
          <w:color w:val="000000"/>
          <w:sz w:val="28"/>
        </w:rPr>
        <w:t>
      4) обмен информацией с информационно-планируемой системой сортировочной станции.</w:t>
      </w:r>
    </w:p>
    <w:bookmarkEnd w:id="79"/>
    <w:bookmarkStart w:name="z1074" w:id="80"/>
    <w:p>
      <w:pPr>
        <w:spacing w:after="0"/>
        <w:ind w:left="0"/>
        <w:jc w:val="left"/>
      </w:pPr>
      <w:r>
        <w:rPr>
          <w:rFonts w:ascii="Times New Roman"/>
          <w:b/>
          <w:i w:val="false"/>
          <w:color w:val="000000"/>
        </w:rPr>
        <w:t xml:space="preserve"> 
§ 8. Автоматическая переездная сигнализация,</w:t>
      </w:r>
      <w:r>
        <w:br/>
      </w:r>
      <w:r>
        <w:rPr>
          <w:rFonts w:ascii="Times New Roman"/>
          <w:b/>
          <w:i w:val="false"/>
          <w:color w:val="000000"/>
        </w:rPr>
        <w:t>
автоматические шлагбаумы, автоматические</w:t>
      </w:r>
      <w:r>
        <w:br/>
      </w:r>
      <w:r>
        <w:rPr>
          <w:rFonts w:ascii="Times New Roman"/>
          <w:b/>
          <w:i w:val="false"/>
          <w:color w:val="000000"/>
        </w:rPr>
        <w:t>
системы оповещения о приближении поезда</w:t>
      </w:r>
    </w:p>
    <w:bookmarkEnd w:id="80"/>
    <w:bookmarkStart w:name="z1075" w:id="81"/>
    <w:p>
      <w:pPr>
        <w:spacing w:after="0"/>
        <w:ind w:left="0"/>
        <w:jc w:val="both"/>
      </w:pPr>
      <w:r>
        <w:rPr>
          <w:rFonts w:ascii="Times New Roman"/>
          <w:b w:val="false"/>
          <w:i w:val="false"/>
          <w:color w:val="000000"/>
          <w:sz w:val="28"/>
        </w:rPr>
        <w:t xml:space="preserve">
      400. Автоматическая переездная сигнализация должна начинать подачу сигнала остановки в сторону автомобильной дороги, а автоматические шлагбаумы принимать закрытое положение за время, необходимое для заблаговременного освобождения переезда транспортными средствами до подхода поезда к железнодорожному переезду. </w:t>
      </w:r>
      <w:r>
        <w:br/>
      </w:r>
      <w:r>
        <w:rPr>
          <w:rFonts w:ascii="Times New Roman"/>
          <w:b w:val="false"/>
          <w:i w:val="false"/>
          <w:color w:val="000000"/>
          <w:sz w:val="28"/>
        </w:rPr>
        <w:t>
</w:t>
      </w:r>
      <w:r>
        <w:rPr>
          <w:rFonts w:ascii="Times New Roman"/>
          <w:b w:val="false"/>
          <w:i w:val="false"/>
          <w:color w:val="000000"/>
          <w:sz w:val="28"/>
        </w:rPr>
        <w:t>
      Автоматическая переездная сигнализация продолжает действовать, а автоматические шлагбаумы оставаться в закрытом положении до полного освобождения железнодорожным переездом поездом.</w:t>
      </w:r>
      <w:r>
        <w:br/>
      </w:r>
      <w:r>
        <w:rPr>
          <w:rFonts w:ascii="Times New Roman"/>
          <w:b w:val="false"/>
          <w:i w:val="false"/>
          <w:color w:val="000000"/>
          <w:sz w:val="28"/>
        </w:rPr>
        <w:t>
</w:t>
      </w:r>
      <w:r>
        <w:rPr>
          <w:rFonts w:ascii="Times New Roman"/>
          <w:b w:val="false"/>
          <w:i w:val="false"/>
          <w:color w:val="000000"/>
          <w:sz w:val="28"/>
        </w:rPr>
        <w:t>
      401. Перегоны с автоблокировкой и станции с электрической централизацией стрелок оборудуются автоматической системой оповещения работников, выполняющих работы на путях, о приближении поезда в соответствии с планами.</w:t>
      </w:r>
    </w:p>
    <w:bookmarkEnd w:id="81"/>
    <w:bookmarkStart w:name="z1078" w:id="82"/>
    <w:p>
      <w:pPr>
        <w:spacing w:after="0"/>
        <w:ind w:left="0"/>
        <w:jc w:val="left"/>
      </w:pPr>
      <w:r>
        <w:rPr>
          <w:rFonts w:ascii="Times New Roman"/>
          <w:b/>
          <w:i w:val="false"/>
          <w:color w:val="000000"/>
        </w:rPr>
        <w:t xml:space="preserve"> 
§ 9. Средства автоматического контроля</w:t>
      </w:r>
      <w:r>
        <w:br/>
      </w:r>
      <w:r>
        <w:rPr>
          <w:rFonts w:ascii="Times New Roman"/>
          <w:b/>
          <w:i w:val="false"/>
          <w:color w:val="000000"/>
        </w:rPr>
        <w:t>
технического состояния подвижного состава на ходу поезда</w:t>
      </w:r>
    </w:p>
    <w:bookmarkEnd w:id="82"/>
    <w:bookmarkStart w:name="z1079" w:id="83"/>
    <w:p>
      <w:pPr>
        <w:spacing w:after="0"/>
        <w:ind w:left="0"/>
        <w:jc w:val="both"/>
      </w:pPr>
      <w:r>
        <w:rPr>
          <w:rFonts w:ascii="Times New Roman"/>
          <w:b w:val="false"/>
          <w:i w:val="false"/>
          <w:color w:val="000000"/>
          <w:sz w:val="28"/>
        </w:rPr>
        <w:t xml:space="preserve">
      402. Средства автоматического контроля технического состояния подвижного состава на ходу поезда должны обеспечивать: </w:t>
      </w:r>
      <w:r>
        <w:br/>
      </w:r>
      <w:r>
        <w:rPr>
          <w:rFonts w:ascii="Times New Roman"/>
          <w:b w:val="false"/>
          <w:i w:val="false"/>
          <w:color w:val="000000"/>
          <w:sz w:val="28"/>
        </w:rPr>
        <w:t>
</w:t>
      </w:r>
      <w:r>
        <w:rPr>
          <w:rFonts w:ascii="Times New Roman"/>
          <w:b w:val="false"/>
          <w:i w:val="false"/>
          <w:color w:val="000000"/>
          <w:sz w:val="28"/>
        </w:rPr>
        <w:t xml:space="preserve">
      1) передачу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 </w:t>
      </w:r>
      <w:r>
        <w:br/>
      </w:r>
      <w:r>
        <w:rPr>
          <w:rFonts w:ascii="Times New Roman"/>
          <w:b w:val="false"/>
          <w:i w:val="false"/>
          <w:color w:val="000000"/>
          <w:sz w:val="28"/>
        </w:rPr>
        <w:t>
</w:t>
      </w:r>
      <w:r>
        <w:rPr>
          <w:rFonts w:ascii="Times New Roman"/>
          <w:b w:val="false"/>
          <w:i w:val="false"/>
          <w:color w:val="000000"/>
          <w:sz w:val="28"/>
        </w:rPr>
        <w:t xml:space="preserve">
      2) передачу информации машинисту локомотива посредством светящихся полос указателя наличия неисправных вагонов в поездах и сообщения речевого информатора о наличии в поезде неисправного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3) регистрацию передаваемой дежурному по впереди лежащей станции, а на участках, оборудованных диспетчерской централизацией, - поездному диспетчеру информации о наличии и расположении в поезде неисправного подвижного состава и виде неисправности. </w:t>
      </w:r>
    </w:p>
    <w:bookmarkEnd w:id="83"/>
    <w:bookmarkStart w:name="z1083" w:id="84"/>
    <w:p>
      <w:pPr>
        <w:spacing w:after="0"/>
        <w:ind w:left="0"/>
        <w:jc w:val="left"/>
      </w:pPr>
      <w:r>
        <w:rPr>
          <w:rFonts w:ascii="Times New Roman"/>
          <w:b/>
          <w:i w:val="false"/>
          <w:color w:val="000000"/>
        </w:rPr>
        <w:t xml:space="preserve"> 
§ 10. Устройства автоматического выявления</w:t>
      </w:r>
      <w:r>
        <w:br/>
      </w:r>
      <w:r>
        <w:rPr>
          <w:rFonts w:ascii="Times New Roman"/>
          <w:b/>
          <w:i w:val="false"/>
          <w:color w:val="000000"/>
        </w:rPr>
        <w:t>
коммерческих браков в поездах и вагонах</w:t>
      </w:r>
    </w:p>
    <w:bookmarkEnd w:id="84"/>
    <w:bookmarkStart w:name="z1084" w:id="85"/>
    <w:p>
      <w:pPr>
        <w:spacing w:after="0"/>
        <w:ind w:left="0"/>
        <w:jc w:val="both"/>
      </w:pPr>
      <w:r>
        <w:rPr>
          <w:rFonts w:ascii="Times New Roman"/>
          <w:b w:val="false"/>
          <w:i w:val="false"/>
          <w:color w:val="000000"/>
          <w:sz w:val="28"/>
        </w:rPr>
        <w:t xml:space="preserve">
      403. Устройства автоматического выявления коммерческих браков в поездах и вагонах (автоматизированная система коммерческого осмотра поездов и вагонов или отдельные ее элементы - электронные габаритные ворота, электронные вагонные весы, система телевизионного видеоконтроля) должны обеспечивать: </w:t>
      </w:r>
      <w:r>
        <w:br/>
      </w:r>
      <w:r>
        <w:rPr>
          <w:rFonts w:ascii="Times New Roman"/>
          <w:b w:val="false"/>
          <w:i w:val="false"/>
          <w:color w:val="000000"/>
          <w:sz w:val="28"/>
        </w:rPr>
        <w:t>
</w:t>
      </w:r>
      <w:r>
        <w:rPr>
          <w:rFonts w:ascii="Times New Roman"/>
          <w:b w:val="false"/>
          <w:i w:val="false"/>
          <w:color w:val="000000"/>
          <w:sz w:val="28"/>
        </w:rPr>
        <w:t xml:space="preserve">
      1) передачу информации с напольных устройств на терминал оператора пункта коммерческого осмотра о наличии и расположении в поезде вагонов с неисправностями (нарушением габарита погрузки, технических условий размещения и крепления грузов на открытом подвижном составе, перегрузом вагонов и др.); </w:t>
      </w:r>
      <w:r>
        <w:br/>
      </w:r>
      <w:r>
        <w:rPr>
          <w:rFonts w:ascii="Times New Roman"/>
          <w:b w:val="false"/>
          <w:i w:val="false"/>
          <w:color w:val="000000"/>
          <w:sz w:val="28"/>
        </w:rPr>
        <w:t>
</w:t>
      </w:r>
      <w:r>
        <w:rPr>
          <w:rFonts w:ascii="Times New Roman"/>
          <w:b w:val="false"/>
          <w:i w:val="false"/>
          <w:color w:val="000000"/>
          <w:sz w:val="28"/>
        </w:rPr>
        <w:t xml:space="preserve">
      2) фиксирование передаваемой информации в терминальном оборудовании оператора с выдачей для использования и хранения на бумажных и иных носителях (дискетах, видеокассетах); </w:t>
      </w:r>
      <w:r>
        <w:br/>
      </w:r>
      <w:r>
        <w:rPr>
          <w:rFonts w:ascii="Times New Roman"/>
          <w:b w:val="false"/>
          <w:i w:val="false"/>
          <w:color w:val="000000"/>
          <w:sz w:val="28"/>
        </w:rPr>
        <w:t>
</w:t>
      </w:r>
      <w:r>
        <w:rPr>
          <w:rFonts w:ascii="Times New Roman"/>
          <w:b w:val="false"/>
          <w:i w:val="false"/>
          <w:color w:val="000000"/>
          <w:sz w:val="28"/>
        </w:rPr>
        <w:t xml:space="preserve">
      3) оформление соответствующей документации. </w:t>
      </w:r>
    </w:p>
    <w:bookmarkEnd w:id="85"/>
    <w:bookmarkStart w:name="z1088" w:id="86"/>
    <w:p>
      <w:pPr>
        <w:spacing w:after="0"/>
        <w:ind w:left="0"/>
        <w:jc w:val="left"/>
      </w:pPr>
      <w:r>
        <w:rPr>
          <w:rFonts w:ascii="Times New Roman"/>
          <w:b/>
          <w:i w:val="false"/>
          <w:color w:val="000000"/>
        </w:rPr>
        <w:t xml:space="preserve"> 
§ 11. Устройства для предупреждения самопроизвольного</w:t>
      </w:r>
      <w:r>
        <w:br/>
      </w:r>
      <w:r>
        <w:rPr>
          <w:rFonts w:ascii="Times New Roman"/>
          <w:b/>
          <w:i w:val="false"/>
          <w:color w:val="000000"/>
        </w:rPr>
        <w:t>
выхода подвижного состава на маршруты следования поездов</w:t>
      </w:r>
    </w:p>
    <w:bookmarkEnd w:id="86"/>
    <w:bookmarkStart w:name="z1089" w:id="87"/>
    <w:p>
      <w:pPr>
        <w:spacing w:after="0"/>
        <w:ind w:left="0"/>
        <w:jc w:val="both"/>
      </w:pPr>
      <w:r>
        <w:rPr>
          <w:rFonts w:ascii="Times New Roman"/>
          <w:b w:val="false"/>
          <w:i w:val="false"/>
          <w:color w:val="000000"/>
          <w:sz w:val="28"/>
        </w:rPr>
        <w:t xml:space="preserve">
      404. Устройства для предупреждения самопроизвольного выхода подвижного состава на маршруты следования поездов: предохранительные тупики, охранные стрелки, сбрасывающие башмаки, сбрасывающие остряки или сбрасывающие стрелки должны соответствовать требованиям настоящих Правил по включению их в централизацию (для предохранительных тупиков - стрелка, ведущая в тупик), иметь контроль заграждающего положения и исключать самопроизвольный выход подвижного состава на другие пути и маршруты приема, следования и отправления поездов. </w:t>
      </w:r>
      <w:r>
        <w:br/>
      </w:r>
      <w:r>
        <w:rPr>
          <w:rFonts w:ascii="Times New Roman"/>
          <w:b w:val="false"/>
          <w:i w:val="false"/>
          <w:color w:val="000000"/>
          <w:sz w:val="28"/>
        </w:rPr>
        <w:t>
</w:t>
      </w:r>
      <w:r>
        <w:rPr>
          <w:rFonts w:ascii="Times New Roman"/>
          <w:b w:val="false"/>
          <w:i w:val="false"/>
          <w:color w:val="000000"/>
          <w:sz w:val="28"/>
        </w:rPr>
        <w:t>
      405. Места установки устройств сбрасывания (сбрасывающих башмаков, сбрасывающих остряков или сбрасывающих стрелок) оборудуются указателями в соответствии с ИСИ.</w:t>
      </w:r>
      <w:r>
        <w:br/>
      </w:r>
      <w:r>
        <w:rPr>
          <w:rFonts w:ascii="Times New Roman"/>
          <w:b w:val="false"/>
          <w:i w:val="false"/>
          <w:color w:val="000000"/>
          <w:sz w:val="28"/>
        </w:rPr>
        <w:t>
</w:t>
      </w:r>
      <w:r>
        <w:rPr>
          <w:rFonts w:ascii="Times New Roman"/>
          <w:b w:val="false"/>
          <w:i w:val="false"/>
          <w:color w:val="000000"/>
          <w:sz w:val="28"/>
        </w:rPr>
        <w:t xml:space="preserve">
      406. На всех участках магистральной железнодорожной сети имеется поездная диспетчерская, поездная межстанционная, постанционная, линейно-путевая, стрелочная связь. </w:t>
      </w:r>
      <w:r>
        <w:br/>
      </w:r>
      <w:r>
        <w:rPr>
          <w:rFonts w:ascii="Times New Roman"/>
          <w:b w:val="false"/>
          <w:i w:val="false"/>
          <w:color w:val="000000"/>
          <w:sz w:val="28"/>
        </w:rPr>
        <w:t>
</w:t>
      </w:r>
      <w:r>
        <w:rPr>
          <w:rFonts w:ascii="Times New Roman"/>
          <w:b w:val="false"/>
          <w:i w:val="false"/>
          <w:color w:val="000000"/>
          <w:sz w:val="28"/>
        </w:rPr>
        <w:t xml:space="preserve">
      На участках, оборудованных автоблокировкой, диспетчерской централизацией, и на всех электрифицированных участках имеется энергодиспетчерская и перегонная связь. </w:t>
      </w:r>
      <w:r>
        <w:br/>
      </w:r>
      <w:r>
        <w:rPr>
          <w:rFonts w:ascii="Times New Roman"/>
          <w:b w:val="false"/>
          <w:i w:val="false"/>
          <w:color w:val="000000"/>
          <w:sz w:val="28"/>
        </w:rPr>
        <w:t>
</w:t>
      </w:r>
      <w:r>
        <w:rPr>
          <w:rFonts w:ascii="Times New Roman"/>
          <w:b w:val="false"/>
          <w:i w:val="false"/>
          <w:color w:val="000000"/>
          <w:sz w:val="28"/>
        </w:rPr>
        <w:t xml:space="preserve">
      407. Участки с кабельными линиями связи имеют служебную связь электромехаников СЦБ и связи. </w:t>
      </w:r>
      <w:r>
        <w:br/>
      </w:r>
      <w:r>
        <w:rPr>
          <w:rFonts w:ascii="Times New Roman"/>
          <w:b w:val="false"/>
          <w:i w:val="false"/>
          <w:color w:val="000000"/>
          <w:sz w:val="28"/>
        </w:rPr>
        <w:t>
</w:t>
      </w:r>
      <w:r>
        <w:rPr>
          <w:rFonts w:ascii="Times New Roman"/>
          <w:b w:val="false"/>
          <w:i w:val="false"/>
          <w:color w:val="000000"/>
          <w:sz w:val="28"/>
        </w:rPr>
        <w:t xml:space="preserve">
      На магистральной железнодорожной сети для связи устанавливается магистральная, дорожная, дорожная распорядительная, билетно-диспетчерская, вагонно-диспетчерская, маневровая диспетчерская, информационно-вычислительная, местная связь для руководства движением поездов, продажей билетов и работы линейных подразделений. </w:t>
      </w:r>
      <w:r>
        <w:br/>
      </w:r>
      <w:r>
        <w:rPr>
          <w:rFonts w:ascii="Times New Roman"/>
          <w:b w:val="false"/>
          <w:i w:val="false"/>
          <w:color w:val="000000"/>
          <w:sz w:val="28"/>
        </w:rPr>
        <w:t>
</w:t>
      </w:r>
      <w:r>
        <w:rPr>
          <w:rFonts w:ascii="Times New Roman"/>
          <w:b w:val="false"/>
          <w:i w:val="false"/>
          <w:color w:val="000000"/>
          <w:sz w:val="28"/>
        </w:rPr>
        <w:t xml:space="preserve">
      408. Все участки магистральной железнодорожной сети оборудованы поездной радиосвязью. Поездная радиосвязь обеспечивает надежную двустороннюю связь машинистов поездных локомотивов, моторвагонных поездов, специального самоходного подвижного состава: </w:t>
      </w:r>
      <w:r>
        <w:br/>
      </w:r>
      <w:r>
        <w:rPr>
          <w:rFonts w:ascii="Times New Roman"/>
          <w:b w:val="false"/>
          <w:i w:val="false"/>
          <w:color w:val="000000"/>
          <w:sz w:val="28"/>
        </w:rPr>
        <w:t>
</w:t>
      </w:r>
      <w:r>
        <w:rPr>
          <w:rFonts w:ascii="Times New Roman"/>
          <w:b w:val="false"/>
          <w:i w:val="false"/>
          <w:color w:val="000000"/>
          <w:sz w:val="28"/>
        </w:rPr>
        <w:t xml:space="preserve">
      1) с поездным диспетчером в пределах всего диспетчерского участка; </w:t>
      </w:r>
      <w:r>
        <w:br/>
      </w:r>
      <w:r>
        <w:rPr>
          <w:rFonts w:ascii="Times New Roman"/>
          <w:b w:val="false"/>
          <w:i w:val="false"/>
          <w:color w:val="000000"/>
          <w:sz w:val="28"/>
        </w:rPr>
        <w:t>
</w:t>
      </w:r>
      <w:r>
        <w:rPr>
          <w:rFonts w:ascii="Times New Roman"/>
          <w:b w:val="false"/>
          <w:i w:val="false"/>
          <w:color w:val="000000"/>
          <w:sz w:val="28"/>
        </w:rPr>
        <w:t xml:space="preserve">
      2) с дежурными по станциям, ограничивающим перегон; </w:t>
      </w:r>
      <w:r>
        <w:br/>
      </w:r>
      <w:r>
        <w:rPr>
          <w:rFonts w:ascii="Times New Roman"/>
          <w:b w:val="false"/>
          <w:i w:val="false"/>
          <w:color w:val="000000"/>
          <w:sz w:val="28"/>
        </w:rPr>
        <w:t>
</w:t>
      </w:r>
      <w:r>
        <w:rPr>
          <w:rFonts w:ascii="Times New Roman"/>
          <w:b w:val="false"/>
          <w:i w:val="false"/>
          <w:color w:val="000000"/>
          <w:sz w:val="28"/>
        </w:rPr>
        <w:t xml:space="preserve">
      3) с машинистами встречных и вслед идущих локомотивов, моторвагонных поездов, специального самоходного подвижного состава, находящихся на одном перегоне; </w:t>
      </w:r>
      <w:r>
        <w:br/>
      </w:r>
      <w:r>
        <w:rPr>
          <w:rFonts w:ascii="Times New Roman"/>
          <w:b w:val="false"/>
          <w:i w:val="false"/>
          <w:color w:val="000000"/>
          <w:sz w:val="28"/>
        </w:rPr>
        <w:t>
</w:t>
      </w:r>
      <w:r>
        <w:rPr>
          <w:rFonts w:ascii="Times New Roman"/>
          <w:b w:val="false"/>
          <w:i w:val="false"/>
          <w:color w:val="000000"/>
          <w:sz w:val="28"/>
        </w:rPr>
        <w:t xml:space="preserve">
      4) с дежурными по переездам и депо; </w:t>
      </w:r>
      <w:r>
        <w:br/>
      </w:r>
      <w:r>
        <w:rPr>
          <w:rFonts w:ascii="Times New Roman"/>
          <w:b w:val="false"/>
          <w:i w:val="false"/>
          <w:color w:val="000000"/>
          <w:sz w:val="28"/>
        </w:rPr>
        <w:t>
</w:t>
      </w:r>
      <w:r>
        <w:rPr>
          <w:rFonts w:ascii="Times New Roman"/>
          <w:b w:val="false"/>
          <w:i w:val="false"/>
          <w:color w:val="000000"/>
          <w:sz w:val="28"/>
        </w:rPr>
        <w:t xml:space="preserve">
      5) с руководителями ремонтных работ и сигналистами; </w:t>
      </w:r>
      <w:r>
        <w:br/>
      </w:r>
      <w:r>
        <w:rPr>
          <w:rFonts w:ascii="Times New Roman"/>
          <w:b w:val="false"/>
          <w:i w:val="false"/>
          <w:color w:val="000000"/>
          <w:sz w:val="28"/>
        </w:rPr>
        <w:t>
</w:t>
      </w:r>
      <w:r>
        <w:rPr>
          <w:rFonts w:ascii="Times New Roman"/>
          <w:b w:val="false"/>
          <w:i w:val="false"/>
          <w:color w:val="000000"/>
          <w:sz w:val="28"/>
        </w:rPr>
        <w:t xml:space="preserve">
      6) со стрелками военизированной охраны в поездах и на объектах; </w:t>
      </w:r>
      <w:r>
        <w:br/>
      </w:r>
      <w:r>
        <w:rPr>
          <w:rFonts w:ascii="Times New Roman"/>
          <w:b w:val="false"/>
          <w:i w:val="false"/>
          <w:color w:val="000000"/>
          <w:sz w:val="28"/>
        </w:rPr>
        <w:t>
</w:t>
      </w:r>
      <w:r>
        <w:rPr>
          <w:rFonts w:ascii="Times New Roman"/>
          <w:b w:val="false"/>
          <w:i w:val="false"/>
          <w:color w:val="000000"/>
          <w:sz w:val="28"/>
        </w:rPr>
        <w:t xml:space="preserve">
      7) с помощниками машиниста при выходе его из кабины; </w:t>
      </w:r>
      <w:r>
        <w:br/>
      </w:r>
      <w:r>
        <w:rPr>
          <w:rFonts w:ascii="Times New Roman"/>
          <w:b w:val="false"/>
          <w:i w:val="false"/>
          <w:color w:val="000000"/>
          <w:sz w:val="28"/>
        </w:rPr>
        <w:t>
</w:t>
      </w:r>
      <w:r>
        <w:rPr>
          <w:rFonts w:ascii="Times New Roman"/>
          <w:b w:val="false"/>
          <w:i w:val="false"/>
          <w:color w:val="000000"/>
          <w:sz w:val="28"/>
        </w:rPr>
        <w:t xml:space="preserve">
      8) с начальником (механиком-бригадиром) пассажирского поезда; </w:t>
      </w:r>
      <w:r>
        <w:br/>
      </w:r>
      <w:r>
        <w:rPr>
          <w:rFonts w:ascii="Times New Roman"/>
          <w:b w:val="false"/>
          <w:i w:val="false"/>
          <w:color w:val="000000"/>
          <w:sz w:val="28"/>
        </w:rPr>
        <w:t>
</w:t>
      </w:r>
      <w:r>
        <w:rPr>
          <w:rFonts w:ascii="Times New Roman"/>
          <w:b w:val="false"/>
          <w:i w:val="false"/>
          <w:color w:val="000000"/>
          <w:sz w:val="28"/>
        </w:rPr>
        <w:t xml:space="preserve">
      9) с осмотрщиками-ремонтниками вагонов. </w:t>
      </w:r>
      <w:r>
        <w:br/>
      </w:r>
      <w:r>
        <w:rPr>
          <w:rFonts w:ascii="Times New Roman"/>
          <w:b w:val="false"/>
          <w:i w:val="false"/>
          <w:color w:val="000000"/>
          <w:sz w:val="28"/>
        </w:rPr>
        <w:t>
</w:t>
      </w:r>
      <w:r>
        <w:rPr>
          <w:rFonts w:ascii="Times New Roman"/>
          <w:b w:val="false"/>
          <w:i w:val="false"/>
          <w:color w:val="000000"/>
          <w:sz w:val="28"/>
        </w:rPr>
        <w:t xml:space="preserve">
      409. При увеличении протяженности перегонов свыше 15 км, вследствие закрытия станций или отмены дежурств дежурными по станциям, впредь до введения новых систем поездной радиосвязи, разрешается обеспечивать радиосвязь машинистов поездных локомотивов, моторвагонных поездов и специального самоходного подвижного состава при следовании по перегону с дежурным по ближайшей станции при условии устойчивой радиосвязи с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Новые системы поездной радиосвязи, внедряемые на участках магистральной железнодорожной сети с интенсивным движением поездов и диспетчерской централизацией, обеспечивают надежную двустороннюю связь перечисленных в настоящем пункте работников, вне зависимости от протяженности перегонов. </w:t>
      </w:r>
      <w:r>
        <w:br/>
      </w:r>
      <w:r>
        <w:rPr>
          <w:rFonts w:ascii="Times New Roman"/>
          <w:b w:val="false"/>
          <w:i w:val="false"/>
          <w:color w:val="000000"/>
          <w:sz w:val="28"/>
        </w:rPr>
        <w:t>
</w:t>
      </w:r>
      <w:r>
        <w:rPr>
          <w:rFonts w:ascii="Times New Roman"/>
          <w:b w:val="false"/>
          <w:i w:val="false"/>
          <w:color w:val="000000"/>
          <w:sz w:val="28"/>
        </w:rPr>
        <w:t xml:space="preserve">
      410. На станциях в зависимости от технологической потребности применяются станционная радиосвязь, устройства двусторонней парковой связи и связь для информации пассажиров. </w:t>
      </w:r>
      <w:r>
        <w:br/>
      </w:r>
      <w:r>
        <w:rPr>
          <w:rFonts w:ascii="Times New Roman"/>
          <w:b w:val="false"/>
          <w:i w:val="false"/>
          <w:color w:val="000000"/>
          <w:sz w:val="28"/>
        </w:rPr>
        <w:t>
</w:t>
      </w:r>
      <w:r>
        <w:rPr>
          <w:rFonts w:ascii="Times New Roman"/>
          <w:b w:val="false"/>
          <w:i w:val="false"/>
          <w:color w:val="000000"/>
          <w:sz w:val="28"/>
        </w:rPr>
        <w:t xml:space="preserve">
      Станционная радиосвязь обеспечивает двустороннюю связь в сетях: маневровой и горочной радиосвязи, радиосвязи станционных технологических центров, пунктов технического обслуживания вагонов и локомотивов, радиосвязи пунктов коммерческого осмотра вагонов грузовых районов, контейнерных площадок, бригад по обслуживанию и ремонту технических средств (СЦБ, информатизации, связи, пути, контактной сети.), подразделений военизированной охраны. </w:t>
      </w:r>
      <w:r>
        <w:br/>
      </w:r>
      <w:r>
        <w:rPr>
          <w:rFonts w:ascii="Times New Roman"/>
          <w:b w:val="false"/>
          <w:i w:val="false"/>
          <w:color w:val="000000"/>
          <w:sz w:val="28"/>
        </w:rPr>
        <w:t>
</w:t>
      </w:r>
      <w:r>
        <w:rPr>
          <w:rFonts w:ascii="Times New Roman"/>
          <w:b w:val="false"/>
          <w:i w:val="false"/>
          <w:color w:val="000000"/>
          <w:sz w:val="28"/>
        </w:rPr>
        <w:t xml:space="preserve">
      Не допускается применение одинаковых радиочастот для разных маневровых районов в пределах одной станции. </w:t>
      </w:r>
      <w:r>
        <w:br/>
      </w:r>
      <w:r>
        <w:rPr>
          <w:rFonts w:ascii="Times New Roman"/>
          <w:b w:val="false"/>
          <w:i w:val="false"/>
          <w:color w:val="000000"/>
          <w:sz w:val="28"/>
        </w:rPr>
        <w:t>
</w:t>
      </w:r>
      <w:r>
        <w:rPr>
          <w:rFonts w:ascii="Times New Roman"/>
          <w:b w:val="false"/>
          <w:i w:val="false"/>
          <w:color w:val="000000"/>
          <w:sz w:val="28"/>
        </w:rPr>
        <w:t xml:space="preserve">
      411. Для каждого маневрового района станции и обслуживающих его локомотивов выделяется отдельная радиочастота. </w:t>
      </w:r>
      <w:r>
        <w:br/>
      </w:r>
      <w:r>
        <w:rPr>
          <w:rFonts w:ascii="Times New Roman"/>
          <w:b w:val="false"/>
          <w:i w:val="false"/>
          <w:color w:val="000000"/>
          <w:sz w:val="28"/>
        </w:rPr>
        <w:t>
</w:t>
      </w:r>
      <w:r>
        <w:rPr>
          <w:rFonts w:ascii="Times New Roman"/>
          <w:b w:val="false"/>
          <w:i w:val="false"/>
          <w:color w:val="000000"/>
          <w:sz w:val="28"/>
        </w:rPr>
        <w:t xml:space="preserve">
      Устройства двусторонней парковой связи должны обеспечивать хорошую слышимость в пределах парка. Эти устройства должны иметь направленное действие для уменьшения шума за территорией магистральной железнодорожной сети. </w:t>
      </w:r>
      <w:r>
        <w:br/>
      </w:r>
      <w:r>
        <w:rPr>
          <w:rFonts w:ascii="Times New Roman"/>
          <w:b w:val="false"/>
          <w:i w:val="false"/>
          <w:color w:val="000000"/>
          <w:sz w:val="28"/>
        </w:rPr>
        <w:t>
</w:t>
      </w:r>
      <w:r>
        <w:rPr>
          <w:rFonts w:ascii="Times New Roman"/>
          <w:b w:val="false"/>
          <w:i w:val="false"/>
          <w:color w:val="000000"/>
          <w:sz w:val="28"/>
        </w:rPr>
        <w:t xml:space="preserve">
      Устройства двусторонней парковой связи, применяемые для передачи указаний о поездной и маневровой работе, а также для информации пассажиров, должны быть постоянно включены, обеспечивать непрерывное действие каналов связи, иметь контроль включенного состояния. </w:t>
      </w:r>
      <w:r>
        <w:br/>
      </w:r>
      <w:r>
        <w:rPr>
          <w:rFonts w:ascii="Times New Roman"/>
          <w:b w:val="false"/>
          <w:i w:val="false"/>
          <w:color w:val="000000"/>
          <w:sz w:val="28"/>
        </w:rPr>
        <w:t>
</w:t>
      </w:r>
      <w:r>
        <w:rPr>
          <w:rFonts w:ascii="Times New Roman"/>
          <w:b w:val="false"/>
          <w:i w:val="false"/>
          <w:color w:val="000000"/>
          <w:sz w:val="28"/>
        </w:rPr>
        <w:t xml:space="preserve">
      412. Для управления ремонтными работами на перегонах и станциях грузонапряженных линий должна применяться ремонтно-оперативная радиосвязь, предназначенная для обеспечения надежной двусторонней связи внутри ремонтных подразделений с руководителем работ, руководителя работ с машинистами локомотивов, машинистами специального самоходного подвижного состава и дежурным аппаратом соответствующей службы. </w:t>
      </w:r>
      <w:r>
        <w:br/>
      </w:r>
      <w:r>
        <w:rPr>
          <w:rFonts w:ascii="Times New Roman"/>
          <w:b w:val="false"/>
          <w:i w:val="false"/>
          <w:color w:val="000000"/>
          <w:sz w:val="28"/>
        </w:rPr>
        <w:t>
</w:t>
      </w:r>
      <w:r>
        <w:rPr>
          <w:rFonts w:ascii="Times New Roman"/>
          <w:b w:val="false"/>
          <w:i w:val="false"/>
          <w:color w:val="000000"/>
          <w:sz w:val="28"/>
        </w:rPr>
        <w:t xml:space="preserve">
      413. Не допускается пользоваться поездной диспетчерской и стрелочной связью для переговоров по вопросам, не связанным с движением поездов. </w:t>
      </w:r>
      <w:r>
        <w:br/>
      </w:r>
      <w:r>
        <w:rPr>
          <w:rFonts w:ascii="Times New Roman"/>
          <w:b w:val="false"/>
          <w:i w:val="false"/>
          <w:color w:val="000000"/>
          <w:sz w:val="28"/>
        </w:rPr>
        <w:t>
</w:t>
      </w:r>
      <w:r>
        <w:rPr>
          <w:rFonts w:ascii="Times New Roman"/>
          <w:b w:val="false"/>
          <w:i w:val="false"/>
          <w:color w:val="000000"/>
          <w:sz w:val="28"/>
        </w:rPr>
        <w:t xml:space="preserve">
      Не допускается включение в сеть стрелочной связи других телефонов, кроме исполнительных постов централизации, стрелочных постов и дежурного по станции. </w:t>
      </w:r>
      <w:r>
        <w:br/>
      </w:r>
      <w:r>
        <w:rPr>
          <w:rFonts w:ascii="Times New Roman"/>
          <w:b w:val="false"/>
          <w:i w:val="false"/>
          <w:color w:val="000000"/>
          <w:sz w:val="28"/>
        </w:rPr>
        <w:t>
</w:t>
      </w:r>
      <w:r>
        <w:rPr>
          <w:rFonts w:ascii="Times New Roman"/>
          <w:b w:val="false"/>
          <w:i w:val="false"/>
          <w:color w:val="000000"/>
          <w:sz w:val="28"/>
        </w:rPr>
        <w:t xml:space="preserve">
      414. В поездную диспетчерскую связь допускается включение только телефонов дежурных по станциям, маневровых диспетчеров, операторов, дежурных по локомотивным депо, подменным пунктам, энергодиспетчеров и локомотивных диспетчеров, дежурных инженеров дистанций сигнализации и связи. На участках с диспетчерской централизацией в поездную диспетчерскую связь допускается включение телефонов дежурных по переездам. </w:t>
      </w:r>
      <w:r>
        <w:br/>
      </w:r>
      <w:r>
        <w:rPr>
          <w:rFonts w:ascii="Times New Roman"/>
          <w:b w:val="false"/>
          <w:i w:val="false"/>
          <w:color w:val="000000"/>
          <w:sz w:val="28"/>
        </w:rPr>
        <w:t>
</w:t>
      </w:r>
      <w:r>
        <w:rPr>
          <w:rFonts w:ascii="Times New Roman"/>
          <w:b w:val="false"/>
          <w:i w:val="false"/>
          <w:color w:val="000000"/>
          <w:sz w:val="28"/>
        </w:rPr>
        <w:t xml:space="preserve">
      На станциях, где нет в штате дежурных работников службы перевозок или они имеются в штате, но не предусмотрено их круглосуточное дежурство, разрешается включение в поездную диспетчерскую связь телефонов, установленных в квартирах начальников станций, электромехаников и электромонтеров СЦБ. </w:t>
      </w:r>
      <w:r>
        <w:br/>
      </w:r>
      <w:r>
        <w:rPr>
          <w:rFonts w:ascii="Times New Roman"/>
          <w:b w:val="false"/>
          <w:i w:val="false"/>
          <w:color w:val="000000"/>
          <w:sz w:val="28"/>
        </w:rPr>
        <w:t>
</w:t>
      </w:r>
      <w:r>
        <w:rPr>
          <w:rFonts w:ascii="Times New Roman"/>
          <w:b w:val="false"/>
          <w:i w:val="false"/>
          <w:color w:val="000000"/>
          <w:sz w:val="28"/>
        </w:rPr>
        <w:t xml:space="preserve">
      Включение телефонов, установленных в квартирах, производит поездной диспетчер специальным прибором и только на время переговоров. </w:t>
      </w:r>
      <w:r>
        <w:br/>
      </w:r>
      <w:r>
        <w:rPr>
          <w:rFonts w:ascii="Times New Roman"/>
          <w:b w:val="false"/>
          <w:i w:val="false"/>
          <w:color w:val="000000"/>
          <w:sz w:val="28"/>
        </w:rPr>
        <w:t>
</w:t>
      </w:r>
      <w:r>
        <w:rPr>
          <w:rFonts w:ascii="Times New Roman"/>
          <w:b w:val="false"/>
          <w:i w:val="false"/>
          <w:color w:val="000000"/>
          <w:sz w:val="28"/>
        </w:rPr>
        <w:t xml:space="preserve">
      415. Допускается временно включать в провода поездной диспетчерской связи на перегонах переносные телефоны водителей дрезин (при вынужденной остановке), начальников восстановительных и пожарных поездов, электромехаников СЦБ и руководителей восстановительных, путевых работ и работ по устройствам электроснабжения. </w:t>
      </w:r>
      <w:r>
        <w:br/>
      </w:r>
      <w:r>
        <w:rPr>
          <w:rFonts w:ascii="Times New Roman"/>
          <w:b w:val="false"/>
          <w:i w:val="false"/>
          <w:color w:val="000000"/>
          <w:sz w:val="28"/>
        </w:rPr>
        <w:t>
</w:t>
      </w:r>
      <w:r>
        <w:rPr>
          <w:rFonts w:ascii="Times New Roman"/>
          <w:b w:val="false"/>
          <w:i w:val="false"/>
          <w:color w:val="000000"/>
          <w:sz w:val="28"/>
        </w:rPr>
        <w:t>
      В поездную межстанционную связь допускается включение только телефонов дежурных по станциям, а на участках с автоблокировкой, кроме того, телефонов перегонной связи и дежурных по переездам.</w:t>
      </w:r>
    </w:p>
    <w:bookmarkEnd w:id="87"/>
    <w:bookmarkStart w:name="z1121" w:id="88"/>
    <w:p>
      <w:pPr>
        <w:spacing w:after="0"/>
        <w:ind w:left="0"/>
        <w:jc w:val="left"/>
      </w:pPr>
      <w:r>
        <w:rPr>
          <w:rFonts w:ascii="Times New Roman"/>
          <w:b/>
          <w:i w:val="false"/>
          <w:color w:val="000000"/>
        </w:rPr>
        <w:t xml:space="preserve"> 
§ 12. Информационно-вычислительная </w:t>
      </w:r>
      <w:r>
        <w:br/>
      </w:r>
      <w:r>
        <w:rPr>
          <w:rFonts w:ascii="Times New Roman"/>
          <w:b/>
          <w:i w:val="false"/>
          <w:color w:val="000000"/>
        </w:rPr>
        <w:t>
система железнодорожного транспорта</w:t>
      </w:r>
    </w:p>
    <w:bookmarkEnd w:id="88"/>
    <w:bookmarkStart w:name="z1122" w:id="89"/>
    <w:p>
      <w:pPr>
        <w:spacing w:after="0"/>
        <w:ind w:left="0"/>
        <w:jc w:val="both"/>
      </w:pPr>
      <w:r>
        <w:rPr>
          <w:rFonts w:ascii="Times New Roman"/>
          <w:b w:val="false"/>
          <w:i w:val="false"/>
          <w:color w:val="000000"/>
          <w:sz w:val="28"/>
        </w:rPr>
        <w:t xml:space="preserve">
      416. Информационно-вычислительная система обеспечивает возможность: </w:t>
      </w:r>
      <w:r>
        <w:br/>
      </w:r>
      <w:r>
        <w:rPr>
          <w:rFonts w:ascii="Times New Roman"/>
          <w:b w:val="false"/>
          <w:i w:val="false"/>
          <w:color w:val="000000"/>
          <w:sz w:val="28"/>
        </w:rPr>
        <w:t>
</w:t>
      </w:r>
      <w:r>
        <w:rPr>
          <w:rFonts w:ascii="Times New Roman"/>
          <w:b w:val="false"/>
          <w:i w:val="false"/>
          <w:color w:val="000000"/>
          <w:sz w:val="28"/>
        </w:rPr>
        <w:t xml:space="preserve">
      1) ввода, передачи, обработки и хранения данных; </w:t>
      </w:r>
      <w:r>
        <w:br/>
      </w:r>
      <w:r>
        <w:rPr>
          <w:rFonts w:ascii="Times New Roman"/>
          <w:b w:val="false"/>
          <w:i w:val="false"/>
          <w:color w:val="000000"/>
          <w:sz w:val="28"/>
        </w:rPr>
        <w:t>
</w:t>
      </w:r>
      <w:r>
        <w:rPr>
          <w:rFonts w:ascii="Times New Roman"/>
          <w:b w:val="false"/>
          <w:i w:val="false"/>
          <w:color w:val="000000"/>
          <w:sz w:val="28"/>
        </w:rPr>
        <w:t xml:space="preserve">
      2) выдачи результатов расчетов потребителям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3) решения задач планирования, оперативного управления, учета, статистики во всех подотраслях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417. Технические и программные средства должны постоянно содержаться в работоспособном и активном состоянии, обеспечивать требуемую надежность и достоверность. </w:t>
      </w:r>
      <w:r>
        <w:br/>
      </w:r>
      <w:r>
        <w:rPr>
          <w:rFonts w:ascii="Times New Roman"/>
          <w:b w:val="false"/>
          <w:i w:val="false"/>
          <w:color w:val="000000"/>
          <w:sz w:val="28"/>
        </w:rPr>
        <w:t>
</w:t>
      </w:r>
      <w:r>
        <w:rPr>
          <w:rFonts w:ascii="Times New Roman"/>
          <w:b w:val="false"/>
          <w:i w:val="false"/>
          <w:color w:val="000000"/>
          <w:sz w:val="28"/>
        </w:rPr>
        <w:t xml:space="preserve">
      418. Кабельные линии связи на перегонах прокладывается в полосе отвода магистральной железнодорожной сети вне пределов земляного полотна. В отдельных случаях допускается прокладка кабельных линий в земляном полотне с соблюдением действующих правил. Линии связи на основе волоконно-оптических кабелей выполняется методом подвески на опорах контактной сети или линий автоблокировки. </w:t>
      </w:r>
      <w:r>
        <w:br/>
      </w:r>
      <w:r>
        <w:rPr>
          <w:rFonts w:ascii="Times New Roman"/>
          <w:b w:val="false"/>
          <w:i w:val="false"/>
          <w:color w:val="000000"/>
          <w:sz w:val="28"/>
        </w:rPr>
        <w:t>
</w:t>
      </w:r>
      <w:r>
        <w:rPr>
          <w:rFonts w:ascii="Times New Roman"/>
          <w:b w:val="false"/>
          <w:i w:val="false"/>
          <w:color w:val="000000"/>
          <w:sz w:val="28"/>
        </w:rPr>
        <w:t xml:space="preserve">
      419. Кабельные линии связи, выполненные методом подвески, при максимальной стреле провеса находится на высоте не менее: </w:t>
      </w:r>
      <w:r>
        <w:br/>
      </w:r>
      <w:r>
        <w:rPr>
          <w:rFonts w:ascii="Times New Roman"/>
          <w:b w:val="false"/>
          <w:i w:val="false"/>
          <w:color w:val="000000"/>
          <w:sz w:val="28"/>
        </w:rPr>
        <w:t>
</w:t>
      </w:r>
      <w:r>
        <w:rPr>
          <w:rFonts w:ascii="Times New Roman"/>
          <w:b w:val="false"/>
          <w:i w:val="false"/>
          <w:color w:val="000000"/>
          <w:sz w:val="28"/>
        </w:rPr>
        <w:t xml:space="preserve">
      1) 5,0 м - от земли в ненаселенной местности; </w:t>
      </w:r>
      <w:r>
        <w:br/>
      </w:r>
      <w:r>
        <w:rPr>
          <w:rFonts w:ascii="Times New Roman"/>
          <w:b w:val="false"/>
          <w:i w:val="false"/>
          <w:color w:val="000000"/>
          <w:sz w:val="28"/>
        </w:rPr>
        <w:t>
</w:t>
      </w:r>
      <w:r>
        <w:rPr>
          <w:rFonts w:ascii="Times New Roman"/>
          <w:b w:val="false"/>
          <w:i w:val="false"/>
          <w:color w:val="000000"/>
          <w:sz w:val="28"/>
        </w:rPr>
        <w:t xml:space="preserve">
      2) 6,0 м - от земли в населенной местности; </w:t>
      </w:r>
      <w:r>
        <w:br/>
      </w:r>
      <w:r>
        <w:rPr>
          <w:rFonts w:ascii="Times New Roman"/>
          <w:b w:val="false"/>
          <w:i w:val="false"/>
          <w:color w:val="000000"/>
          <w:sz w:val="28"/>
        </w:rPr>
        <w:t>
</w:t>
      </w:r>
      <w:r>
        <w:rPr>
          <w:rFonts w:ascii="Times New Roman"/>
          <w:b w:val="false"/>
          <w:i w:val="false"/>
          <w:color w:val="000000"/>
          <w:sz w:val="28"/>
        </w:rPr>
        <w:t xml:space="preserve">
      3) 4,5 м - от поверхности пассажирских платформ; </w:t>
      </w:r>
      <w:r>
        <w:br/>
      </w:r>
      <w:r>
        <w:rPr>
          <w:rFonts w:ascii="Times New Roman"/>
          <w:b w:val="false"/>
          <w:i w:val="false"/>
          <w:color w:val="000000"/>
          <w:sz w:val="28"/>
        </w:rPr>
        <w:t>
</w:t>
      </w:r>
      <w:r>
        <w:rPr>
          <w:rFonts w:ascii="Times New Roman"/>
          <w:b w:val="false"/>
          <w:i w:val="false"/>
          <w:color w:val="000000"/>
          <w:sz w:val="28"/>
        </w:rPr>
        <w:t xml:space="preserve">
      4) 7,0 м - от полотна автомобильных дорог на железнодорожных переездах. Расстояние от нижней точки проводов воздушных линий СЦБ и связи до земли при максимальной стреле провеса не менее: </w:t>
      </w:r>
      <w:r>
        <w:br/>
      </w:r>
      <w:r>
        <w:rPr>
          <w:rFonts w:ascii="Times New Roman"/>
          <w:b w:val="false"/>
          <w:i w:val="false"/>
          <w:color w:val="000000"/>
          <w:sz w:val="28"/>
        </w:rPr>
        <w:t>
</w:t>
      </w:r>
      <w:r>
        <w:rPr>
          <w:rFonts w:ascii="Times New Roman"/>
          <w:b w:val="false"/>
          <w:i w:val="false"/>
          <w:color w:val="000000"/>
          <w:sz w:val="28"/>
        </w:rPr>
        <w:t xml:space="preserve">
      5) 2,5 м - на перегонах; </w:t>
      </w:r>
      <w:r>
        <w:br/>
      </w:r>
      <w:r>
        <w:rPr>
          <w:rFonts w:ascii="Times New Roman"/>
          <w:b w:val="false"/>
          <w:i w:val="false"/>
          <w:color w:val="000000"/>
          <w:sz w:val="28"/>
        </w:rPr>
        <w:t>
</w:t>
      </w:r>
      <w:r>
        <w:rPr>
          <w:rFonts w:ascii="Times New Roman"/>
          <w:b w:val="false"/>
          <w:i w:val="false"/>
          <w:color w:val="000000"/>
          <w:sz w:val="28"/>
        </w:rPr>
        <w:t xml:space="preserve">
      6) 3,0 м - на станциях; </w:t>
      </w:r>
      <w:r>
        <w:br/>
      </w:r>
      <w:r>
        <w:rPr>
          <w:rFonts w:ascii="Times New Roman"/>
          <w:b w:val="false"/>
          <w:i w:val="false"/>
          <w:color w:val="000000"/>
          <w:sz w:val="28"/>
        </w:rPr>
        <w:t>
</w:t>
      </w:r>
      <w:r>
        <w:rPr>
          <w:rFonts w:ascii="Times New Roman"/>
          <w:b w:val="false"/>
          <w:i w:val="false"/>
          <w:color w:val="000000"/>
          <w:sz w:val="28"/>
        </w:rPr>
        <w:t xml:space="preserve">
      7) 5,5 м - на пересечениях с автомобильными дорогами (на существующих линиях до их переустройства разрешается сохранить расстояние 4,5 м). </w:t>
      </w:r>
      <w:r>
        <w:br/>
      </w:r>
      <w:r>
        <w:rPr>
          <w:rFonts w:ascii="Times New Roman"/>
          <w:b w:val="false"/>
          <w:i w:val="false"/>
          <w:color w:val="000000"/>
          <w:sz w:val="28"/>
        </w:rPr>
        <w:t>
</w:t>
      </w:r>
      <w:r>
        <w:rPr>
          <w:rFonts w:ascii="Times New Roman"/>
          <w:b w:val="false"/>
          <w:i w:val="false"/>
          <w:color w:val="000000"/>
          <w:sz w:val="28"/>
        </w:rPr>
        <w:t>
      420. При пересечениях железнодорожных путей расстояние от нижней точки проводов воздушных линий СЦБ и связи до уровня верха головки рельса не менее 7,5 м. Пересечения электрифицированных железнодорожных путей воздушными линиями СЦБ и связи не допускается. Такие пересечения выполняются подземными кабельными вставками.</w:t>
      </w:r>
      <w:r>
        <w:br/>
      </w:r>
      <w:r>
        <w:rPr>
          <w:rFonts w:ascii="Times New Roman"/>
          <w:b w:val="false"/>
          <w:i w:val="false"/>
          <w:color w:val="000000"/>
          <w:sz w:val="28"/>
        </w:rPr>
        <w:t>
</w:t>
      </w:r>
      <w:r>
        <w:rPr>
          <w:rFonts w:ascii="Times New Roman"/>
          <w:b w:val="false"/>
          <w:i w:val="false"/>
          <w:color w:val="000000"/>
          <w:sz w:val="28"/>
        </w:rPr>
        <w:t xml:space="preserve">
      421. При повреждении линий СЦБ и связи восстановление их производится в следующей очередности: </w:t>
      </w:r>
      <w:r>
        <w:br/>
      </w:r>
      <w:r>
        <w:rPr>
          <w:rFonts w:ascii="Times New Roman"/>
          <w:b w:val="false"/>
          <w:i w:val="false"/>
          <w:color w:val="000000"/>
          <w:sz w:val="28"/>
        </w:rPr>
        <w:t>
</w:t>
      </w:r>
      <w:r>
        <w:rPr>
          <w:rFonts w:ascii="Times New Roman"/>
          <w:b w:val="false"/>
          <w:i w:val="false"/>
          <w:color w:val="000000"/>
          <w:sz w:val="28"/>
        </w:rPr>
        <w:t xml:space="preserve">
      1) провода поездной диспетчерской связи; </w:t>
      </w:r>
      <w:r>
        <w:br/>
      </w:r>
      <w:r>
        <w:rPr>
          <w:rFonts w:ascii="Times New Roman"/>
          <w:b w:val="false"/>
          <w:i w:val="false"/>
          <w:color w:val="000000"/>
          <w:sz w:val="28"/>
        </w:rPr>
        <w:t>
</w:t>
      </w:r>
      <w:r>
        <w:rPr>
          <w:rFonts w:ascii="Times New Roman"/>
          <w:b w:val="false"/>
          <w:i w:val="false"/>
          <w:color w:val="000000"/>
          <w:sz w:val="28"/>
        </w:rPr>
        <w:t xml:space="preserve">
      2) провода путевой блокировки, энергодиспетчерской связи; </w:t>
      </w:r>
      <w:r>
        <w:br/>
      </w:r>
      <w:r>
        <w:rPr>
          <w:rFonts w:ascii="Times New Roman"/>
          <w:b w:val="false"/>
          <w:i w:val="false"/>
          <w:color w:val="000000"/>
          <w:sz w:val="28"/>
        </w:rPr>
        <w:t>
</w:t>
      </w:r>
      <w:r>
        <w:rPr>
          <w:rFonts w:ascii="Times New Roman"/>
          <w:b w:val="false"/>
          <w:i w:val="false"/>
          <w:color w:val="000000"/>
          <w:sz w:val="28"/>
        </w:rPr>
        <w:t xml:space="preserve">
      3) электрожезловой системы, поездной межстанционной и стрелочной связи; провода телеуправления устройствами электроснабжения; провода магистральной связи; </w:t>
      </w:r>
      <w:r>
        <w:br/>
      </w:r>
      <w:r>
        <w:rPr>
          <w:rFonts w:ascii="Times New Roman"/>
          <w:b w:val="false"/>
          <w:i w:val="false"/>
          <w:color w:val="000000"/>
          <w:sz w:val="28"/>
        </w:rPr>
        <w:t>
</w:t>
      </w:r>
      <w:r>
        <w:rPr>
          <w:rFonts w:ascii="Times New Roman"/>
          <w:b w:val="false"/>
          <w:i w:val="false"/>
          <w:color w:val="000000"/>
          <w:sz w:val="28"/>
        </w:rPr>
        <w:t xml:space="preserve">
      4) остальные провода СЦБ и связи. </w:t>
      </w:r>
      <w:r>
        <w:br/>
      </w:r>
      <w:r>
        <w:rPr>
          <w:rFonts w:ascii="Times New Roman"/>
          <w:b w:val="false"/>
          <w:i w:val="false"/>
          <w:color w:val="000000"/>
          <w:sz w:val="28"/>
        </w:rPr>
        <w:t>
</w:t>
      </w:r>
      <w:r>
        <w:rPr>
          <w:rFonts w:ascii="Times New Roman"/>
          <w:b w:val="false"/>
          <w:i w:val="false"/>
          <w:color w:val="000000"/>
          <w:sz w:val="28"/>
        </w:rPr>
        <w:t xml:space="preserve">
      422. В случае повреждения одновременно двух и более действующих на участке линий связи и СЦБ, приоритетность восстановления определяется мощностью линий и следующими параметрами: </w:t>
      </w:r>
      <w:r>
        <w:br/>
      </w:r>
      <w:r>
        <w:rPr>
          <w:rFonts w:ascii="Times New Roman"/>
          <w:b w:val="false"/>
          <w:i w:val="false"/>
          <w:color w:val="000000"/>
          <w:sz w:val="28"/>
        </w:rPr>
        <w:t>
</w:t>
      </w:r>
      <w:r>
        <w:rPr>
          <w:rFonts w:ascii="Times New Roman"/>
          <w:b w:val="false"/>
          <w:i w:val="false"/>
          <w:color w:val="000000"/>
          <w:sz w:val="28"/>
        </w:rPr>
        <w:t xml:space="preserve">
      1) волоконно-оптические линии связи; </w:t>
      </w:r>
      <w:r>
        <w:br/>
      </w:r>
      <w:r>
        <w:rPr>
          <w:rFonts w:ascii="Times New Roman"/>
          <w:b w:val="false"/>
          <w:i w:val="false"/>
          <w:color w:val="000000"/>
          <w:sz w:val="28"/>
        </w:rPr>
        <w:t>
</w:t>
      </w:r>
      <w:r>
        <w:rPr>
          <w:rFonts w:ascii="Times New Roman"/>
          <w:b w:val="false"/>
          <w:i w:val="false"/>
          <w:color w:val="000000"/>
          <w:sz w:val="28"/>
        </w:rPr>
        <w:t xml:space="preserve">
      2) линии связи на основе металлических кабелей; </w:t>
      </w:r>
      <w:r>
        <w:br/>
      </w:r>
      <w:r>
        <w:rPr>
          <w:rFonts w:ascii="Times New Roman"/>
          <w:b w:val="false"/>
          <w:i w:val="false"/>
          <w:color w:val="000000"/>
          <w:sz w:val="28"/>
        </w:rPr>
        <w:t>
</w:t>
      </w:r>
      <w:r>
        <w:rPr>
          <w:rFonts w:ascii="Times New Roman"/>
          <w:b w:val="false"/>
          <w:i w:val="false"/>
          <w:color w:val="000000"/>
          <w:sz w:val="28"/>
        </w:rPr>
        <w:t xml:space="preserve">
      3) воздушные линии связи и СЦБ. </w:t>
      </w:r>
      <w:r>
        <w:br/>
      </w:r>
      <w:r>
        <w:rPr>
          <w:rFonts w:ascii="Times New Roman"/>
          <w:b w:val="false"/>
          <w:i w:val="false"/>
          <w:color w:val="000000"/>
          <w:sz w:val="28"/>
        </w:rPr>
        <w:t>
</w:t>
      </w:r>
      <w:r>
        <w:rPr>
          <w:rFonts w:ascii="Times New Roman"/>
          <w:b w:val="false"/>
          <w:i w:val="false"/>
          <w:color w:val="000000"/>
          <w:sz w:val="28"/>
        </w:rPr>
        <w:t>
      423. Сооружения и устройства СЦБ и связи защищены от мешающего и опасного влияния тягового тока, линий электропередачи и грозовых разрядов.</w:t>
      </w:r>
      <w:r>
        <w:br/>
      </w:r>
      <w:r>
        <w:rPr>
          <w:rFonts w:ascii="Times New Roman"/>
          <w:b w:val="false"/>
          <w:i w:val="false"/>
          <w:color w:val="000000"/>
          <w:sz w:val="28"/>
        </w:rPr>
        <w:t>
</w:t>
      </w:r>
      <w:r>
        <w:rPr>
          <w:rFonts w:ascii="Times New Roman"/>
          <w:b w:val="false"/>
          <w:i w:val="false"/>
          <w:color w:val="000000"/>
          <w:sz w:val="28"/>
        </w:rPr>
        <w:t xml:space="preserve">
      424. Аппараты СЦБ, при помощи которых осуществляются различного рода зависимости, а также аппараты поездной и станционной радиосвязи должны быть закрыты и запломбированы, вскрытие их допускается производить только уполномоченным на то работником дистанции сигнализации и связи с обязательной предварительной записью в журнале осмотра этих устройств. За целость пломб на аппаратах СЦБ и радиосвязи несут ответственность дежурные работники, пользующиеся этими аппаратами (дежурные по станциям, операторы поста централизации, дежурные стрелочного поста, машинисты локомотивов и др.). </w:t>
      </w:r>
      <w:r>
        <w:br/>
      </w:r>
      <w:r>
        <w:rPr>
          <w:rFonts w:ascii="Times New Roman"/>
          <w:b w:val="false"/>
          <w:i w:val="false"/>
          <w:color w:val="000000"/>
          <w:sz w:val="28"/>
        </w:rPr>
        <w:t>
</w:t>
      </w:r>
      <w:r>
        <w:rPr>
          <w:rFonts w:ascii="Times New Roman"/>
          <w:b w:val="false"/>
          <w:i w:val="false"/>
          <w:color w:val="000000"/>
          <w:sz w:val="28"/>
        </w:rPr>
        <w:t xml:space="preserve">
      425. Дистанции сигнализации и связи должны иметь чертежи и описания имеющихся на дистанции устройств СЦБ и связи и других обслуживаемых ими устройств, соответствующие стандарты и нормы. В эти документы должны своевременно вноситься все изменения. </w:t>
      </w:r>
      <w:r>
        <w:br/>
      </w:r>
      <w:r>
        <w:rPr>
          <w:rFonts w:ascii="Times New Roman"/>
          <w:b w:val="false"/>
          <w:i w:val="false"/>
          <w:color w:val="000000"/>
          <w:sz w:val="28"/>
        </w:rPr>
        <w:t>
</w:t>
      </w:r>
      <w:r>
        <w:rPr>
          <w:rFonts w:ascii="Times New Roman"/>
          <w:b w:val="false"/>
          <w:i w:val="false"/>
          <w:color w:val="000000"/>
          <w:sz w:val="28"/>
        </w:rPr>
        <w:t xml:space="preserve">
      Типовые решения по устройствам СЦБ утверждаются управлением сигнализации и связи. Использование нетиповых технических решений в устройствах СЦБ не допускается. </w:t>
      </w:r>
      <w:r>
        <w:br/>
      </w:r>
      <w:r>
        <w:rPr>
          <w:rFonts w:ascii="Times New Roman"/>
          <w:b w:val="false"/>
          <w:i w:val="false"/>
          <w:color w:val="000000"/>
          <w:sz w:val="28"/>
        </w:rPr>
        <w:t>
</w:t>
      </w:r>
      <w:r>
        <w:rPr>
          <w:rFonts w:ascii="Times New Roman"/>
          <w:b w:val="false"/>
          <w:i w:val="false"/>
          <w:color w:val="000000"/>
          <w:sz w:val="28"/>
        </w:rPr>
        <w:t xml:space="preserve">
      426. Плановые работы по переоборудованию, переносу, ремонту, испытанию и замене устройств и приборов СЦБ, вызывающие нарушение установленных зависимостей или временное прекращение их действия, производятся в соответствии с графиками, предусматривающими минимальные сроки их выполнения. Не допускается производить на станциях такие работы без согласия дежурного по станции и без предварительной записи об этом руководителем работ в Журнале осмотра путей, стрелочных переводов, устройств СЦБ, связи и контактной сети. На участках с диспетчерской централизацией аналогичные работы производятся только с согласия поездного диспетчера. </w:t>
      </w:r>
      <w:r>
        <w:br/>
      </w:r>
      <w:r>
        <w:rPr>
          <w:rFonts w:ascii="Times New Roman"/>
          <w:b w:val="false"/>
          <w:i w:val="false"/>
          <w:color w:val="000000"/>
          <w:sz w:val="28"/>
        </w:rPr>
        <w:t>
</w:t>
      </w:r>
      <w:r>
        <w:rPr>
          <w:rFonts w:ascii="Times New Roman"/>
          <w:b w:val="false"/>
          <w:i w:val="false"/>
          <w:color w:val="000000"/>
          <w:sz w:val="28"/>
        </w:rPr>
        <w:t xml:space="preserve">
      При расположении устройств на значительном расстоянии от помещения дежурного по станции запись о вводе этих устройств в действие, а также запись о временном выключении этих устройств для производства непредвиденных работ по устранению неисправностей может заменяться регистрируемой в том же журнале телефонограммой, передаваемой дежурному по станции с последующей личной подписью руководителя работ в журнале осмотра путей, стрелочных переводов, устройств СЦБ, связи и контактной сети. </w:t>
      </w:r>
      <w:r>
        <w:br/>
      </w:r>
      <w:r>
        <w:rPr>
          <w:rFonts w:ascii="Times New Roman"/>
          <w:b w:val="false"/>
          <w:i w:val="false"/>
          <w:color w:val="000000"/>
          <w:sz w:val="28"/>
        </w:rPr>
        <w:t>
</w:t>
      </w:r>
      <w:r>
        <w:rPr>
          <w:rFonts w:ascii="Times New Roman"/>
          <w:b w:val="false"/>
          <w:i w:val="false"/>
          <w:color w:val="000000"/>
          <w:sz w:val="28"/>
        </w:rPr>
        <w:t xml:space="preserve">
      427. Замена и отключение отдельных устройств и приборов СЦБ, когда установленные зависимости не нарушаются, производиться с согласия дежурного по станции (на участках с диспетчерской централизацией поездного диспетчера) без записи в Журнале осмотра путей, стрелочных переводов, устройств СЦБ, связи и контактной сети. </w:t>
      </w:r>
      <w:r>
        <w:br/>
      </w:r>
      <w:r>
        <w:rPr>
          <w:rFonts w:ascii="Times New Roman"/>
          <w:b w:val="false"/>
          <w:i w:val="false"/>
          <w:color w:val="000000"/>
          <w:sz w:val="28"/>
        </w:rPr>
        <w:t>
</w:t>
      </w:r>
      <w:r>
        <w:rPr>
          <w:rFonts w:ascii="Times New Roman"/>
          <w:b w:val="false"/>
          <w:i w:val="false"/>
          <w:color w:val="000000"/>
          <w:sz w:val="28"/>
        </w:rPr>
        <w:t xml:space="preserve">
      Испытания действующих устройств СЦБ во всех случаях производиться с согласия и под наблюдением дежурного по станции, а на участках с диспетчерской централизацией - с согласия поездного диспетчера. </w:t>
      </w:r>
      <w:r>
        <w:br/>
      </w:r>
      <w:r>
        <w:rPr>
          <w:rFonts w:ascii="Times New Roman"/>
          <w:b w:val="false"/>
          <w:i w:val="false"/>
          <w:color w:val="000000"/>
          <w:sz w:val="28"/>
        </w:rPr>
        <w:t>
</w:t>
      </w:r>
      <w:r>
        <w:rPr>
          <w:rFonts w:ascii="Times New Roman"/>
          <w:b w:val="false"/>
          <w:i w:val="false"/>
          <w:color w:val="000000"/>
          <w:sz w:val="28"/>
        </w:rPr>
        <w:t xml:space="preserve">
      428. Освещение сигнальных приборов должно обеспечивать отчетливую видимость показаний сигналов. </w:t>
      </w:r>
      <w:r>
        <w:br/>
      </w:r>
      <w:r>
        <w:rPr>
          <w:rFonts w:ascii="Times New Roman"/>
          <w:b w:val="false"/>
          <w:i w:val="false"/>
          <w:color w:val="000000"/>
          <w:sz w:val="28"/>
        </w:rPr>
        <w:t>
</w:t>
      </w:r>
      <w:r>
        <w:rPr>
          <w:rFonts w:ascii="Times New Roman"/>
          <w:b w:val="false"/>
          <w:i w:val="false"/>
          <w:color w:val="000000"/>
          <w:sz w:val="28"/>
        </w:rPr>
        <w:t xml:space="preserve">
      429. Обеспечение своевременного и бесперебойного освещения возлагается: </w:t>
      </w:r>
      <w:r>
        <w:br/>
      </w:r>
      <w:r>
        <w:rPr>
          <w:rFonts w:ascii="Times New Roman"/>
          <w:b w:val="false"/>
          <w:i w:val="false"/>
          <w:color w:val="000000"/>
          <w:sz w:val="28"/>
        </w:rPr>
        <w:t>
</w:t>
      </w:r>
      <w:r>
        <w:rPr>
          <w:rFonts w:ascii="Times New Roman"/>
          <w:b w:val="false"/>
          <w:i w:val="false"/>
          <w:color w:val="000000"/>
          <w:sz w:val="28"/>
        </w:rPr>
        <w:t xml:space="preserve">
      1) светофоров и маршрутных указателей - на начальников дистанций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2) стрелочных указателей, указателей устройств сбрасывания путевого заграждения и гидравлических колонок на станциях - на начальников станций; </w:t>
      </w:r>
      <w:r>
        <w:br/>
      </w:r>
      <w:r>
        <w:rPr>
          <w:rFonts w:ascii="Times New Roman"/>
          <w:b w:val="false"/>
          <w:i w:val="false"/>
          <w:color w:val="000000"/>
          <w:sz w:val="28"/>
        </w:rPr>
        <w:t>
</w:t>
      </w:r>
      <w:r>
        <w:rPr>
          <w:rFonts w:ascii="Times New Roman"/>
          <w:b w:val="false"/>
          <w:i w:val="false"/>
          <w:color w:val="000000"/>
          <w:sz w:val="28"/>
        </w:rPr>
        <w:t xml:space="preserve">
      3) сигнальных приборов на путях локомотивного, вагонного, путевого и других хозяйств - на начальников соответствующих подразделений. </w:t>
      </w:r>
      <w:r>
        <w:br/>
      </w:r>
      <w:r>
        <w:rPr>
          <w:rFonts w:ascii="Times New Roman"/>
          <w:b w:val="false"/>
          <w:i w:val="false"/>
          <w:color w:val="000000"/>
          <w:sz w:val="28"/>
        </w:rPr>
        <w:t>
</w:t>
      </w:r>
      <w:r>
        <w:rPr>
          <w:rFonts w:ascii="Times New Roman"/>
          <w:b w:val="false"/>
          <w:i w:val="false"/>
          <w:color w:val="000000"/>
          <w:sz w:val="28"/>
        </w:rPr>
        <w:t xml:space="preserve">
      430. Электроснабжение устройств освещения сигнальных приборов на станционных путях обеспечивается дистанциями электроснабжения. </w:t>
      </w:r>
      <w:r>
        <w:br/>
      </w:r>
      <w:r>
        <w:rPr>
          <w:rFonts w:ascii="Times New Roman"/>
          <w:b w:val="false"/>
          <w:i w:val="false"/>
          <w:color w:val="000000"/>
          <w:sz w:val="28"/>
        </w:rPr>
        <w:t>
</w:t>
      </w:r>
      <w:r>
        <w:rPr>
          <w:rFonts w:ascii="Times New Roman"/>
          <w:b w:val="false"/>
          <w:i w:val="false"/>
          <w:color w:val="000000"/>
          <w:sz w:val="28"/>
        </w:rPr>
        <w:t xml:space="preserve">
      431. Работники дистанции сигнализации и связи контролируют постоянную нормальную видимость сигнальных показаний светофоров и маршрутных указателей. </w:t>
      </w:r>
      <w:r>
        <w:br/>
      </w:r>
      <w:r>
        <w:rPr>
          <w:rFonts w:ascii="Times New Roman"/>
          <w:b w:val="false"/>
          <w:i w:val="false"/>
          <w:color w:val="000000"/>
          <w:sz w:val="28"/>
        </w:rPr>
        <w:t>
</w:t>
      </w:r>
      <w:r>
        <w:rPr>
          <w:rFonts w:ascii="Times New Roman"/>
          <w:b w:val="false"/>
          <w:i w:val="false"/>
          <w:color w:val="000000"/>
          <w:sz w:val="28"/>
        </w:rPr>
        <w:t xml:space="preserve">
      Видимость показаний светофоров проверяется с пути электромехаником после каждой замены светофорных ламп. </w:t>
      </w:r>
      <w:r>
        <w:br/>
      </w:r>
      <w:r>
        <w:rPr>
          <w:rFonts w:ascii="Times New Roman"/>
          <w:b w:val="false"/>
          <w:i w:val="false"/>
          <w:color w:val="000000"/>
          <w:sz w:val="28"/>
        </w:rPr>
        <w:t>
</w:t>
      </w:r>
      <w:r>
        <w:rPr>
          <w:rFonts w:ascii="Times New Roman"/>
          <w:b w:val="false"/>
          <w:i w:val="false"/>
          <w:color w:val="000000"/>
          <w:sz w:val="28"/>
        </w:rPr>
        <w:t xml:space="preserve">
      Видимость сигналов по главным путям перегонов и станций проверяется с локомотива старшим электромехаником не реже одного раза в месяц и начальником дистанции сигнализации и связи - не реже одного раза в квартал. </w:t>
      </w:r>
      <w:r>
        <w:br/>
      </w:r>
      <w:r>
        <w:rPr>
          <w:rFonts w:ascii="Times New Roman"/>
          <w:b w:val="false"/>
          <w:i w:val="false"/>
          <w:color w:val="000000"/>
          <w:sz w:val="28"/>
        </w:rPr>
        <w:t>
</w:t>
      </w:r>
      <w:r>
        <w:rPr>
          <w:rFonts w:ascii="Times New Roman"/>
          <w:b w:val="false"/>
          <w:i w:val="false"/>
          <w:color w:val="000000"/>
          <w:sz w:val="28"/>
        </w:rPr>
        <w:t xml:space="preserve">
      432. Начальники дистанции сигнализации и связи и локомотивного депо или их заместители не реже одного раза в квартал проверяют с локомотива работу автоматической локомотивной сигнализации, радиосвязи и устройств безопасности. </w:t>
      </w:r>
      <w:r>
        <w:br/>
      </w:r>
      <w:r>
        <w:rPr>
          <w:rFonts w:ascii="Times New Roman"/>
          <w:b w:val="false"/>
          <w:i w:val="false"/>
          <w:color w:val="000000"/>
          <w:sz w:val="28"/>
        </w:rPr>
        <w:t>
</w:t>
      </w:r>
      <w:r>
        <w:rPr>
          <w:rFonts w:ascii="Times New Roman"/>
          <w:b w:val="false"/>
          <w:i w:val="false"/>
          <w:color w:val="000000"/>
          <w:sz w:val="28"/>
        </w:rPr>
        <w:t xml:space="preserve">
      Действие автоматической локомотивной сигнализации и поездной радиосвязи периодически проверяется вагоном-лабораторией с документированной регистрацией результатов по графику, утвержденному руководством отраслевых управлений предприятия железнодорожного транспорта (локомотивного хозяйства и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Результаты проверки рассматриваются совместно руководителями отраслевых управлений предприятия железнодорожного транспорта (локомотивного хозяйства и сигнализации и связи). </w:t>
      </w:r>
      <w:r>
        <w:br/>
      </w:r>
      <w:r>
        <w:rPr>
          <w:rFonts w:ascii="Times New Roman"/>
          <w:b w:val="false"/>
          <w:i w:val="false"/>
          <w:color w:val="000000"/>
          <w:sz w:val="28"/>
        </w:rPr>
        <w:t>
</w:t>
      </w:r>
      <w:r>
        <w:rPr>
          <w:rFonts w:ascii="Times New Roman"/>
          <w:b w:val="false"/>
          <w:i w:val="false"/>
          <w:color w:val="000000"/>
          <w:sz w:val="28"/>
        </w:rPr>
        <w:t xml:space="preserve">
      433. Устройства пути, СЦБ, электроснабжения и подвижной состав, в том числе специальный самоходный подвижной состав должны обеспечивать постоянную надежную работу электрических рельсовых цепей. </w:t>
      </w:r>
      <w:r>
        <w:br/>
      </w:r>
      <w:r>
        <w:rPr>
          <w:rFonts w:ascii="Times New Roman"/>
          <w:b w:val="false"/>
          <w:i w:val="false"/>
          <w:color w:val="000000"/>
          <w:sz w:val="28"/>
        </w:rPr>
        <w:t>
</w:t>
      </w:r>
      <w:r>
        <w:rPr>
          <w:rFonts w:ascii="Times New Roman"/>
          <w:b w:val="false"/>
          <w:i w:val="false"/>
          <w:color w:val="000000"/>
          <w:sz w:val="28"/>
        </w:rPr>
        <w:t xml:space="preserve">
      434. Работники, пользующиеся устройствами СЦБ и связи, должны быть обучены порядку пользования ими, и знания их быть проверены. </w:t>
      </w:r>
      <w:r>
        <w:br/>
      </w:r>
      <w:r>
        <w:rPr>
          <w:rFonts w:ascii="Times New Roman"/>
          <w:b w:val="false"/>
          <w:i w:val="false"/>
          <w:color w:val="000000"/>
          <w:sz w:val="28"/>
        </w:rPr>
        <w:t>
</w:t>
      </w:r>
      <w:r>
        <w:rPr>
          <w:rFonts w:ascii="Times New Roman"/>
          <w:b w:val="false"/>
          <w:i w:val="false"/>
          <w:color w:val="000000"/>
          <w:sz w:val="28"/>
        </w:rPr>
        <w:t xml:space="preserve">
      Начальник дистанции сигнализации и связи обеспечивает обучение работников других служб, пользующихся устройствами СЦБ и связи. </w:t>
      </w:r>
      <w:r>
        <w:br/>
      </w:r>
      <w:r>
        <w:rPr>
          <w:rFonts w:ascii="Times New Roman"/>
          <w:b w:val="false"/>
          <w:i w:val="false"/>
          <w:color w:val="000000"/>
          <w:sz w:val="28"/>
        </w:rPr>
        <w:t>
</w:t>
      </w:r>
      <w:r>
        <w:rPr>
          <w:rFonts w:ascii="Times New Roman"/>
          <w:b w:val="false"/>
          <w:i w:val="false"/>
          <w:color w:val="000000"/>
          <w:sz w:val="28"/>
        </w:rPr>
        <w:t xml:space="preserve">
      435. При наличии аккумуляторного резерва как источника электроснабжения автоматической и полуавтоматической блокировки обеспечивается постоянная готовность и бесперебойная работа устройств СЦБ и переездной сигнализации в течение не менее 8 часов при условии, что питание не отключалось в предыдущие 36 часов. </w:t>
      </w:r>
      <w:r>
        <w:br/>
      </w:r>
      <w:r>
        <w:rPr>
          <w:rFonts w:ascii="Times New Roman"/>
          <w:b w:val="false"/>
          <w:i w:val="false"/>
          <w:color w:val="000000"/>
          <w:sz w:val="28"/>
        </w:rPr>
        <w:t>
</w:t>
      </w:r>
      <w:r>
        <w:rPr>
          <w:rFonts w:ascii="Times New Roman"/>
          <w:b w:val="false"/>
          <w:i w:val="false"/>
          <w:color w:val="000000"/>
          <w:sz w:val="28"/>
        </w:rPr>
        <w:t xml:space="preserve">
      Время перехода с основной системы электроснабжения автоматической и полуавтоматической блокировки на резервную или наоборот не превышает 1,3 с. </w:t>
      </w:r>
      <w:r>
        <w:br/>
      </w:r>
      <w:r>
        <w:rPr>
          <w:rFonts w:ascii="Times New Roman"/>
          <w:b w:val="false"/>
          <w:i w:val="false"/>
          <w:color w:val="000000"/>
          <w:sz w:val="28"/>
        </w:rPr>
        <w:t>
</w:t>
      </w:r>
      <w:r>
        <w:rPr>
          <w:rFonts w:ascii="Times New Roman"/>
          <w:b w:val="false"/>
          <w:i w:val="false"/>
          <w:color w:val="000000"/>
          <w:sz w:val="28"/>
        </w:rPr>
        <w:t xml:space="preserve">
      Для обеспечения надежного электроснабжения должны проводиться периодический контроль состояния сооружений и устройств электроснабжения, измерение их параметров вагонами-лабораториями, приборами диагностики и осуществляться плановые ремонтные работы. </w:t>
      </w:r>
      <w:r>
        <w:br/>
      </w:r>
      <w:r>
        <w:rPr>
          <w:rFonts w:ascii="Times New Roman"/>
          <w:b w:val="false"/>
          <w:i w:val="false"/>
          <w:color w:val="000000"/>
          <w:sz w:val="28"/>
        </w:rPr>
        <w:t>
</w:t>
      </w:r>
      <w:r>
        <w:rPr>
          <w:rFonts w:ascii="Times New Roman"/>
          <w:b w:val="false"/>
          <w:i w:val="false"/>
          <w:color w:val="000000"/>
          <w:sz w:val="28"/>
        </w:rPr>
        <w:t xml:space="preserve">
      436. Уровень напряжения на токоприемнике электроподвижного состава не менее 21 кВ при переменном токе, 2,7 кВ при постоянном токе и не более 29 кВ при переменном токе и 4 кВ при постоянном токе. </w:t>
      </w:r>
      <w:r>
        <w:br/>
      </w:r>
      <w:r>
        <w:rPr>
          <w:rFonts w:ascii="Times New Roman"/>
          <w:b w:val="false"/>
          <w:i w:val="false"/>
          <w:color w:val="000000"/>
          <w:sz w:val="28"/>
        </w:rPr>
        <w:t>
</w:t>
      </w:r>
      <w:r>
        <w:rPr>
          <w:rFonts w:ascii="Times New Roman"/>
          <w:b w:val="false"/>
          <w:i w:val="false"/>
          <w:color w:val="000000"/>
          <w:sz w:val="28"/>
        </w:rPr>
        <w:t xml:space="preserve">
      На отдельных участках с разрешения по согласованию с уполномоченным органом допускается уровень напряжения не менее 19 кВ при переменном токе и 2,4 кВ при постоянном токе. </w:t>
      </w:r>
      <w:r>
        <w:br/>
      </w:r>
      <w:r>
        <w:rPr>
          <w:rFonts w:ascii="Times New Roman"/>
          <w:b w:val="false"/>
          <w:i w:val="false"/>
          <w:color w:val="000000"/>
          <w:sz w:val="28"/>
        </w:rPr>
        <w:t>
</w:t>
      </w:r>
      <w:r>
        <w:rPr>
          <w:rFonts w:ascii="Times New Roman"/>
          <w:b w:val="false"/>
          <w:i w:val="false"/>
          <w:color w:val="000000"/>
          <w:sz w:val="28"/>
        </w:rPr>
        <w:t xml:space="preserve">
      Номинальное напряжение переменного тока на устройствах СЦБ 115, 230 или 380 В. Отклонения от указанных величин номинального напряжения допускаются в сторону уменьшения не более 10 %, а в сторону увеличения - не более 5 %. </w:t>
      </w:r>
      <w:r>
        <w:br/>
      </w:r>
      <w:r>
        <w:rPr>
          <w:rFonts w:ascii="Times New Roman"/>
          <w:b w:val="false"/>
          <w:i w:val="false"/>
          <w:color w:val="000000"/>
          <w:sz w:val="28"/>
        </w:rPr>
        <w:t>
</w:t>
      </w:r>
      <w:r>
        <w:rPr>
          <w:rFonts w:ascii="Times New Roman"/>
          <w:b w:val="false"/>
          <w:i w:val="false"/>
          <w:color w:val="000000"/>
          <w:sz w:val="28"/>
        </w:rPr>
        <w:t xml:space="preserve">
      437. Устройства электроснабжения защищаются от токов короткого замыкания, перенапряжения и перегрузок сверх установленных норм. </w:t>
      </w:r>
      <w:r>
        <w:br/>
      </w:r>
      <w:r>
        <w:rPr>
          <w:rFonts w:ascii="Times New Roman"/>
          <w:b w:val="false"/>
          <w:i w:val="false"/>
          <w:color w:val="000000"/>
          <w:sz w:val="28"/>
        </w:rPr>
        <w:t>
</w:t>
      </w:r>
      <w:r>
        <w:rPr>
          <w:rFonts w:ascii="Times New Roman"/>
          <w:b w:val="false"/>
          <w:i w:val="false"/>
          <w:color w:val="000000"/>
          <w:sz w:val="28"/>
        </w:rPr>
        <w:t xml:space="preserve">
      Металлические подземные сооружения (трубопроводы, кабели и т.п.), а также металлические и железобетонные мосты, путепроводы, опоры контактной сети, светофоры, гидроколонки и т.п., находящиеся в районе линий, электрифицированных на постоянном токе, защищены от электрической коррозии. </w:t>
      </w:r>
      <w:r>
        <w:br/>
      </w:r>
      <w:r>
        <w:rPr>
          <w:rFonts w:ascii="Times New Roman"/>
          <w:b w:val="false"/>
          <w:i w:val="false"/>
          <w:color w:val="000000"/>
          <w:sz w:val="28"/>
        </w:rPr>
        <w:t>
</w:t>
      </w:r>
      <w:r>
        <w:rPr>
          <w:rFonts w:ascii="Times New Roman"/>
          <w:b w:val="false"/>
          <w:i w:val="false"/>
          <w:color w:val="000000"/>
          <w:sz w:val="28"/>
        </w:rPr>
        <w:t xml:space="preserve">
      Тяговые подстанции линий, электрифицированных на постоянном токе, а также электроподвижной состав защищены от проникновения в контактную сеть токов, нарушающих нормальное действие устройств СЦБ и связи. </w:t>
      </w:r>
      <w:r>
        <w:br/>
      </w:r>
      <w:r>
        <w:rPr>
          <w:rFonts w:ascii="Times New Roman"/>
          <w:b w:val="false"/>
          <w:i w:val="false"/>
          <w:color w:val="000000"/>
          <w:sz w:val="28"/>
        </w:rPr>
        <w:t>
</w:t>
      </w:r>
      <w:r>
        <w:rPr>
          <w:rFonts w:ascii="Times New Roman"/>
          <w:b w:val="false"/>
          <w:i w:val="false"/>
          <w:color w:val="000000"/>
          <w:sz w:val="28"/>
        </w:rPr>
        <w:t xml:space="preserve">
      438. Высота подвески контактного провода над уровнем верха головки рельса на перегонах и станциях не ниже 5750 мм, а на переездах допускается не ниже 6000 мм. </w:t>
      </w:r>
      <w:r>
        <w:br/>
      </w:r>
      <w:r>
        <w:rPr>
          <w:rFonts w:ascii="Times New Roman"/>
          <w:b w:val="false"/>
          <w:i w:val="false"/>
          <w:color w:val="000000"/>
          <w:sz w:val="28"/>
        </w:rPr>
        <w:t>
</w:t>
      </w:r>
      <w:r>
        <w:rPr>
          <w:rFonts w:ascii="Times New Roman"/>
          <w:b w:val="false"/>
          <w:i w:val="false"/>
          <w:color w:val="000000"/>
          <w:sz w:val="28"/>
        </w:rPr>
        <w:t xml:space="preserve">
      На существующих линиях это расстояние в пределах искусственных сооружений, расположенных на путях станций, на которых не предусматривается стоянка подвижного состава, а также на перегонах уменьшаются до 5675 мм, при электрификации линии на переменном токе и до 5550 мм - на постоянном токе. </w:t>
      </w:r>
      <w:r>
        <w:br/>
      </w:r>
      <w:r>
        <w:rPr>
          <w:rFonts w:ascii="Times New Roman"/>
          <w:b w:val="false"/>
          <w:i w:val="false"/>
          <w:color w:val="000000"/>
          <w:sz w:val="28"/>
        </w:rPr>
        <w:t>
</w:t>
      </w:r>
      <w:r>
        <w:rPr>
          <w:rFonts w:ascii="Times New Roman"/>
          <w:b w:val="false"/>
          <w:i w:val="false"/>
          <w:color w:val="000000"/>
          <w:sz w:val="28"/>
        </w:rPr>
        <w:t xml:space="preserve">
      Высота подвески контактного провода не должна превышать 6800 мм. </w:t>
      </w:r>
      <w:r>
        <w:br/>
      </w:r>
      <w:r>
        <w:rPr>
          <w:rFonts w:ascii="Times New Roman"/>
          <w:b w:val="false"/>
          <w:i w:val="false"/>
          <w:color w:val="000000"/>
          <w:sz w:val="28"/>
        </w:rPr>
        <w:t>
</w:t>
      </w:r>
      <w:r>
        <w:rPr>
          <w:rFonts w:ascii="Times New Roman"/>
          <w:b w:val="false"/>
          <w:i w:val="false"/>
          <w:color w:val="000000"/>
          <w:sz w:val="28"/>
        </w:rPr>
        <w:t xml:space="preserve">
      439. В пределах искусственных сооружений расстояние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 </w:t>
      </w:r>
      <w:r>
        <w:br/>
      </w:r>
      <w:r>
        <w:rPr>
          <w:rFonts w:ascii="Times New Roman"/>
          <w:b w:val="false"/>
          <w:i w:val="false"/>
          <w:color w:val="000000"/>
          <w:sz w:val="28"/>
        </w:rPr>
        <w:t>
</w:t>
      </w:r>
      <w:r>
        <w:rPr>
          <w:rFonts w:ascii="Times New Roman"/>
          <w:b w:val="false"/>
          <w:i w:val="false"/>
          <w:color w:val="000000"/>
          <w:sz w:val="28"/>
        </w:rPr>
        <w:t xml:space="preserve">
      В особых случаях на существующих искусственных сооружениях с разрешения по согласованию с уполномоченным органом допускается уменьшение указанных расстояний. </w:t>
      </w:r>
      <w:r>
        <w:br/>
      </w:r>
      <w:r>
        <w:rPr>
          <w:rFonts w:ascii="Times New Roman"/>
          <w:b w:val="false"/>
          <w:i w:val="false"/>
          <w:color w:val="000000"/>
          <w:sz w:val="28"/>
        </w:rPr>
        <w:t>
</w:t>
      </w:r>
      <w:r>
        <w:rPr>
          <w:rFonts w:ascii="Times New Roman"/>
          <w:b w:val="false"/>
          <w:i w:val="false"/>
          <w:color w:val="000000"/>
          <w:sz w:val="28"/>
        </w:rPr>
        <w:t xml:space="preserve">
      440. Расстояние от оси крайнего пути до внутреннего края опор контактной сети на перегонах и станциях должно быть не менее 3100 мм. </w:t>
      </w:r>
      <w:r>
        <w:br/>
      </w:r>
      <w:r>
        <w:rPr>
          <w:rFonts w:ascii="Times New Roman"/>
          <w:b w:val="false"/>
          <w:i w:val="false"/>
          <w:color w:val="000000"/>
          <w:sz w:val="28"/>
        </w:rPr>
        <w:t>
</w:t>
      </w:r>
      <w:r>
        <w:rPr>
          <w:rFonts w:ascii="Times New Roman"/>
          <w:b w:val="false"/>
          <w:i w:val="false"/>
          <w:color w:val="000000"/>
          <w:sz w:val="28"/>
        </w:rPr>
        <w:t xml:space="preserve">
      Опоры в выемках должны устанавливаться вне пределов кюветов. </w:t>
      </w:r>
      <w:r>
        <w:br/>
      </w:r>
      <w:r>
        <w:rPr>
          <w:rFonts w:ascii="Times New Roman"/>
          <w:b w:val="false"/>
          <w:i w:val="false"/>
          <w:color w:val="000000"/>
          <w:sz w:val="28"/>
        </w:rPr>
        <w:t>
</w:t>
      </w:r>
      <w:r>
        <w:rPr>
          <w:rFonts w:ascii="Times New Roman"/>
          <w:b w:val="false"/>
          <w:i w:val="false"/>
          <w:color w:val="000000"/>
          <w:sz w:val="28"/>
        </w:rPr>
        <w:t xml:space="preserve">
      В особо сильно снегозаносимых выемках (кроме скальных) и на выходах из них (на длине 100 м) расстояние от оси крайнего пути до внутреннего края опор контактной сети должно быть не менее 5700 мм. </w:t>
      </w:r>
      <w:r>
        <w:br/>
      </w:r>
      <w:r>
        <w:rPr>
          <w:rFonts w:ascii="Times New Roman"/>
          <w:b w:val="false"/>
          <w:i w:val="false"/>
          <w:color w:val="000000"/>
          <w:sz w:val="28"/>
        </w:rPr>
        <w:t>
</w:t>
      </w:r>
      <w:r>
        <w:rPr>
          <w:rFonts w:ascii="Times New Roman"/>
          <w:b w:val="false"/>
          <w:i w:val="false"/>
          <w:color w:val="000000"/>
          <w:sz w:val="28"/>
        </w:rPr>
        <w:t xml:space="preserve">
      441. На существующих линиях до их реконструкции, а также в особо трудных условиях на вновь электрифицируемых линиях расстояние от оси пути до внутреннего края опор контактной сети допускается не менее: 2450 мм - на станциях и 2750 мм - на перегонах. </w:t>
      </w:r>
      <w:r>
        <w:br/>
      </w:r>
      <w:r>
        <w:rPr>
          <w:rFonts w:ascii="Times New Roman"/>
          <w:b w:val="false"/>
          <w:i w:val="false"/>
          <w:color w:val="000000"/>
          <w:sz w:val="28"/>
        </w:rPr>
        <w:t>
</w:t>
      </w:r>
      <w:r>
        <w:rPr>
          <w:rFonts w:ascii="Times New Roman"/>
          <w:b w:val="false"/>
          <w:i w:val="false"/>
          <w:color w:val="000000"/>
          <w:sz w:val="28"/>
        </w:rPr>
        <w:t>
      Все указанные размеры установлены для прямых участков пути. На участках обращения поездов со скоростью более 140 км/ч, кривых участках эти расстояния должны увеличиваться в соответствии с габаритным уширением, установленным для опор контактной сети.</w:t>
      </w:r>
      <w:r>
        <w:br/>
      </w:r>
      <w:r>
        <w:rPr>
          <w:rFonts w:ascii="Times New Roman"/>
          <w:b w:val="false"/>
          <w:i w:val="false"/>
          <w:color w:val="000000"/>
          <w:sz w:val="28"/>
        </w:rPr>
        <w:t>
</w:t>
      </w:r>
      <w:r>
        <w:rPr>
          <w:rFonts w:ascii="Times New Roman"/>
          <w:b w:val="false"/>
          <w:i w:val="false"/>
          <w:color w:val="000000"/>
          <w:sz w:val="28"/>
        </w:rPr>
        <w:t xml:space="preserve">
      Взаимное расположение опор контактной сети, воздушных линий и светофоров, а также сигнальных знаков должно обеспечивать хорошую видимость сигналов и знаков. </w:t>
      </w:r>
      <w:r>
        <w:br/>
      </w:r>
      <w:r>
        <w:rPr>
          <w:rFonts w:ascii="Times New Roman"/>
          <w:b w:val="false"/>
          <w:i w:val="false"/>
          <w:color w:val="000000"/>
          <w:sz w:val="28"/>
        </w:rPr>
        <w:t>
</w:t>
      </w:r>
      <w:r>
        <w:rPr>
          <w:rFonts w:ascii="Times New Roman"/>
          <w:b w:val="false"/>
          <w:i w:val="false"/>
          <w:color w:val="000000"/>
          <w:sz w:val="28"/>
        </w:rPr>
        <w:t xml:space="preserve">
      442. Все металлические сооружения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сооружениях, а также отдельно стоящие металлические конструкции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должны быть заземлены или оборудованы устройствами защитного отключения при попадании на сооружения и конструкции высокого напряжения. </w:t>
      </w:r>
      <w:r>
        <w:br/>
      </w:r>
      <w:r>
        <w:rPr>
          <w:rFonts w:ascii="Times New Roman"/>
          <w:b w:val="false"/>
          <w:i w:val="false"/>
          <w:color w:val="000000"/>
          <w:sz w:val="28"/>
        </w:rPr>
        <w:t>
</w:t>
      </w:r>
      <w:r>
        <w:rPr>
          <w:rFonts w:ascii="Times New Roman"/>
          <w:b w:val="false"/>
          <w:i w:val="false"/>
          <w:color w:val="000000"/>
          <w:sz w:val="28"/>
        </w:rPr>
        <w:t xml:space="preserve">
      Заземлению подлежат также все расположенные в зоне влияния контактной сети и воздушных линий переменного тока металлические сооружения, на которых возникают опасные напряжения. </w:t>
      </w:r>
      <w:r>
        <w:br/>
      </w:r>
      <w:r>
        <w:rPr>
          <w:rFonts w:ascii="Times New Roman"/>
          <w:b w:val="false"/>
          <w:i w:val="false"/>
          <w:color w:val="000000"/>
          <w:sz w:val="28"/>
        </w:rPr>
        <w:t>
</w:t>
      </w:r>
      <w:r>
        <w:rPr>
          <w:rFonts w:ascii="Times New Roman"/>
          <w:b w:val="false"/>
          <w:i w:val="false"/>
          <w:color w:val="000000"/>
          <w:sz w:val="28"/>
        </w:rPr>
        <w:t xml:space="preserve">
      На путепроводах и пешеходных мостах, расположенных над электрифицированными путями, установлены предохранительные щиты и сплошной настил в местах прохода людей для ограждения частей контактной сети, находящихся под напряжением. </w:t>
      </w:r>
      <w:r>
        <w:br/>
      </w:r>
      <w:r>
        <w:rPr>
          <w:rFonts w:ascii="Times New Roman"/>
          <w:b w:val="false"/>
          <w:i w:val="false"/>
          <w:color w:val="000000"/>
          <w:sz w:val="28"/>
        </w:rPr>
        <w:t>
</w:t>
      </w:r>
      <w:r>
        <w:rPr>
          <w:rFonts w:ascii="Times New Roman"/>
          <w:b w:val="false"/>
          <w:i w:val="false"/>
          <w:color w:val="000000"/>
          <w:sz w:val="28"/>
        </w:rPr>
        <w:t xml:space="preserve">
      443. Контактная сеть, линии автоблокировки и продольного электроснабжения напряжением свыше 1000 вольт (далее - В) разделяются на отдельные участки (секции) при помощи воздушных промежутков (изолирующих сопряжений), нейтральных вставок, секционных и врезных изоляторов, разъединителей. </w:t>
      </w:r>
      <w:r>
        <w:br/>
      </w:r>
      <w:r>
        <w:rPr>
          <w:rFonts w:ascii="Times New Roman"/>
          <w:b w:val="false"/>
          <w:i w:val="false"/>
          <w:color w:val="000000"/>
          <w:sz w:val="28"/>
        </w:rPr>
        <w:t>
</w:t>
      </w:r>
      <w:r>
        <w:rPr>
          <w:rFonts w:ascii="Times New Roman"/>
          <w:b w:val="false"/>
          <w:i w:val="false"/>
          <w:color w:val="000000"/>
          <w:sz w:val="28"/>
        </w:rPr>
        <w:t xml:space="preserve">
      Опоры контактной сети или щиты, установленные на границах воздушных промежутков, имеют отличительную окраску. Между этими опорами или щитами не допускается остановка электроподвижного состава с поднятым токоприемником. </w:t>
      </w:r>
      <w:r>
        <w:br/>
      </w:r>
      <w:r>
        <w:rPr>
          <w:rFonts w:ascii="Times New Roman"/>
          <w:b w:val="false"/>
          <w:i w:val="false"/>
          <w:color w:val="000000"/>
          <w:sz w:val="28"/>
        </w:rPr>
        <w:t>
</w:t>
      </w:r>
      <w:r>
        <w:rPr>
          <w:rFonts w:ascii="Times New Roman"/>
          <w:b w:val="false"/>
          <w:i w:val="false"/>
          <w:color w:val="000000"/>
          <w:sz w:val="28"/>
        </w:rPr>
        <w:t xml:space="preserve">
      444. Переключение разъединителей контактной сети электродепо и экипировочных устройств, а также путей, где осматривается крышевое оборудование электроподвижного состава, производится работниками локомотивного депо. Переключение разъединителей контактной сети пунктов коммерческого осмотра производится специально обученными работниками без приказа энергодиспетчера. Переключение остальных разъединителей производится только по приказу энергодиспетчера. При этом переключение разъединителей и выключателей может производиться по приказу энергодиспетчера и работниками других служб, прошедших обучение. </w:t>
      </w:r>
      <w:r>
        <w:br/>
      </w:r>
      <w:r>
        <w:rPr>
          <w:rFonts w:ascii="Times New Roman"/>
          <w:b w:val="false"/>
          <w:i w:val="false"/>
          <w:color w:val="000000"/>
          <w:sz w:val="28"/>
        </w:rPr>
        <w:t>
</w:t>
      </w:r>
      <w:r>
        <w:rPr>
          <w:rFonts w:ascii="Times New Roman"/>
          <w:b w:val="false"/>
          <w:i w:val="false"/>
          <w:color w:val="000000"/>
          <w:sz w:val="28"/>
        </w:rPr>
        <w:t xml:space="preserve">
      445. Расстояние от нижней точки проводов воздушных линий электропередачи напряжением свыше 1000 В до поверхности земли при максимальной стреле провеса должно быть не менее: </w:t>
      </w:r>
      <w:r>
        <w:br/>
      </w:r>
      <w:r>
        <w:rPr>
          <w:rFonts w:ascii="Times New Roman"/>
          <w:b w:val="false"/>
          <w:i w:val="false"/>
          <w:color w:val="000000"/>
          <w:sz w:val="28"/>
        </w:rPr>
        <w:t>
</w:t>
      </w:r>
      <w:r>
        <w:rPr>
          <w:rFonts w:ascii="Times New Roman"/>
          <w:b w:val="false"/>
          <w:i w:val="false"/>
          <w:color w:val="000000"/>
          <w:sz w:val="28"/>
        </w:rPr>
        <w:t xml:space="preserve">
      на перегонах 6,0 м; </w:t>
      </w:r>
      <w:r>
        <w:br/>
      </w:r>
      <w:r>
        <w:rPr>
          <w:rFonts w:ascii="Times New Roman"/>
          <w:b w:val="false"/>
          <w:i w:val="false"/>
          <w:color w:val="000000"/>
          <w:sz w:val="28"/>
        </w:rPr>
        <w:t>
</w:t>
      </w:r>
      <w:r>
        <w:rPr>
          <w:rFonts w:ascii="Times New Roman"/>
          <w:b w:val="false"/>
          <w:i w:val="false"/>
          <w:color w:val="000000"/>
          <w:sz w:val="28"/>
        </w:rPr>
        <w:t xml:space="preserve">
      в том числе в труднодоступных местах.5,0 м; </w:t>
      </w:r>
      <w:r>
        <w:br/>
      </w:r>
      <w:r>
        <w:rPr>
          <w:rFonts w:ascii="Times New Roman"/>
          <w:b w:val="false"/>
          <w:i w:val="false"/>
          <w:color w:val="000000"/>
          <w:sz w:val="28"/>
        </w:rPr>
        <w:t>
</w:t>
      </w:r>
      <w:r>
        <w:rPr>
          <w:rFonts w:ascii="Times New Roman"/>
          <w:b w:val="false"/>
          <w:i w:val="false"/>
          <w:color w:val="000000"/>
          <w:sz w:val="28"/>
        </w:rPr>
        <w:t xml:space="preserve">
      на пересечениях с автомобильными дорогами, станциях и в населенных пунктах 7,0 м; </w:t>
      </w:r>
      <w:r>
        <w:br/>
      </w:r>
      <w:r>
        <w:rPr>
          <w:rFonts w:ascii="Times New Roman"/>
          <w:b w:val="false"/>
          <w:i w:val="false"/>
          <w:color w:val="000000"/>
          <w:sz w:val="28"/>
        </w:rPr>
        <w:t>
</w:t>
      </w:r>
      <w:r>
        <w:rPr>
          <w:rFonts w:ascii="Times New Roman"/>
          <w:b w:val="false"/>
          <w:i w:val="false"/>
          <w:color w:val="000000"/>
          <w:sz w:val="28"/>
        </w:rPr>
        <w:t xml:space="preserve">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неэлектрифицированных путей не менее 7,5 м. </w:t>
      </w:r>
      <w:r>
        <w:br/>
      </w:r>
      <w:r>
        <w:rPr>
          <w:rFonts w:ascii="Times New Roman"/>
          <w:b w:val="false"/>
          <w:i w:val="false"/>
          <w:color w:val="000000"/>
          <w:sz w:val="28"/>
        </w:rPr>
        <w:t>
</w:t>
      </w:r>
      <w:r>
        <w:rPr>
          <w:rFonts w:ascii="Times New Roman"/>
          <w:b w:val="false"/>
          <w:i w:val="false"/>
          <w:color w:val="000000"/>
          <w:sz w:val="28"/>
        </w:rPr>
        <w:t xml:space="preserve">
      На электрифицированных линиях это расстояние до проводов контактной сети устанавливается в зависимости от уровня напряжения пересекаемых линий. </w:t>
      </w:r>
      <w:r>
        <w:br/>
      </w:r>
      <w:r>
        <w:rPr>
          <w:rFonts w:ascii="Times New Roman"/>
          <w:b w:val="false"/>
          <w:i w:val="false"/>
          <w:color w:val="000000"/>
          <w:sz w:val="28"/>
        </w:rPr>
        <w:t>
</w:t>
      </w:r>
      <w:r>
        <w:rPr>
          <w:rFonts w:ascii="Times New Roman"/>
          <w:b w:val="false"/>
          <w:i w:val="false"/>
          <w:color w:val="000000"/>
          <w:sz w:val="28"/>
        </w:rPr>
        <w:t xml:space="preserve">
      446. Осмотр сооружений, устройств и служебно-технических зданий производится работниками, непосредственно их обслуживающими, а также начальниками станций, депо, дистанций или участков, в ведении которых находятся эти сооружения и устройства. </w:t>
      </w:r>
      <w:r>
        <w:br/>
      </w:r>
      <w:r>
        <w:rPr>
          <w:rFonts w:ascii="Times New Roman"/>
          <w:b w:val="false"/>
          <w:i w:val="false"/>
          <w:color w:val="000000"/>
          <w:sz w:val="28"/>
        </w:rPr>
        <w:t>
</w:t>
      </w:r>
      <w:r>
        <w:rPr>
          <w:rFonts w:ascii="Times New Roman"/>
          <w:b w:val="false"/>
          <w:i w:val="false"/>
          <w:color w:val="000000"/>
          <w:sz w:val="28"/>
        </w:rPr>
        <w:t xml:space="preserve">
      Стрелочные переводы на главных и приемоотправочных путях, кроме того, не реже одного раза в месяц осматривает начальник станции совместно с дорожным мастером и электромехаником СЦБ. </w:t>
      </w:r>
      <w:r>
        <w:br/>
      </w:r>
      <w:r>
        <w:rPr>
          <w:rFonts w:ascii="Times New Roman"/>
          <w:b w:val="false"/>
          <w:i w:val="false"/>
          <w:color w:val="000000"/>
          <w:sz w:val="28"/>
        </w:rPr>
        <w:t>
</w:t>
      </w:r>
      <w:r>
        <w:rPr>
          <w:rFonts w:ascii="Times New Roman"/>
          <w:b w:val="false"/>
          <w:i w:val="false"/>
          <w:color w:val="000000"/>
          <w:sz w:val="28"/>
        </w:rPr>
        <w:t xml:space="preserve">
      Результаты осмотра и мероприятия для устранения обнаруженных неисправностей, заносятся в специальный журнал, в котором отмечаются также сроки устранения неисправностей и выполнения намеченных мероприятий. </w:t>
      </w:r>
      <w:r>
        <w:br/>
      </w:r>
      <w:r>
        <w:rPr>
          <w:rFonts w:ascii="Times New Roman"/>
          <w:b w:val="false"/>
          <w:i w:val="false"/>
          <w:color w:val="000000"/>
          <w:sz w:val="28"/>
        </w:rPr>
        <w:t>
</w:t>
      </w:r>
      <w:r>
        <w:rPr>
          <w:rFonts w:ascii="Times New Roman"/>
          <w:b w:val="false"/>
          <w:i w:val="false"/>
          <w:color w:val="000000"/>
          <w:sz w:val="28"/>
        </w:rPr>
        <w:t>
      447. Национальная железнодорожная компания систематически проверяет в подведомственных подразделениях состояние хозяйства, соблюдение трудовой дисциплины и принимают необходимые меры, гарантирующие содержание всех сооружений и устройств в исправном состоянии, выполнение технологии работы, обеспечение безопасности движения и охраны труда.</w:t>
      </w:r>
    </w:p>
    <w:bookmarkEnd w:id="89"/>
    <w:bookmarkStart w:name="z1205" w:id="90"/>
    <w:p>
      <w:pPr>
        <w:spacing w:after="0"/>
        <w:ind w:left="0"/>
        <w:jc w:val="left"/>
      </w:pPr>
      <w:r>
        <w:rPr>
          <w:rFonts w:ascii="Times New Roman"/>
          <w:b/>
          <w:i w:val="false"/>
          <w:color w:val="000000"/>
        </w:rPr>
        <w:t xml:space="preserve"> 
§ 13. Ремонт сооружений и устройств</w:t>
      </w:r>
    </w:p>
    <w:bookmarkEnd w:id="90"/>
    <w:bookmarkStart w:name="z1206" w:id="91"/>
    <w:p>
      <w:pPr>
        <w:spacing w:after="0"/>
        <w:ind w:left="0"/>
        <w:jc w:val="both"/>
      </w:pPr>
      <w:r>
        <w:rPr>
          <w:rFonts w:ascii="Times New Roman"/>
          <w:b w:val="false"/>
          <w:i w:val="false"/>
          <w:color w:val="000000"/>
          <w:sz w:val="28"/>
        </w:rPr>
        <w:t xml:space="preserve">
      448. Ремонт сооружений и устройств производится при обеспечении безопасности движения и охраны труда, без нарушения графика движения поездов. </w:t>
      </w:r>
      <w:r>
        <w:br/>
      </w:r>
      <w:r>
        <w:rPr>
          <w:rFonts w:ascii="Times New Roman"/>
          <w:b w:val="false"/>
          <w:i w:val="false"/>
          <w:color w:val="000000"/>
          <w:sz w:val="28"/>
        </w:rPr>
        <w:t>
</w:t>
      </w:r>
      <w:r>
        <w:rPr>
          <w:rFonts w:ascii="Times New Roman"/>
          <w:b w:val="false"/>
          <w:i w:val="false"/>
          <w:color w:val="000000"/>
          <w:sz w:val="28"/>
        </w:rPr>
        <w:t xml:space="preserve">
      Для производства больших по объему ремонтных и строительных работ в графике движения поездов должны предусматриваться окна и учитываться ограничения скорости, вызываемые этими работами. </w:t>
      </w:r>
      <w:r>
        <w:br/>
      </w:r>
      <w:r>
        <w:rPr>
          <w:rFonts w:ascii="Times New Roman"/>
          <w:b w:val="false"/>
          <w:i w:val="false"/>
          <w:color w:val="000000"/>
          <w:sz w:val="28"/>
        </w:rPr>
        <w:t>
</w:t>
      </w:r>
      <w:r>
        <w:rPr>
          <w:rFonts w:ascii="Times New Roman"/>
          <w:b w:val="false"/>
          <w:i w:val="false"/>
          <w:color w:val="000000"/>
          <w:sz w:val="28"/>
        </w:rPr>
        <w:t xml:space="preserve">
      Для выполнения работ по текущему содержанию пути, искусственных сооружений, контактной сети и устройств СЦБ предоставляются предусматриваемые в графике движения поездов технологические окна продолжительностью 1-2 ч, а при производстве этих работ комплексами машин, специализированными бригадами и механизированными колоннами продолжительностью 3-4 ч. </w:t>
      </w:r>
      <w:r>
        <w:br/>
      </w:r>
      <w:r>
        <w:rPr>
          <w:rFonts w:ascii="Times New Roman"/>
          <w:b w:val="false"/>
          <w:i w:val="false"/>
          <w:color w:val="000000"/>
          <w:sz w:val="28"/>
        </w:rPr>
        <w:t>
</w:t>
      </w:r>
      <w:r>
        <w:rPr>
          <w:rFonts w:ascii="Times New Roman"/>
          <w:b w:val="false"/>
          <w:i w:val="false"/>
          <w:color w:val="000000"/>
          <w:sz w:val="28"/>
        </w:rPr>
        <w:t xml:space="preserve">
      449. Работы по ремонту пути, контактной сети, устройств СЦБ и связи и других сооружений и устройств, выполняемые в период времени, не предусмотренный в графике движения поездов, производится, без закрытия перегона. </w:t>
      </w:r>
      <w:r>
        <w:br/>
      </w:r>
      <w:r>
        <w:rPr>
          <w:rFonts w:ascii="Times New Roman"/>
          <w:b w:val="false"/>
          <w:i w:val="false"/>
          <w:color w:val="000000"/>
          <w:sz w:val="28"/>
        </w:rPr>
        <w:t>
</w:t>
      </w:r>
      <w:r>
        <w:rPr>
          <w:rFonts w:ascii="Times New Roman"/>
          <w:b w:val="false"/>
          <w:i w:val="false"/>
          <w:color w:val="000000"/>
          <w:sz w:val="28"/>
        </w:rPr>
        <w:t xml:space="preserve">
      450. На время производства работ, вызывающих перерыв движения, а также для производства которых в графике движения предусмотрены окна, руководитель работ устанавливает постоянную связь (телефонную или по радио) с поездным диспетчером. </w:t>
      </w:r>
      <w:r>
        <w:br/>
      </w:r>
      <w:r>
        <w:rPr>
          <w:rFonts w:ascii="Times New Roman"/>
          <w:b w:val="false"/>
          <w:i w:val="false"/>
          <w:color w:val="000000"/>
          <w:sz w:val="28"/>
        </w:rPr>
        <w:t>
</w:t>
      </w:r>
      <w:r>
        <w:rPr>
          <w:rFonts w:ascii="Times New Roman"/>
          <w:b w:val="false"/>
          <w:i w:val="false"/>
          <w:color w:val="000000"/>
          <w:sz w:val="28"/>
        </w:rPr>
        <w:t xml:space="preserve">
      На участках, где окна в графике движения поездов предусматриваются в темное время суток, руководитель работ обеспечивает освещение места производства работ. </w:t>
      </w:r>
      <w:r>
        <w:br/>
      </w:r>
      <w:r>
        <w:rPr>
          <w:rFonts w:ascii="Times New Roman"/>
          <w:b w:val="false"/>
          <w:i w:val="false"/>
          <w:color w:val="000000"/>
          <w:sz w:val="28"/>
        </w:rPr>
        <w:t>
</w:t>
      </w:r>
      <w:r>
        <w:rPr>
          <w:rFonts w:ascii="Times New Roman"/>
          <w:b w:val="false"/>
          <w:i w:val="false"/>
          <w:color w:val="000000"/>
          <w:sz w:val="28"/>
        </w:rPr>
        <w:t xml:space="preserve">
      451. Для технического обслуживания и ремонта устройств механизации и автоматизации сортировочных горок, путей и других сооружений и устройств на горках предоставляются технологические окна продолжительностью 0,7-1,5 ч. </w:t>
      </w:r>
      <w:r>
        <w:br/>
      </w:r>
      <w:r>
        <w:rPr>
          <w:rFonts w:ascii="Times New Roman"/>
          <w:b w:val="false"/>
          <w:i w:val="false"/>
          <w:color w:val="000000"/>
          <w:sz w:val="28"/>
        </w:rPr>
        <w:t>
</w:t>
      </w:r>
      <w:r>
        <w:rPr>
          <w:rFonts w:ascii="Times New Roman"/>
          <w:b w:val="false"/>
          <w:i w:val="false"/>
          <w:color w:val="000000"/>
          <w:sz w:val="28"/>
        </w:rPr>
        <w:t xml:space="preserve">
      452. Всякое препятствие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ограждено сигналами с обеих сторон независимо от того, ожидается поезд (маневровый состав) или нет. </w:t>
      </w:r>
      <w:r>
        <w:br/>
      </w:r>
      <w:r>
        <w:rPr>
          <w:rFonts w:ascii="Times New Roman"/>
          <w:b w:val="false"/>
          <w:i w:val="false"/>
          <w:color w:val="000000"/>
          <w:sz w:val="28"/>
        </w:rPr>
        <w:t>
</w:t>
      </w:r>
      <w:r>
        <w:rPr>
          <w:rFonts w:ascii="Times New Roman"/>
          <w:b w:val="false"/>
          <w:i w:val="false"/>
          <w:color w:val="000000"/>
          <w:sz w:val="28"/>
        </w:rPr>
        <w:t xml:space="preserve">
      453. Не допускается: </w:t>
      </w:r>
      <w:r>
        <w:br/>
      </w:r>
      <w:r>
        <w:rPr>
          <w:rFonts w:ascii="Times New Roman"/>
          <w:b w:val="false"/>
          <w:i w:val="false"/>
          <w:color w:val="000000"/>
          <w:sz w:val="28"/>
        </w:rPr>
        <w:t>
</w:t>
      </w:r>
      <w:r>
        <w:rPr>
          <w:rFonts w:ascii="Times New Roman"/>
          <w:b w:val="false"/>
          <w:i w:val="false"/>
          <w:color w:val="000000"/>
          <w:sz w:val="28"/>
        </w:rPr>
        <w:t xml:space="preserve">
      1) приступать к работам до ограждения сигналами препятствия или места производства работ, опасного для движения; </w:t>
      </w:r>
      <w:r>
        <w:br/>
      </w:r>
      <w:r>
        <w:rPr>
          <w:rFonts w:ascii="Times New Roman"/>
          <w:b w:val="false"/>
          <w:i w:val="false"/>
          <w:color w:val="000000"/>
          <w:sz w:val="28"/>
        </w:rPr>
        <w:t>
</w:t>
      </w:r>
      <w:r>
        <w:rPr>
          <w:rFonts w:ascii="Times New Roman"/>
          <w:b w:val="false"/>
          <w:i w:val="false"/>
          <w:color w:val="000000"/>
          <w:sz w:val="28"/>
        </w:rPr>
        <w:t xml:space="preserve">
      2) снимать сигналы, ограждающие препятствие или место производства работ, до устранения препятствия, полного окончания работ, проверки состояния пути, контактной сети и соблюдения габарита. </w:t>
      </w:r>
      <w:r>
        <w:br/>
      </w:r>
      <w:r>
        <w:rPr>
          <w:rFonts w:ascii="Times New Roman"/>
          <w:b w:val="false"/>
          <w:i w:val="false"/>
          <w:color w:val="000000"/>
          <w:sz w:val="28"/>
        </w:rPr>
        <w:t>
</w:t>
      </w:r>
      <w:r>
        <w:rPr>
          <w:rFonts w:ascii="Times New Roman"/>
          <w:b w:val="false"/>
          <w:i w:val="false"/>
          <w:color w:val="000000"/>
          <w:sz w:val="28"/>
        </w:rPr>
        <w:t xml:space="preserve">
      454. Для установки и охраны переносных сигналов, ограждающих место производства работ на пути, руководитель работ выделяет сигналистов из числа работников бригады, сдавших соответствующие испытания. Сигналисты имеют головные уборы, отличные от общепринятых для других работников железнодорожного транспорта и одеты в сигнальные жилеты. </w:t>
      </w:r>
      <w:r>
        <w:br/>
      </w:r>
      <w:r>
        <w:rPr>
          <w:rFonts w:ascii="Times New Roman"/>
          <w:b w:val="false"/>
          <w:i w:val="false"/>
          <w:color w:val="000000"/>
          <w:sz w:val="28"/>
        </w:rPr>
        <w:t>
</w:t>
      </w:r>
      <w:r>
        <w:rPr>
          <w:rFonts w:ascii="Times New Roman"/>
          <w:b w:val="false"/>
          <w:i w:val="false"/>
          <w:color w:val="000000"/>
          <w:sz w:val="28"/>
        </w:rPr>
        <w:t xml:space="preserve">
      При производстве работ на пути развернутым фронтом, а также на кривых участках малого радиуса, в выемках и других местах с плохой видимостью сигналов и на участках с интенсивным движением поездов руководитель работ устанавливает связь (телефонную или по радио) с работниками, находящимися у сигналов, ограждающих место работ. Сигналисты и руководители работ имеют носимые радиостанции. </w:t>
      </w:r>
      <w:r>
        <w:br/>
      </w:r>
      <w:r>
        <w:rPr>
          <w:rFonts w:ascii="Times New Roman"/>
          <w:b w:val="false"/>
          <w:i w:val="false"/>
          <w:color w:val="000000"/>
          <w:sz w:val="28"/>
        </w:rPr>
        <w:t>
</w:t>
      </w:r>
      <w:r>
        <w:rPr>
          <w:rFonts w:ascii="Times New Roman"/>
          <w:b w:val="false"/>
          <w:i w:val="false"/>
          <w:color w:val="000000"/>
          <w:sz w:val="28"/>
        </w:rPr>
        <w:t xml:space="preserve">
      455. На станционных путях не допускается производить работы, требующие ограждения сигналами остановки или уменьшения скорости, без согласия дежурного по станции и без предварительной записи руководителем работ в Журнале осмотра путей, стрелочных переводов, устройств СЦБ, связи и контактной сети. На участках, оборудованных диспетчерской централизацией, такие работы выполняются в указанном порядке, но только с согласия поездного диспетчера. При производстве таких работ на контактной сети со снятием напряжения, но без нарушения целости пути и искусственных сооружений, а также при выполнении работ по устранению внезапно возникших неисправностей запись о начале и окончании работ заменяется регистрируемой в журнале телефонограммой, передаваемой руководителем работ дежурному по станции (на участках с диспетчерской централизацией - поездному диспетчеру). </w:t>
      </w:r>
      <w:r>
        <w:br/>
      </w:r>
      <w:r>
        <w:rPr>
          <w:rFonts w:ascii="Times New Roman"/>
          <w:b w:val="false"/>
          <w:i w:val="false"/>
          <w:color w:val="000000"/>
          <w:sz w:val="28"/>
        </w:rPr>
        <w:t>
</w:t>
      </w:r>
      <w:r>
        <w:rPr>
          <w:rFonts w:ascii="Times New Roman"/>
          <w:b w:val="false"/>
          <w:i w:val="false"/>
          <w:color w:val="000000"/>
          <w:sz w:val="28"/>
        </w:rPr>
        <w:t xml:space="preserve">
      Ввод устройств в действие по окончании работ производится дежурным по станции на основании записи руководителя работ в Журнале осмотра путей, стрелочных переводов, устройств СЦБ, связи и контактной сети или регистрируемой в том же журнале телефонограммы, переданной дежурному по станции с последующей личной подписью руководителя работ. </w:t>
      </w:r>
      <w:r>
        <w:br/>
      </w:r>
      <w:r>
        <w:rPr>
          <w:rFonts w:ascii="Times New Roman"/>
          <w:b w:val="false"/>
          <w:i w:val="false"/>
          <w:color w:val="000000"/>
          <w:sz w:val="28"/>
        </w:rPr>
        <w:t>
</w:t>
      </w:r>
      <w:r>
        <w:rPr>
          <w:rFonts w:ascii="Times New Roman"/>
          <w:b w:val="false"/>
          <w:i w:val="false"/>
          <w:color w:val="000000"/>
          <w:sz w:val="28"/>
        </w:rPr>
        <w:t xml:space="preserve">
      456. Закрытие перегона для производства работ на однопутном участке, а на двухпутном или многопутном участке одного или нескольких путей, производится с разрешения оператора магистральной железнодорожной сети, если оно не вызывает изменения установленных размеров движения с соседними железнодорожными организациями. Если такое закрытие вызывает изменение установленных размеров движения поездов на соседние железные дороги стран СНГ, оно разрешается по согласованию с другими железнодорожными администрациями. </w:t>
      </w:r>
      <w:r>
        <w:br/>
      </w:r>
      <w:r>
        <w:rPr>
          <w:rFonts w:ascii="Times New Roman"/>
          <w:b w:val="false"/>
          <w:i w:val="false"/>
          <w:color w:val="000000"/>
          <w:sz w:val="28"/>
        </w:rPr>
        <w:t>
</w:t>
      </w:r>
      <w:r>
        <w:rPr>
          <w:rFonts w:ascii="Times New Roman"/>
          <w:b w:val="false"/>
          <w:i w:val="false"/>
          <w:color w:val="000000"/>
          <w:sz w:val="28"/>
        </w:rPr>
        <w:t xml:space="preserve">
      457. О предстоящем закрытии перегона на однопутном, двухпутном и многопутном одного или нескольких путей, не позже чем за сутки, уведомляет соответствующих руководителей работ. Закрытие и открытие перегона или путей производятся приказом поездного диспетчера перед началом и по окончании работ. </w:t>
      </w:r>
      <w:r>
        <w:br/>
      </w:r>
      <w:r>
        <w:rPr>
          <w:rFonts w:ascii="Times New Roman"/>
          <w:b w:val="false"/>
          <w:i w:val="false"/>
          <w:color w:val="000000"/>
          <w:sz w:val="28"/>
        </w:rPr>
        <w:t>
</w:t>
      </w:r>
      <w:r>
        <w:rPr>
          <w:rFonts w:ascii="Times New Roman"/>
          <w:b w:val="false"/>
          <w:i w:val="false"/>
          <w:color w:val="000000"/>
          <w:sz w:val="28"/>
        </w:rPr>
        <w:t xml:space="preserve">
      Не допускается приступать к работам до получения руководителем работ приказа поездного диспетчера (в форме письменного уведомления, телефонограммы или телеграммы) о состоявшемся закрытии перегона или путей и до ограждения сигналами места работ. </w:t>
      </w:r>
      <w:r>
        <w:br/>
      </w:r>
      <w:r>
        <w:rPr>
          <w:rFonts w:ascii="Times New Roman"/>
          <w:b w:val="false"/>
          <w:i w:val="false"/>
          <w:color w:val="000000"/>
          <w:sz w:val="28"/>
        </w:rPr>
        <w:t>
</w:t>
      </w:r>
      <w:r>
        <w:rPr>
          <w:rFonts w:ascii="Times New Roman"/>
          <w:b w:val="false"/>
          <w:i w:val="false"/>
          <w:color w:val="000000"/>
          <w:sz w:val="28"/>
        </w:rPr>
        <w:t xml:space="preserve">
      458. Открытие перегона или путей производится только после письменного уведомления, телефонограммы или телеграммы начальника дистанции пути или уполномоченного им работника по должности не ниже дорожного мастера об окончании путевых работ или работ на искусственных сооружениях и отсутствии препятствий для бесперебойного и безопасного движения поездов независимо от того, какая организация выполняла эти работы. </w:t>
      </w:r>
      <w:r>
        <w:br/>
      </w:r>
      <w:r>
        <w:rPr>
          <w:rFonts w:ascii="Times New Roman"/>
          <w:b w:val="false"/>
          <w:i w:val="false"/>
          <w:color w:val="000000"/>
          <w:sz w:val="28"/>
        </w:rPr>
        <w:t>
</w:t>
      </w:r>
      <w:r>
        <w:rPr>
          <w:rFonts w:ascii="Times New Roman"/>
          <w:b w:val="false"/>
          <w:i w:val="false"/>
          <w:color w:val="000000"/>
          <w:sz w:val="28"/>
        </w:rPr>
        <w:t>
      Восстановление действия существующих устройств СЦБ и связи или электроснабжения производится по получении уведомления соответственно от старшего электромеханика СЦБ и связи или энергодиспетчера.</w:t>
      </w:r>
    </w:p>
    <w:bookmarkEnd w:id="91"/>
    <w:bookmarkStart w:name="z1226" w:id="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технической   </w:t>
      </w:r>
      <w:r>
        <w:br/>
      </w:r>
      <w:r>
        <w:rPr>
          <w:rFonts w:ascii="Times New Roman"/>
          <w:b w:val="false"/>
          <w:i w:val="false"/>
          <w:color w:val="000000"/>
          <w:sz w:val="28"/>
        </w:rPr>
        <w:t>
эксплуатации железнодорожного</w:t>
      </w:r>
      <w:r>
        <w:br/>
      </w:r>
      <w:r>
        <w:rPr>
          <w:rFonts w:ascii="Times New Roman"/>
          <w:b w:val="false"/>
          <w:i w:val="false"/>
          <w:color w:val="000000"/>
          <w:sz w:val="28"/>
        </w:rPr>
        <w:t xml:space="preserve">
транспорта         </w:t>
      </w:r>
    </w:p>
    <w:bookmarkEnd w:id="92"/>
    <w:bookmarkStart w:name="z1227" w:id="93"/>
    <w:p>
      <w:pPr>
        <w:spacing w:after="0"/>
        <w:ind w:left="0"/>
        <w:jc w:val="both"/>
      </w:pPr>
      <w:r>
        <w:rPr>
          <w:rFonts w:ascii="Times New Roman"/>
          <w:b w:val="false"/>
          <w:i w:val="false"/>
          <w:color w:val="000000"/>
          <w:sz w:val="28"/>
        </w:rPr>
        <w:t xml:space="preserve">
форма            </w:t>
      </w:r>
    </w:p>
    <w:bookmarkEnd w:id="93"/>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Ремонтной организации  </w:t>
      </w:r>
      <w:r>
        <w:br/>
      </w:r>
      <w:r>
        <w:rPr>
          <w:rFonts w:ascii="Times New Roman"/>
          <w:b w:val="false"/>
          <w:i w:val="false"/>
          <w:color w:val="000000"/>
          <w:sz w:val="28"/>
        </w:rPr>
        <w:t xml:space="preserve">
_____________________  </w:t>
      </w:r>
      <w:r>
        <w:br/>
      </w:r>
      <w:r>
        <w:rPr>
          <w:rFonts w:ascii="Times New Roman"/>
          <w:b w:val="false"/>
          <w:i w:val="false"/>
          <w:color w:val="000000"/>
          <w:sz w:val="28"/>
        </w:rPr>
        <w:t>
"____" ______ 200__ года</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Техническое решение о продлении срока службы СПС № ____,</w:t>
      </w:r>
      <w:r>
        <w:br/>
      </w:r>
      <w:r>
        <w:rPr>
          <w:rFonts w:ascii="Times New Roman"/>
          <w:b w:val="false"/>
          <w:i w:val="false"/>
          <w:color w:val="000000"/>
          <w:sz w:val="28"/>
        </w:rPr>
        <w:t>
принадлежащих ______________________________________________________</w:t>
      </w:r>
      <w:r>
        <w:br/>
      </w:r>
      <w:r>
        <w:rPr>
          <w:rFonts w:ascii="Times New Roman"/>
          <w:b w:val="false"/>
          <w:i w:val="false"/>
          <w:color w:val="000000"/>
          <w:sz w:val="28"/>
        </w:rPr>
        <w:t>
            (полное наименование предприятия - собственника СПС)</w:t>
      </w:r>
      <w:r>
        <w:br/>
      </w:r>
      <w:r>
        <w:rPr>
          <w:rFonts w:ascii="Times New Roman"/>
          <w:b w:val="false"/>
          <w:i w:val="false"/>
          <w:color w:val="000000"/>
          <w:sz w:val="28"/>
        </w:rPr>
        <w:t>
и приписанных к ____________________________________________________</w:t>
      </w:r>
      <w:r>
        <w:br/>
      </w:r>
      <w:r>
        <w:rPr>
          <w:rFonts w:ascii="Times New Roman"/>
          <w:b w:val="false"/>
          <w:i w:val="false"/>
          <w:color w:val="000000"/>
          <w:sz w:val="28"/>
        </w:rPr>
        <w:t>
              (указать станцию, железнодорожную организацию)</w:t>
      </w:r>
      <w:r>
        <w:br/>
      </w:r>
      <w:r>
        <w:rPr>
          <w:rFonts w:ascii="Times New Roman"/>
          <w:b w:val="false"/>
          <w:i w:val="false"/>
          <w:color w:val="000000"/>
          <w:sz w:val="28"/>
        </w:rPr>
        <w:t>
      На основании обследования технического состояния, технического</w:t>
      </w:r>
      <w:r>
        <w:br/>
      </w:r>
      <w:r>
        <w:rPr>
          <w:rFonts w:ascii="Times New Roman"/>
          <w:b w:val="false"/>
          <w:i w:val="false"/>
          <w:color w:val="000000"/>
          <w:sz w:val="28"/>
        </w:rPr>
        <w:t>
диагностирования и результатов проведенных испытаний назначает вид и</w:t>
      </w:r>
      <w:r>
        <w:br/>
      </w:r>
      <w:r>
        <w:rPr>
          <w:rFonts w:ascii="Times New Roman"/>
          <w:b w:val="false"/>
          <w:i w:val="false"/>
          <w:color w:val="000000"/>
          <w:sz w:val="28"/>
        </w:rPr>
        <w:t>
объем необходимых ремонтных работ и после их выполнения продлевает</w:t>
      </w:r>
      <w:r>
        <w:br/>
      </w:r>
      <w:r>
        <w:rPr>
          <w:rFonts w:ascii="Times New Roman"/>
          <w:b w:val="false"/>
          <w:i w:val="false"/>
          <w:color w:val="000000"/>
          <w:sz w:val="28"/>
        </w:rPr>
        <w:t>
срок службы следующего СПС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013"/>
        <w:gridCol w:w="1520"/>
        <w:gridCol w:w="1718"/>
        <w:gridCol w:w="2292"/>
        <w:gridCol w:w="2015"/>
        <w:gridCol w:w="2055"/>
        <w:gridCol w:w="1877"/>
      </w:tblGrid>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СПС</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постройки,</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объем</w:t>
            </w:r>
            <w:r>
              <w:br/>
            </w:r>
            <w:r>
              <w:rPr>
                <w:rFonts w:ascii="Times New Roman"/>
                <w:b w:val="false"/>
                <w:i w:val="false"/>
                <w:color w:val="000000"/>
                <w:sz w:val="20"/>
              </w:rPr>
              <w:t>
</w:t>
            </w:r>
            <w:r>
              <w:rPr>
                <w:rFonts w:ascii="Times New Roman"/>
                <w:b w:val="false"/>
                <w:i w:val="false"/>
                <w:color w:val="000000"/>
                <w:sz w:val="20"/>
              </w:rPr>
              <w:t>рекомендуемого</w:t>
            </w:r>
            <w:r>
              <w:br/>
            </w:r>
            <w:r>
              <w:rPr>
                <w:rFonts w:ascii="Times New Roman"/>
                <w:b w:val="false"/>
                <w:i w:val="false"/>
                <w:color w:val="000000"/>
                <w:sz w:val="20"/>
              </w:rPr>
              <w:t>
</w:t>
            </w:r>
            <w:r>
              <w:rPr>
                <w:rFonts w:ascii="Times New Roman"/>
                <w:b w:val="false"/>
                <w:i w:val="false"/>
                <w:color w:val="000000"/>
                <w:sz w:val="20"/>
              </w:rPr>
              <w:t>ремонта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проекта, ТУ,</w:t>
            </w:r>
            <w:r>
              <w:br/>
            </w:r>
            <w:r>
              <w:rPr>
                <w:rFonts w:ascii="Times New Roman"/>
                <w:b w:val="false"/>
                <w:i w:val="false"/>
                <w:color w:val="000000"/>
                <w:sz w:val="20"/>
              </w:rPr>
              <w:t>
</w:t>
            </w:r>
            <w:r>
              <w:rPr>
                <w:rFonts w:ascii="Times New Roman"/>
                <w:b w:val="false"/>
                <w:i w:val="false"/>
                <w:color w:val="000000"/>
                <w:sz w:val="20"/>
              </w:rPr>
              <w:t>руководства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службы</w:t>
            </w:r>
            <w:r>
              <w:br/>
            </w:r>
            <w:r>
              <w:rPr>
                <w:rFonts w:ascii="Times New Roman"/>
                <w:b w:val="false"/>
                <w:i w:val="false"/>
                <w:color w:val="000000"/>
                <w:sz w:val="20"/>
              </w:rPr>
              <w:t>
</w:t>
            </w:r>
            <w:r>
              <w:rPr>
                <w:rFonts w:ascii="Times New Roman"/>
                <w:b w:val="false"/>
                <w:i w:val="false"/>
                <w:color w:val="000000"/>
                <w:sz w:val="20"/>
              </w:rPr>
              <w:t>продлен (до</w:t>
            </w:r>
            <w:r>
              <w:br/>
            </w:r>
            <w:r>
              <w:rPr>
                <w:rFonts w:ascii="Times New Roman"/>
                <w:b w:val="false"/>
                <w:i w:val="false"/>
                <w:color w:val="000000"/>
                <w:sz w:val="20"/>
              </w:rPr>
              <w:t>
</w:t>
            </w:r>
            <w:r>
              <w:rPr>
                <w:rFonts w:ascii="Times New Roman"/>
                <w:b w:val="false"/>
                <w:i w:val="false"/>
                <w:color w:val="000000"/>
                <w:sz w:val="20"/>
              </w:rPr>
              <w:t>месяц год)</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ремонта</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Сменные узлы СПС: тележки, автосцепное и автотормозное оборудование регулярно осматриваются и проводится их замена, срок службы сменных узлов продлению по данному техническому решению не подлежит. Приложения:</w:t>
      </w:r>
      <w:r>
        <w:br/>
      </w:r>
      <w:r>
        <w:rPr>
          <w:rFonts w:ascii="Times New Roman"/>
          <w:b w:val="false"/>
          <w:i w:val="false"/>
          <w:color w:val="000000"/>
          <w:sz w:val="28"/>
        </w:rPr>
        <w:t>
      1. Отчет об обследовании технического состояния и техническом диагностировании.</w:t>
      </w:r>
      <w:r>
        <w:br/>
      </w:r>
      <w:r>
        <w:rPr>
          <w:rFonts w:ascii="Times New Roman"/>
          <w:b w:val="false"/>
          <w:i w:val="false"/>
          <w:color w:val="000000"/>
          <w:sz w:val="28"/>
        </w:rPr>
        <w:t>
      2. Отчет об испытаниях.</w:t>
      </w:r>
    </w:p>
    <w:p>
      <w:pPr>
        <w:spacing w:after="0"/>
        <w:ind w:left="0"/>
        <w:jc w:val="both"/>
      </w:pPr>
      <w:r>
        <w:rPr>
          <w:rFonts w:ascii="Times New Roman"/>
          <w:b w:val="false"/>
          <w:i w:val="false"/>
          <w:color w:val="000000"/>
          <w:sz w:val="28"/>
        </w:rPr>
        <w:t>      Согласовано: __________________ члены Комиссии</w:t>
      </w:r>
    </w:p>
    <w:bookmarkStart w:name="z1228" w:id="94"/>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о проведении работ по продлению срока службы</w:t>
      </w:r>
      <w:r>
        <w:br/>
      </w:r>
      <w:r>
        <w:rPr>
          <w:rFonts w:ascii="Times New Roman"/>
          <w:b w:val="false"/>
          <w:i w:val="false"/>
          <w:color w:val="000000"/>
          <w:sz w:val="28"/>
        </w:rPr>
        <w:t>
                     </w:t>
      </w:r>
      <w:r>
        <w:rPr>
          <w:rFonts w:ascii="Times New Roman"/>
          <w:b/>
          <w:i w:val="false"/>
          <w:color w:val="000000"/>
          <w:sz w:val="28"/>
        </w:rPr>
        <w:t>специального подвижного состава</w:t>
      </w:r>
      <w:r>
        <w:br/>
      </w:r>
      <w:r>
        <w:rPr>
          <w:rFonts w:ascii="Times New Roman"/>
          <w:b w:val="false"/>
          <w:i w:val="false"/>
          <w:color w:val="000000"/>
          <w:sz w:val="28"/>
        </w:rPr>
        <w:t>
                      от "___" ___________ 20__ года</w:t>
      </w:r>
    </w:p>
    <w:bookmarkEnd w:id="94"/>
    <w:p>
      <w:pPr>
        <w:spacing w:after="0"/>
        <w:ind w:left="0"/>
        <w:jc w:val="both"/>
      </w:pPr>
      <w:r>
        <w:rPr>
          <w:rFonts w:ascii="Times New Roman"/>
          <w:b w:val="false"/>
          <w:i w:val="false"/>
          <w:color w:val="000000"/>
          <w:sz w:val="28"/>
        </w:rPr>
        <w:t>      о проведении работ по ремонту с продлением срока службы СПС, принадлежащих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название предприятия-собственника СПС)</w:t>
      </w:r>
      <w:r>
        <w:br/>
      </w:r>
      <w:r>
        <w:rPr>
          <w:rFonts w:ascii="Times New Roman"/>
          <w:b w:val="false"/>
          <w:i w:val="false"/>
          <w:color w:val="000000"/>
          <w:sz w:val="28"/>
        </w:rPr>
        <w:t>
с целью продления срока ____________________________________________</w:t>
      </w:r>
      <w:r>
        <w:br/>
      </w:r>
      <w:r>
        <w:rPr>
          <w:rFonts w:ascii="Times New Roman"/>
          <w:b w:val="false"/>
          <w:i w:val="false"/>
          <w:color w:val="000000"/>
          <w:sz w:val="28"/>
        </w:rPr>
        <w:t>
      Настоящий Акт составлен в том, что ___________________________</w:t>
      </w:r>
      <w:r>
        <w:br/>
      </w:r>
      <w:r>
        <w:rPr>
          <w:rFonts w:ascii="Times New Roman"/>
          <w:b w:val="false"/>
          <w:i w:val="false"/>
          <w:color w:val="000000"/>
          <w:sz w:val="28"/>
        </w:rPr>
        <w:t>
                       (название предприятия, выполнявшего работы)</w:t>
      </w:r>
      <w:r>
        <w:br/>
      </w:r>
      <w:r>
        <w:rPr>
          <w:rFonts w:ascii="Times New Roman"/>
          <w:b w:val="false"/>
          <w:i w:val="false"/>
          <w:color w:val="000000"/>
          <w:sz w:val="28"/>
        </w:rPr>
        <w:t>
в соответствии с техническим решением № ___ от "__" _______ 200__</w:t>
      </w:r>
      <w:r>
        <w:br/>
      </w:r>
      <w:r>
        <w:rPr>
          <w:rFonts w:ascii="Times New Roman"/>
          <w:b w:val="false"/>
          <w:i w:val="false"/>
          <w:color w:val="000000"/>
          <w:sz w:val="28"/>
        </w:rPr>
        <w:t>
года проведены следующие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582"/>
        <w:gridCol w:w="3014"/>
        <w:gridCol w:w="4503"/>
      </w:tblGrid>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Выполненные работы</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СПС находятся в технически исправном состоянии и допускаются к эксплуатации по путям магистральной железнодорожной сети Республики Казахстан.</w:t>
      </w:r>
      <w:r>
        <w:br/>
      </w:r>
      <w:r>
        <w:rPr>
          <w:rFonts w:ascii="Times New Roman"/>
          <w:b w:val="false"/>
          <w:i w:val="false"/>
          <w:color w:val="000000"/>
          <w:sz w:val="28"/>
        </w:rPr>
        <w:t>
      Срок эксплуатации продлен до ___ числа ___ месяца ______ года.</w:t>
      </w:r>
    </w:p>
    <w:p>
      <w:pPr>
        <w:spacing w:after="0"/>
        <w:ind w:left="0"/>
        <w:jc w:val="both"/>
      </w:pPr>
      <w:r>
        <w:rPr>
          <w:rFonts w:ascii="Times New Roman"/>
          <w:b w:val="false"/>
          <w:i w:val="false"/>
          <w:color w:val="000000"/>
          <w:sz w:val="28"/>
        </w:rPr>
        <w:t>      Собственник СПС             Руководитель ремонтной организации</w:t>
      </w:r>
      <w:r>
        <w:br/>
      </w:r>
      <w:r>
        <w:rPr>
          <w:rFonts w:ascii="Times New Roman"/>
          <w:b w:val="false"/>
          <w:i w:val="false"/>
          <w:color w:val="000000"/>
          <w:sz w:val="28"/>
        </w:rPr>
        <w:t>
      _________________           __________________</w:t>
      </w:r>
      <w:r>
        <w:br/>
      </w:r>
      <w:r>
        <w:rPr>
          <w:rFonts w:ascii="Times New Roman"/>
          <w:b w:val="false"/>
          <w:i w:val="false"/>
          <w:color w:val="000000"/>
          <w:sz w:val="28"/>
        </w:rPr>
        <w:t>
      "___" _________ 200_ года   "___" ____________ 200_ года</w:t>
      </w:r>
      <w:r>
        <w:br/>
      </w:r>
      <w:r>
        <w:rPr>
          <w:rFonts w:ascii="Times New Roman"/>
          <w:b w:val="false"/>
          <w:i w:val="false"/>
          <w:color w:val="000000"/>
          <w:sz w:val="28"/>
        </w:rPr>
        <w:t>
      М.П.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