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ef298" w14:textId="58ef2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деятельности приемников-распределителей органов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23 мая 2011 года № 233. Зарегистрирован в Министерстве юстиции Республики Казахстан 22 июня 2011 года № 7031.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марта 1999 года "О порядке и условиях содержания лиц в специальных учреждениях, специальных помещениях, обеспечивающих временную изоляцию от общества",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внутренних дел РК от 05.05.2020 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организации деятельности приемников-распределителей органов внутренних дел.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12 августа 1996 года № 262 "О мерах по выполнению постановления Правительства Республики Казахстан от 30 мая 1996 года № 665 "О мерах по оказанию социальной, медицинской и иной помощи лицам, не имеющим определенного места жительства, документов" (зарегистрированный в Реестре государственной регистрации нормативно-правовых актов под № 285).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административной полиции Министерства внутренних дел Республики Казахстан (Тыныбеков К.С.) обеспечить государственную регистрацию настоящего приказа в Министерстве юстиции Республики Казахстан и его официальное опубликование.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министра внутренних дел Республики Казахстан генерал-майора полиции Кулинича А.В. и Комитет административной полиции Министерства внутренних дел Республики Казахстан (Тыныбеков К.С.).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Министр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генерал-майор милиции                      К. Касымов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2011 года № 233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организации деятельности приемников-распределителей</w:t>
      </w:r>
      <w:r>
        <w:br/>
      </w:r>
      <w:r>
        <w:rPr>
          <w:rFonts w:ascii="Times New Roman"/>
          <w:b/>
          <w:i w:val="false"/>
          <w:color w:val="000000"/>
        </w:rPr>
        <w:t>органов внутренних дел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Министра внутренних дел РК от 05.05.2020 </w:t>
      </w:r>
      <w:r>
        <w:rPr>
          <w:rFonts w:ascii="Times New Roman"/>
          <w:b w:val="false"/>
          <w:i w:val="false"/>
          <w:color w:val="ff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деятельности приемников-распределителей органов внутренних дел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марта 1999 года "О порядке и условиях содержания лиц в специальных учреждениях, специальных помещениях, обеспечивающих временную изоляцию от общества" и регламентируют порядок и организацию деятельности приемников-распределителей органов внутренних дел, в целях обеспечения режима содержания.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внутренних дел РК от 05.05.2020 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Приемники-распределители предназначены для приема и содержания лиц, не имеющих определенного места жительства и (или) документов, удостоверяющих личность, при отсутствии в их действиях признаков административных правонарушений и преступлений и невозможности установления их личности иными способами.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Основной задачей приемников-распределителей является выявление лиц, не имеющих определенного места жительства и (или) документов, удостоверяющих личность, помещение их в приемники-распределители для установления личности, идентификации с разыскиваемыми лицами, совершившими преступления, скрывающимися от органов дознания, следствия, и суда, без вести пропавшими и последующей передачи соответствующим органам и учреждениям.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приемниках-распределителях устанавливается режим, обеспечивающий безопасность содержащихся лиц и исключающий возможность их самовольного ухода.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режима в приемниках-распределителях возлагается на администрацию и сотрудников приемника-распределителя.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охраны лиц, содержащихся в приемнике-распределителе, и обеспечения требований режима устанавливаются круглосуточное дежурство и полицейские посты.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Сотрудникам, назначаемые в наряд для несения службы по охране лиц, содержащихся в приемнике-распределителе, оружие не выдается. При задержании лица, совершившего побег из приемника-распределителя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правоохранительной службе" оружие не применяется.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лицам, помещенным в приемник-распределитель, могут применяться физическая сила и специальные средства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правоохранительной службе".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Выявление лиц, не имеющих определенного места жительства и (или) документов, удостоверяющих личность, их доставление в приемник-распределитель осуществляется сотрудниками органов внутренних дел.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приемниках-распределителях медицинские работники организуют и осуществляют медицинскую помощь содержащимся в них лицам, контроль за выполнением санитарно-эпидемиологических требований.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Методическое обеспечение деятельности приемников-распределителей по вопросам лечебно-профилактической и санитарно-противоэпидемической работы осуществляется медицинскими службами Министерства внутренних дел Республики Казахстан, департаментов полиции областей, городов республиканского значения и столицы, и уполномоченным органом в области здравоохранения.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внутренних дел РК от 05.05.2020 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Эксплуатация приемников-распределителей разрешается только при наличии помещений, отвечающих санитарно-гигиеническим нормам и требованиям пожарной безопасности, пригодных для безопасного содержания лиц, не имеющих определенного места жительства и (или) документов удостоверяющих личность.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Деятельность приемника-распределителя строится по плану, составляемому на квартал и утверждаемому курирующим заместителем начальника департамента полиции.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контроля за организацией и несением службы по охране лиц, помещенных в приемник-распределитель, проводятся проверки приемников-распределителей территориальных подразделений ОВД: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центральным аппаратом МВД - не реже одного раза в три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областными департаментами полиции - не реже одного раз в год.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внутренних дел РК от 24.01.2024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Начальник приемника-распределителя: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выполнение возложенных на подразделение задач и принимает меры по совершенствованию его деятельности;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работу по подбору, расстановке подчиненных сотрудников и работников;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служебной деятельностью сотрудников и принимает меры по обеспечению законности в деятельности приемника-распределителя;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должностные обязанности своих сотрудников и работников приемника-распределителя и утверждает их у начальника органа внутренних дел;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организовывает и проводит с сотрудниками приемника-распределителя воспитательную работу, служебную, боевую и физическую подготовку;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постановления о применении мер воздействия и об освобождении помещенных лиц в приемник-распределитель;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участие в проведении мероприятий органами внутренних дел по выявлению лиц, не имеющих определенного места жительства и (или) документов удостоверяющих личность;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организовывает работу по проверке помещенных лиц и выявлению среди них разыскиваемых преступников и раскрытию совершенных ими преступлений;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анализирует состояние работы приемника-распределителя и о результатах информирует руководство органа внутренних дел, вносит предложения, направленные на улучшение работы в борьбе с категорией лиц, не имеющих определенного места жительства и (или) документов удостоверяющих личность;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 лицами, содержащимися в приемнике-распределителе, проводит индивидуальные беседы, способствующие прекращению противоправных деяний;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разрабатывает сметы на содержание приемника-распределителя, принимает меры к обеспечению его необходимым оборудованием, инвентарем и автотранспортом;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меры к улучшению социально-бытовых условий сотрудников и работников приемника-распределителя;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контроль за санитарным состоянием в помещениях приемника-распределителя, своевременным проведением санитарной обработки помещенных лиц, и постельных принадлежностей;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принимает и рассматривает письма и заявления содержащихся лиц, жалобы на действия сотрудников и работников приемника-распределителя и направляет их по принадлежности;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вносит предложения руководству департамента полиции о назначении на должность, перемещении и освобождении от должности сотрудников и работников приемника-распределителя, а также о поощрении их или наложении дисциплинарных взысканий, направляет представления о присвоении сотрудникам приемника-распределителя специальных званий;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отвечает за сохранность материальных ценностей и за делопроизводство приемника-распределителя;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соблюдение режима секретности в деятельности приемника-распределителя;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ежедневно обеспечивает трехразовым питанием лиц, помещенных в приемник-распределитель согласно установленным нормам;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предоставляет отпуска сотрудникам и работникам приемника-распределителя.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приказом Министра внутренних дел РК от 05.05.2020 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Заместитель начальника приемника-распределителя осуществляет контроль за режимом содержания помещенных лиц, организует мероприятия по проверке и установлению их личности, выявлению среди них разыскиваемых лиц и по раскрытию совершенных ими преступлений. В отсутствие начальника выполняет его функции.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Дежурный по приемнику-распределителю подчиняется начальнику приемника-распределителя и его заместителю, в их отсутствие руководит работой приемника-распределителя.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Дежурный: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докладывает начальнику приемника-распределителя или его заместителю обо всех доставленных и помещенных лицах;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производит регистрацию и учет лиц, доставленных в приемник-распределитель, организовывает производство их личного досмотра, дактилоскопирование и фотографирование, назначает из их числа дежурных по камере;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сохранность вещей, документов и ценностей, принадлежащих лицам, помещенным в приемник-распределитель, и выдавать их при освобождении;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своевременно обеспечивает медицинский осмотр, санитарную обработку содержащихся в приемнике-распределителе лиц, организовывает их питание и вывод на прогулку;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своевременно докладывает начальнику приемника-распределителя о всех жалобах и заявлениях лиц, содержащихся в приемнике-распределителе. Для написания жалоб, предложений и писем предоставляет помещенным письменные принадлежности;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следит за строгим соблюдением помещенными лицами правил внутреннего распорядка, осуществляет постоянный контроль за несением службы постовым нарядом, в случае ухудшения здоровья помещенных лиц информирует медицинского работника, а в его отсутствие вызывает бригаду скорой медицинской помощи и оказывает неотложную медицинскую помощь.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изменением, внесенным приказом Министра внутренних дел РК от 05.05.2020 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Оперативный сотрудник приемника-распределителя: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оперативно-розыскную работу по выявлению лиц находящихся в розыске, без вести пропавших, совершивших преступления, а также по установлению личности лиц помещенных в приемник-распределитель;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выявляет места сосредоточения лиц, не имеющих определенного места жительства и (или) документов удостоверяющих личность, и вносит предложения о проведении рейдов по их задержанию;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выявляет намерения лиц помещенных в приемник-распределитель направленные на пресечение побегов, фактов членовредительства, суицидов, обнаружение и изъятие запрещенных предметов.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Полицейский приемника-распределителя: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постоянно наблюдает за поведением помещенных лиц, принимает меры к предупреждению случаев смерти, самоубийств или причинения телесных повреждений;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обеспечивает соблюдения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 лицами помещенных в приемник-распределитель;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с дежурным выводит помещенных лиц на ежедневную прогулку, выдает им пищу по ведомости;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ежедневно проверяет состояние камер, их исправность и докладывает о замеченных неисправностях руководству приемника-распределителя и принимает меры к их устранению.</w:t>
      </w:r>
    </w:p>
    <w:bookmarkEnd w:id="58"/>
    <w:bookmarkStart w:name="z6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Создание приемников-распределителей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внутренних дел РК от 05.05.2020 </w:t>
      </w:r>
      <w:r>
        <w:rPr>
          <w:rFonts w:ascii="Times New Roman"/>
          <w:b w:val="false"/>
          <w:i w:val="false"/>
          <w:color w:val="ff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Приемники-распределители органов внутренних дел создаются, реорганизуются и ликвидируются решением Министерства внутренних дел Республики Казахстан.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внутренних дел РК от 01.09.2023 </w:t>
      </w:r>
      <w:r>
        <w:rPr>
          <w:rFonts w:ascii="Times New Roman"/>
          <w:b w:val="false"/>
          <w:i w:val="false"/>
          <w:color w:val="000000"/>
          <w:sz w:val="28"/>
        </w:rPr>
        <w:t>№ 673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Финансирование приемников-распределителей осуществляется за счет бюджетных средств.</w:t>
      </w:r>
    </w:p>
    <w:bookmarkEnd w:id="61"/>
    <w:bookmarkStart w:name="z6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Помещения приемников-распределителей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приказа Министра внутренних дел РК от 05.05.2020 </w:t>
      </w:r>
      <w:r>
        <w:rPr>
          <w:rFonts w:ascii="Times New Roman"/>
          <w:b w:val="false"/>
          <w:i w:val="false"/>
          <w:color w:val="ff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приемниках-распределителях должны быть предусмотрены: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камеры для раздельного содержания мужчин, женщин и женщин с детьми, иностранцев и лиц без гражданства, для вновь поступивших не прошедших санитарной обработки, и больных;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кабинеты для администрации и сотрудников приемника-распределителя;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комната для подогрева пищи с электроплитой, кипятильником, шкафом, трехгнездовой ванной (емкостью) для мытья посуды;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комната для хранения постельных принадлежностей;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камера хранения личных вещей;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санпропускник, душевые комнаты, дезинфекционная камера;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прачечная, санузлы.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Приемники-распределители должны иметь внутренние огороженные прогулочные дворы, которые оборудуются лавками, урнами и туалетами.</w:t>
      </w:r>
    </w:p>
    <w:bookmarkEnd w:id="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