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a96" w14:textId="effb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
специалистов с техническим и профессиональным образованием в организациях образования в области здравоохранения, финансируемых из республиканского
бюджета на 2011-2012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июня 2011 года № 348. Зарегистрирован в Министерстве юстиции Республики Казахстан 27 июня 2011 года № 7043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232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здравоохранения, финансируемых из республиканского бюджета на 2011-2012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(Исаева Р.Б.):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организаций образования в области здравоохранения, предусмотренных в приложении к настоящему приказу на основании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348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Размещение государственного образовательного заказа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подготовку специалистов с техническим и профессиональным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образованием в организациях образования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бюджета на </w:t>
      </w:r>
      <w:r>
        <w:rPr>
          <w:rFonts w:ascii="Times New Roman"/>
          <w:b/>
          <w:i w:val="false"/>
          <w:color w:val="000000"/>
          <w:sz w:val="28"/>
        </w:rPr>
        <w:t>2011-2012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289"/>
        <w:gridCol w:w="2398"/>
        <w:gridCol w:w="2875"/>
        <w:gridCol w:w="4660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150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 в том числе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слушатели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Афганистана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"Массажист"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 числе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дело, слушатели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Афганистана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подготовительное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</w:p>
        </w:tc>
      </w:tr>
      <w:tr>
        <w:trPr>
          <w:trHeight w:val="36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Марата Оспанова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24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100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25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 числе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"Эмили"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