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05b4" w14:textId="d530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лицу для получения свидетельства авиационного персонала</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13 июня 2011 года № 362. Зарегистрирован в Министерстве юстиции Республики Казахстан 12 июля 2011 года № 7058.</w:t>
      </w:r>
    </w:p>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14.07.2017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54 Закона Республики Казахстан от 15 июля 2010 года "Об использовании воздушного пространства Республики Казахстан и деятельности авиации"</w:t>
      </w:r>
      <w:r>
        <w:rPr>
          <w:rFonts w:ascii="Times New Roman"/>
          <w:b/>
          <w:i w:val="false"/>
          <w:color w:val="000000"/>
          <w:sz w:val="28"/>
        </w:rPr>
        <w:t xml:space="preserve"> ПРИКАЗЫВАЮ:</w:t>
      </w:r>
    </w:p>
    <w:bookmarkEnd w:id="0"/>
    <w:bookmarkStart w:name="z2" w:id="1"/>
    <w:p>
      <w:pPr>
        <w:spacing w:after="0"/>
        <w:ind w:left="0"/>
        <w:jc w:val="both"/>
      </w:pPr>
      <w:r>
        <w:rPr>
          <w:rFonts w:ascii="Times New Roman"/>
          <w:b w:val="false"/>
          <w:i w:val="false"/>
          <w:color w:val="000000"/>
          <w:sz w:val="28"/>
        </w:rPr>
        <w:t>
      1. Утвердить прилагаемые Квалификационные требования к лицу для получения свидетельства авиационного персонала.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в редакции приказа Министра по инвестициям и развитию РК от 14.07.2017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(Адимолда Р.О.)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2011 года № 362</w:t>
            </w:r>
          </w:p>
        </w:tc>
      </w:tr>
    </w:tbl>
    <w:bookmarkStart w:name="z7" w:id="5"/>
    <w:p>
      <w:pPr>
        <w:spacing w:after="0"/>
        <w:ind w:left="0"/>
        <w:jc w:val="left"/>
      </w:pPr>
      <w:r>
        <w:rPr>
          <w:rFonts w:ascii="Times New Roman"/>
          <w:b/>
          <w:i w:val="false"/>
          <w:color w:val="000000"/>
        </w:rPr>
        <w:t xml:space="preserve"> Квалификационные требования к лицу для получения свидетельства авиационного персонала</w:t>
      </w:r>
    </w:p>
    <w:bookmarkEnd w:id="5"/>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Квалификационные требования к лицу для получения свидетельства авиационного персонала (далее – Квалификационные требования)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54 Закона Республики Казахстан от 15 июля 2010 года "Об использовании воздушного пространства Республики Казахстан и деятельности авиации", со стандартами и рекомендуемой практикой Международной организации гражданской авиации (далее – ИКАО) (Приложение 1 к Конвенции о международной гражданской авиации "Выдача свидетельств авиационному персоналу").</w:t>
      </w:r>
    </w:p>
    <w:bookmarkEnd w:id="7"/>
    <w:bookmarkStart w:name="z11" w:id="8"/>
    <w:p>
      <w:pPr>
        <w:spacing w:after="0"/>
        <w:ind w:left="0"/>
        <w:jc w:val="both"/>
      </w:pPr>
      <w:r>
        <w:rPr>
          <w:rFonts w:ascii="Times New Roman"/>
          <w:b w:val="false"/>
          <w:i w:val="false"/>
          <w:color w:val="000000"/>
          <w:sz w:val="28"/>
        </w:rPr>
        <w:t>
      2. Настоящие квалификационные требования определяют требования к следующему авиационному персоналу:</w:t>
      </w:r>
    </w:p>
    <w:bookmarkEnd w:id="8"/>
    <w:bookmarkStart w:name="z12" w:id="9"/>
    <w:p>
      <w:pPr>
        <w:spacing w:after="0"/>
        <w:ind w:left="0"/>
        <w:jc w:val="both"/>
      </w:pPr>
      <w:r>
        <w:rPr>
          <w:rFonts w:ascii="Times New Roman"/>
          <w:b w:val="false"/>
          <w:i w:val="false"/>
          <w:color w:val="000000"/>
          <w:sz w:val="28"/>
        </w:rPr>
        <w:t>
      1) члены летного экипажа:</w:t>
      </w:r>
    </w:p>
    <w:bookmarkEnd w:id="9"/>
    <w:bookmarkStart w:name="z13" w:id="10"/>
    <w:p>
      <w:pPr>
        <w:spacing w:after="0"/>
        <w:ind w:left="0"/>
        <w:jc w:val="both"/>
      </w:pPr>
      <w:r>
        <w:rPr>
          <w:rFonts w:ascii="Times New Roman"/>
          <w:b w:val="false"/>
          <w:i w:val="false"/>
          <w:color w:val="000000"/>
          <w:sz w:val="28"/>
        </w:rPr>
        <w:t>
      пилот сверхлегкого воздушного судна (мотодельтаплан, автожир, дирижабль, воздушное судно с системой увеличения подъемной силы);</w:t>
      </w:r>
    </w:p>
    <w:bookmarkEnd w:id="10"/>
    <w:bookmarkStart w:name="z14" w:id="11"/>
    <w:p>
      <w:pPr>
        <w:spacing w:after="0"/>
        <w:ind w:left="0"/>
        <w:jc w:val="both"/>
      </w:pPr>
      <w:r>
        <w:rPr>
          <w:rFonts w:ascii="Times New Roman"/>
          <w:b w:val="false"/>
          <w:i w:val="false"/>
          <w:color w:val="000000"/>
          <w:sz w:val="28"/>
        </w:rPr>
        <w:t>
      пилот легкого воздушного судна (самолет, вертолет);</w:t>
      </w:r>
    </w:p>
    <w:bookmarkEnd w:id="11"/>
    <w:bookmarkStart w:name="z15" w:id="12"/>
    <w:p>
      <w:pPr>
        <w:spacing w:after="0"/>
        <w:ind w:left="0"/>
        <w:jc w:val="both"/>
      </w:pPr>
      <w:r>
        <w:rPr>
          <w:rFonts w:ascii="Times New Roman"/>
          <w:b w:val="false"/>
          <w:i w:val="false"/>
          <w:color w:val="000000"/>
          <w:sz w:val="28"/>
        </w:rPr>
        <w:t>
      частный пилот (самолет, вертолет, дирижабль, воздушное судно с системой увеличения подъемной силы);</w:t>
      </w:r>
    </w:p>
    <w:bookmarkEnd w:id="12"/>
    <w:bookmarkStart w:name="z16" w:id="13"/>
    <w:p>
      <w:pPr>
        <w:spacing w:after="0"/>
        <w:ind w:left="0"/>
        <w:jc w:val="both"/>
      </w:pPr>
      <w:r>
        <w:rPr>
          <w:rFonts w:ascii="Times New Roman"/>
          <w:b w:val="false"/>
          <w:i w:val="false"/>
          <w:color w:val="000000"/>
          <w:sz w:val="28"/>
        </w:rPr>
        <w:t>
      пилот коммерческой авиации (самолет, вертолет, дирижабль, воздушное судно с системой увеличения подъемной силы);</w:t>
      </w:r>
    </w:p>
    <w:bookmarkEnd w:id="13"/>
    <w:bookmarkStart w:name="z17" w:id="14"/>
    <w:p>
      <w:pPr>
        <w:spacing w:after="0"/>
        <w:ind w:left="0"/>
        <w:jc w:val="both"/>
      </w:pPr>
      <w:r>
        <w:rPr>
          <w:rFonts w:ascii="Times New Roman"/>
          <w:b w:val="false"/>
          <w:i w:val="false"/>
          <w:color w:val="000000"/>
          <w:sz w:val="28"/>
        </w:rPr>
        <w:t>
      пилот многочленного экипажа (самолет);</w:t>
      </w:r>
    </w:p>
    <w:bookmarkEnd w:id="14"/>
    <w:bookmarkStart w:name="z18" w:id="15"/>
    <w:p>
      <w:pPr>
        <w:spacing w:after="0"/>
        <w:ind w:left="0"/>
        <w:jc w:val="both"/>
      </w:pPr>
      <w:r>
        <w:rPr>
          <w:rFonts w:ascii="Times New Roman"/>
          <w:b w:val="false"/>
          <w:i w:val="false"/>
          <w:color w:val="000000"/>
          <w:sz w:val="28"/>
        </w:rPr>
        <w:t>
      линейный пилот (самолет, вертолет, воздушное судно с системой увеличения подъемной силы);</w:t>
      </w:r>
    </w:p>
    <w:bookmarkEnd w:id="15"/>
    <w:bookmarkStart w:name="z19" w:id="16"/>
    <w:p>
      <w:pPr>
        <w:spacing w:after="0"/>
        <w:ind w:left="0"/>
        <w:jc w:val="both"/>
      </w:pPr>
      <w:r>
        <w:rPr>
          <w:rFonts w:ascii="Times New Roman"/>
          <w:b w:val="false"/>
          <w:i w:val="false"/>
          <w:color w:val="000000"/>
          <w:sz w:val="28"/>
        </w:rPr>
        <w:t>
      пилот свободного аэростата;</w:t>
      </w:r>
    </w:p>
    <w:bookmarkEnd w:id="16"/>
    <w:bookmarkStart w:name="z20" w:id="17"/>
    <w:p>
      <w:pPr>
        <w:spacing w:after="0"/>
        <w:ind w:left="0"/>
        <w:jc w:val="both"/>
      </w:pPr>
      <w:r>
        <w:rPr>
          <w:rFonts w:ascii="Times New Roman"/>
          <w:b w:val="false"/>
          <w:i w:val="false"/>
          <w:color w:val="000000"/>
          <w:sz w:val="28"/>
        </w:rPr>
        <w:t xml:space="preserve">
      пилот планера; </w:t>
      </w:r>
    </w:p>
    <w:bookmarkEnd w:id="17"/>
    <w:bookmarkStart w:name="z21" w:id="18"/>
    <w:p>
      <w:pPr>
        <w:spacing w:after="0"/>
        <w:ind w:left="0"/>
        <w:jc w:val="both"/>
      </w:pPr>
      <w:r>
        <w:rPr>
          <w:rFonts w:ascii="Times New Roman"/>
          <w:b w:val="false"/>
          <w:i w:val="false"/>
          <w:color w:val="000000"/>
          <w:sz w:val="28"/>
        </w:rPr>
        <w:t>
      2) члены летного экипажа, отличные от пилотов:</w:t>
      </w:r>
    </w:p>
    <w:bookmarkEnd w:id="18"/>
    <w:bookmarkStart w:name="z22" w:id="19"/>
    <w:p>
      <w:pPr>
        <w:spacing w:after="0"/>
        <w:ind w:left="0"/>
        <w:jc w:val="both"/>
      </w:pPr>
      <w:r>
        <w:rPr>
          <w:rFonts w:ascii="Times New Roman"/>
          <w:b w:val="false"/>
          <w:i w:val="false"/>
          <w:color w:val="000000"/>
          <w:sz w:val="28"/>
        </w:rPr>
        <w:t>
      штурман;</w:t>
      </w:r>
    </w:p>
    <w:bookmarkEnd w:id="19"/>
    <w:bookmarkStart w:name="z23" w:id="20"/>
    <w:p>
      <w:pPr>
        <w:spacing w:after="0"/>
        <w:ind w:left="0"/>
        <w:jc w:val="both"/>
      </w:pPr>
      <w:r>
        <w:rPr>
          <w:rFonts w:ascii="Times New Roman"/>
          <w:b w:val="false"/>
          <w:i w:val="false"/>
          <w:color w:val="000000"/>
          <w:sz w:val="28"/>
        </w:rPr>
        <w:t>
      бортинженер (бортмеханик);</w:t>
      </w:r>
    </w:p>
    <w:bookmarkEnd w:id="20"/>
    <w:bookmarkStart w:name="z24" w:id="21"/>
    <w:p>
      <w:pPr>
        <w:spacing w:after="0"/>
        <w:ind w:left="0"/>
        <w:jc w:val="both"/>
      </w:pPr>
      <w:r>
        <w:rPr>
          <w:rFonts w:ascii="Times New Roman"/>
          <w:b w:val="false"/>
          <w:i w:val="false"/>
          <w:color w:val="000000"/>
          <w:sz w:val="28"/>
        </w:rPr>
        <w:t xml:space="preserve">
      бортрадист; </w:t>
      </w:r>
    </w:p>
    <w:bookmarkEnd w:id="21"/>
    <w:bookmarkStart w:name="z25" w:id="22"/>
    <w:p>
      <w:pPr>
        <w:spacing w:after="0"/>
        <w:ind w:left="0"/>
        <w:jc w:val="both"/>
      </w:pPr>
      <w:r>
        <w:rPr>
          <w:rFonts w:ascii="Times New Roman"/>
          <w:b w:val="false"/>
          <w:i w:val="false"/>
          <w:color w:val="000000"/>
          <w:sz w:val="28"/>
        </w:rPr>
        <w:t>
      3) другой авиационный персонал:</w:t>
      </w:r>
    </w:p>
    <w:bookmarkEnd w:id="22"/>
    <w:bookmarkStart w:name="z26" w:id="23"/>
    <w:p>
      <w:pPr>
        <w:spacing w:after="0"/>
        <w:ind w:left="0"/>
        <w:jc w:val="both"/>
      </w:pPr>
      <w:r>
        <w:rPr>
          <w:rFonts w:ascii="Times New Roman"/>
          <w:b w:val="false"/>
          <w:i w:val="false"/>
          <w:color w:val="000000"/>
          <w:sz w:val="28"/>
        </w:rPr>
        <w:t>
      внешний пилот (самолет, дирижабль, планер, винтокрыл, воздушное судно с системой увеличения подъемной силы или свободный аэростат);</w:t>
      </w:r>
    </w:p>
    <w:bookmarkEnd w:id="23"/>
    <w:bookmarkStart w:name="z27" w:id="24"/>
    <w:p>
      <w:pPr>
        <w:spacing w:after="0"/>
        <w:ind w:left="0"/>
        <w:jc w:val="both"/>
      </w:pPr>
      <w:r>
        <w:rPr>
          <w:rFonts w:ascii="Times New Roman"/>
          <w:b w:val="false"/>
          <w:i w:val="false"/>
          <w:color w:val="000000"/>
          <w:sz w:val="28"/>
        </w:rPr>
        <w:t xml:space="preserve">
      диспетчер обслуживания воздушного движения (далее – диспетчер ОВД); </w:t>
      </w:r>
    </w:p>
    <w:bookmarkEnd w:id="24"/>
    <w:bookmarkStart w:name="z28" w:id="25"/>
    <w:p>
      <w:pPr>
        <w:spacing w:after="0"/>
        <w:ind w:left="0"/>
        <w:jc w:val="both"/>
      </w:pPr>
      <w:r>
        <w:rPr>
          <w:rFonts w:ascii="Times New Roman"/>
          <w:b w:val="false"/>
          <w:i w:val="false"/>
          <w:color w:val="000000"/>
          <w:sz w:val="28"/>
        </w:rPr>
        <w:t>
      персонал по техническому обслуживанию воздушных судов далее – персонал по ТО ВС);</w:t>
      </w:r>
    </w:p>
    <w:bookmarkEnd w:id="25"/>
    <w:bookmarkStart w:name="z29" w:id="26"/>
    <w:p>
      <w:pPr>
        <w:spacing w:after="0"/>
        <w:ind w:left="0"/>
        <w:jc w:val="both"/>
      </w:pPr>
      <w:r>
        <w:rPr>
          <w:rFonts w:ascii="Times New Roman"/>
          <w:b w:val="false"/>
          <w:i w:val="false"/>
          <w:color w:val="000000"/>
          <w:sz w:val="28"/>
        </w:rPr>
        <w:t>
      персонал по техническому обслуживанию легких и сверхлегких воздушных судов;</w:t>
      </w:r>
    </w:p>
    <w:bookmarkEnd w:id="26"/>
    <w:bookmarkStart w:name="z30" w:id="27"/>
    <w:p>
      <w:pPr>
        <w:spacing w:after="0"/>
        <w:ind w:left="0"/>
        <w:jc w:val="both"/>
      </w:pPr>
      <w:r>
        <w:rPr>
          <w:rFonts w:ascii="Times New Roman"/>
          <w:b w:val="false"/>
          <w:i w:val="false"/>
          <w:color w:val="000000"/>
          <w:sz w:val="28"/>
        </w:rPr>
        <w:t>
      сотрудник по обеспечению полетов или полетный диспетчер;</w:t>
      </w:r>
    </w:p>
    <w:bookmarkEnd w:id="27"/>
    <w:bookmarkStart w:name="z31" w:id="28"/>
    <w:p>
      <w:pPr>
        <w:spacing w:after="0"/>
        <w:ind w:left="0"/>
        <w:jc w:val="both"/>
      </w:pPr>
      <w:r>
        <w:rPr>
          <w:rFonts w:ascii="Times New Roman"/>
          <w:b w:val="false"/>
          <w:i w:val="false"/>
          <w:color w:val="000000"/>
          <w:sz w:val="28"/>
        </w:rPr>
        <w:t xml:space="preserve">
      оператор авиационной станции. </w:t>
      </w:r>
    </w:p>
    <w:bookmarkEnd w:id="28"/>
    <w:bookmarkStart w:name="z32" w:id="29"/>
    <w:p>
      <w:pPr>
        <w:spacing w:after="0"/>
        <w:ind w:left="0"/>
        <w:jc w:val="both"/>
      </w:pPr>
      <w:r>
        <w:rPr>
          <w:rFonts w:ascii="Times New Roman"/>
          <w:b w:val="false"/>
          <w:i w:val="false"/>
          <w:color w:val="000000"/>
          <w:sz w:val="28"/>
        </w:rPr>
        <w:t>
      3. Выполнение функций члена экипажа воздушных судов, а также внешнего пилота, диспетчера ОВД, персонала по ТО ВС, персонала по техническому обслуживанию легких и сверхлегких воздушных судов, сотрудника по обеспечению полетов или полетного диспетчера и оператора авиационной станции осуществляется лицом, отвечающим настоящим Квалификационным требованиям и имеющим действующее свидетельство авиационного персонала (далее – свидетельство) с соответствующими квалификационными отметками.</w:t>
      </w:r>
    </w:p>
    <w:bookmarkEnd w:id="29"/>
    <w:bookmarkStart w:name="z33" w:id="30"/>
    <w:p>
      <w:pPr>
        <w:spacing w:after="0"/>
        <w:ind w:left="0"/>
        <w:jc w:val="both"/>
      </w:pPr>
      <w:r>
        <w:rPr>
          <w:rFonts w:ascii="Times New Roman"/>
          <w:b w:val="false"/>
          <w:i w:val="false"/>
          <w:color w:val="000000"/>
          <w:sz w:val="28"/>
        </w:rPr>
        <w:t>
      Личные дела авиационного персонала, содержащие документы, их копии и записи, подтверждающие соответствие настоящим Квалификационным требованиям, хранятся в организациях гражданской авиаций и в уполномоченной организации в сфере гражданской авиации (далее – уполномоченная организация) и передаются в установленном законодательством порядке в архив уполномоченной организации по истечении 5 лет с момента окончания срока действия свидетельства.</w:t>
      </w:r>
    </w:p>
    <w:bookmarkEnd w:id="30"/>
    <w:bookmarkStart w:name="z34" w:id="31"/>
    <w:p>
      <w:pPr>
        <w:spacing w:after="0"/>
        <w:ind w:left="0"/>
        <w:jc w:val="both"/>
      </w:pPr>
      <w:r>
        <w:rPr>
          <w:rFonts w:ascii="Times New Roman"/>
          <w:b w:val="false"/>
          <w:i w:val="false"/>
          <w:color w:val="000000"/>
          <w:sz w:val="28"/>
        </w:rPr>
        <w:t>
      4. Основные определения и термины, используемые в настоящих Квалификационных требованиях:</w:t>
      </w:r>
    </w:p>
    <w:bookmarkEnd w:id="31"/>
    <w:bookmarkStart w:name="z35" w:id="32"/>
    <w:p>
      <w:pPr>
        <w:spacing w:after="0"/>
        <w:ind w:left="0"/>
        <w:jc w:val="both"/>
      </w:pPr>
      <w:r>
        <w:rPr>
          <w:rFonts w:ascii="Times New Roman"/>
          <w:b w:val="false"/>
          <w:i w:val="false"/>
          <w:color w:val="000000"/>
          <w:sz w:val="28"/>
        </w:rPr>
        <w:t>
      1) авиационный учебный центр (далее – АУЦ) – юридическое лицо, осуществляющее подготовку, переподготовку и поддержание профессионального уровня авиационного персонала;</w:t>
      </w:r>
    </w:p>
    <w:bookmarkEnd w:id="32"/>
    <w:bookmarkStart w:name="z36" w:id="33"/>
    <w:p>
      <w:pPr>
        <w:spacing w:after="0"/>
        <w:ind w:left="0"/>
        <w:jc w:val="both"/>
      </w:pPr>
      <w:r>
        <w:rPr>
          <w:rFonts w:ascii="Times New Roman"/>
          <w:b w:val="false"/>
          <w:i w:val="false"/>
          <w:color w:val="000000"/>
          <w:sz w:val="28"/>
        </w:rPr>
        <w:t>
      2) организация по техническому обслуживанию и ремонту авиационной техники (далее – ТО и РАТ) – юридическое лицо, осуществляющее техническое обслуживание и (или) ремонт авиационной техники и имеющее действующий сертификат организации по техническому обслуживанию и ремонту авиационной техники;</w:t>
      </w:r>
    </w:p>
    <w:bookmarkEnd w:id="33"/>
    <w:bookmarkStart w:name="z37" w:id="34"/>
    <w:p>
      <w:pPr>
        <w:spacing w:after="0"/>
        <w:ind w:left="0"/>
        <w:jc w:val="both"/>
      </w:pPr>
      <w:r>
        <w:rPr>
          <w:rFonts w:ascii="Times New Roman"/>
          <w:b w:val="false"/>
          <w:i w:val="false"/>
          <w:color w:val="000000"/>
          <w:sz w:val="28"/>
        </w:rPr>
        <w:t>
      3) автожир – винтокрылое воздушное судно тяжелее воздуха, поддерживаемое в полете подъемной силой свободновращающегося в режиме авторотации несущего винта;</w:t>
      </w:r>
    </w:p>
    <w:bookmarkEnd w:id="34"/>
    <w:bookmarkStart w:name="z38" w:id="35"/>
    <w:p>
      <w:pPr>
        <w:spacing w:after="0"/>
        <w:ind w:left="0"/>
        <w:jc w:val="both"/>
      </w:pPr>
      <w:r>
        <w:rPr>
          <w:rFonts w:ascii="Times New Roman"/>
          <w:b w:val="false"/>
          <w:i w:val="false"/>
          <w:color w:val="000000"/>
          <w:sz w:val="28"/>
        </w:rPr>
        <w:t>
      4)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35"/>
    <w:bookmarkStart w:name="z39" w:id="36"/>
    <w:p>
      <w:pPr>
        <w:spacing w:after="0"/>
        <w:ind w:left="0"/>
        <w:jc w:val="both"/>
      </w:pPr>
      <w:r>
        <w:rPr>
          <w:rFonts w:ascii="Times New Roman"/>
          <w:b w:val="false"/>
          <w:i w:val="false"/>
          <w:color w:val="000000"/>
          <w:sz w:val="28"/>
        </w:rPr>
        <w:t>
      5)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и деятельности гражданской и экспериментальной авиации;</w:t>
      </w:r>
    </w:p>
    <w:bookmarkEnd w:id="36"/>
    <w:bookmarkStart w:name="z40" w:id="37"/>
    <w:p>
      <w:pPr>
        <w:spacing w:after="0"/>
        <w:ind w:left="0"/>
        <w:jc w:val="both"/>
      </w:pPr>
      <w:r>
        <w:rPr>
          <w:rFonts w:ascii="Times New Roman"/>
          <w:b w:val="false"/>
          <w:i w:val="false"/>
          <w:color w:val="000000"/>
          <w:sz w:val="28"/>
        </w:rPr>
        <w:t>
      6)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37"/>
    <w:bookmarkStart w:name="z41" w:id="38"/>
    <w:p>
      <w:pPr>
        <w:spacing w:after="0"/>
        <w:ind w:left="0"/>
        <w:jc w:val="both"/>
      </w:pPr>
      <w:r>
        <w:rPr>
          <w:rFonts w:ascii="Times New Roman"/>
          <w:b w:val="false"/>
          <w:i w:val="false"/>
          <w:color w:val="000000"/>
          <w:sz w:val="28"/>
        </w:rPr>
        <w:t>
      7) организация гражданской авиации (далее – организация ГА) – юридическое лицо, осуществляющее деятельность в сфере гражданской авиации;</w:t>
      </w:r>
    </w:p>
    <w:bookmarkEnd w:id="38"/>
    <w:bookmarkStart w:name="z42" w:id="39"/>
    <w:p>
      <w:pPr>
        <w:spacing w:after="0"/>
        <w:ind w:left="0"/>
        <w:jc w:val="both"/>
      </w:pPr>
      <w:r>
        <w:rPr>
          <w:rFonts w:ascii="Times New Roman"/>
          <w:b w:val="false"/>
          <w:i w:val="false"/>
          <w:color w:val="000000"/>
          <w:sz w:val="28"/>
        </w:rPr>
        <w:t>
      8) специальная отметка – дополнительная запись, сделанная в свидетельстве, в которой указываются особые условия, права или ограничения, включая отметку об уровне владения языком, и другая информация, относящиеся к этому свидетельству;</w:t>
      </w:r>
    </w:p>
    <w:bookmarkEnd w:id="39"/>
    <w:bookmarkStart w:name="z43" w:id="40"/>
    <w:p>
      <w:pPr>
        <w:spacing w:after="0"/>
        <w:ind w:left="0"/>
        <w:jc w:val="both"/>
      </w:pPr>
      <w:r>
        <w:rPr>
          <w:rFonts w:ascii="Times New Roman"/>
          <w:b w:val="false"/>
          <w:i w:val="false"/>
          <w:color w:val="000000"/>
          <w:sz w:val="28"/>
        </w:rPr>
        <w:t>
      9) время наземной тренировки по приборам – время, в течение которого пилот отрабатывает на земле имитируемый полет по приборам на тренажерном устройстве имитации полета;</w:t>
      </w:r>
    </w:p>
    <w:bookmarkEnd w:id="40"/>
    <w:bookmarkStart w:name="z44" w:id="41"/>
    <w:p>
      <w:pPr>
        <w:spacing w:after="0"/>
        <w:ind w:left="0"/>
        <w:jc w:val="both"/>
      </w:pPr>
      <w:r>
        <w:rPr>
          <w:rFonts w:ascii="Times New Roman"/>
          <w:b w:val="false"/>
          <w:i w:val="false"/>
          <w:color w:val="000000"/>
          <w:sz w:val="28"/>
        </w:rPr>
        <w:t>
      10) время полета (налет) по приборам – время, в течение которого пилот пилотирует воздушное судно исключительно по приборам без использования внешних ориентиров;</w:t>
      </w:r>
    </w:p>
    <w:bookmarkEnd w:id="41"/>
    <w:bookmarkStart w:name="z45" w:id="42"/>
    <w:p>
      <w:pPr>
        <w:spacing w:after="0"/>
        <w:ind w:left="0"/>
        <w:jc w:val="both"/>
      </w:pPr>
      <w:r>
        <w:rPr>
          <w:rFonts w:ascii="Times New Roman"/>
          <w:b w:val="false"/>
          <w:i w:val="false"/>
          <w:color w:val="000000"/>
          <w:sz w:val="28"/>
        </w:rPr>
        <w:t>
      11) приборное время – время полета по приборам или время наземной тренировки по приборам;</w:t>
      </w:r>
    </w:p>
    <w:bookmarkEnd w:id="42"/>
    <w:bookmarkStart w:name="z46" w:id="43"/>
    <w:p>
      <w:pPr>
        <w:spacing w:after="0"/>
        <w:ind w:left="0"/>
        <w:jc w:val="both"/>
      </w:pPr>
      <w:r>
        <w:rPr>
          <w:rFonts w:ascii="Times New Roman"/>
          <w:b w:val="false"/>
          <w:i w:val="false"/>
          <w:color w:val="000000"/>
          <w:sz w:val="28"/>
        </w:rPr>
        <w:t>
      12) вид воздушных судов – классификация воздушных судов на основе установленных основных характеристик:</w:t>
      </w:r>
    </w:p>
    <w:bookmarkEnd w:id="43"/>
    <w:bookmarkStart w:name="z47" w:id="44"/>
    <w:p>
      <w:pPr>
        <w:spacing w:after="0"/>
        <w:ind w:left="0"/>
        <w:jc w:val="both"/>
      </w:pPr>
      <w:r>
        <w:rPr>
          <w:rFonts w:ascii="Times New Roman"/>
          <w:b w:val="false"/>
          <w:i w:val="false"/>
          <w:color w:val="000000"/>
          <w:sz w:val="28"/>
        </w:rPr>
        <w:t>
      самолет;</w:t>
      </w:r>
    </w:p>
    <w:bookmarkEnd w:id="44"/>
    <w:bookmarkStart w:name="z48" w:id="45"/>
    <w:p>
      <w:pPr>
        <w:spacing w:after="0"/>
        <w:ind w:left="0"/>
        <w:jc w:val="both"/>
      </w:pPr>
      <w:r>
        <w:rPr>
          <w:rFonts w:ascii="Times New Roman"/>
          <w:b w:val="false"/>
          <w:i w:val="false"/>
          <w:color w:val="000000"/>
          <w:sz w:val="28"/>
        </w:rPr>
        <w:t>
      вертолет;</w:t>
      </w:r>
    </w:p>
    <w:bookmarkEnd w:id="45"/>
    <w:bookmarkStart w:name="z49" w:id="46"/>
    <w:p>
      <w:pPr>
        <w:spacing w:after="0"/>
        <w:ind w:left="0"/>
        <w:jc w:val="both"/>
      </w:pPr>
      <w:r>
        <w:rPr>
          <w:rFonts w:ascii="Times New Roman"/>
          <w:b w:val="false"/>
          <w:i w:val="false"/>
          <w:color w:val="000000"/>
          <w:sz w:val="28"/>
        </w:rPr>
        <w:t>
      планер;</w:t>
      </w:r>
    </w:p>
    <w:bookmarkEnd w:id="46"/>
    <w:bookmarkStart w:name="z50" w:id="47"/>
    <w:p>
      <w:pPr>
        <w:spacing w:after="0"/>
        <w:ind w:left="0"/>
        <w:jc w:val="both"/>
      </w:pPr>
      <w:r>
        <w:rPr>
          <w:rFonts w:ascii="Times New Roman"/>
          <w:b w:val="false"/>
          <w:i w:val="false"/>
          <w:color w:val="000000"/>
          <w:sz w:val="28"/>
        </w:rPr>
        <w:t>
      свободный аэростат;</w:t>
      </w:r>
    </w:p>
    <w:bookmarkEnd w:id="47"/>
    <w:bookmarkStart w:name="z51" w:id="48"/>
    <w:p>
      <w:pPr>
        <w:spacing w:after="0"/>
        <w:ind w:left="0"/>
        <w:jc w:val="both"/>
      </w:pPr>
      <w:r>
        <w:rPr>
          <w:rFonts w:ascii="Times New Roman"/>
          <w:b w:val="false"/>
          <w:i w:val="false"/>
          <w:color w:val="000000"/>
          <w:sz w:val="28"/>
        </w:rPr>
        <w:t>
      воздушное судно с системой увеличения подъемной силы;</w:t>
      </w:r>
    </w:p>
    <w:bookmarkEnd w:id="48"/>
    <w:bookmarkStart w:name="z52" w:id="49"/>
    <w:p>
      <w:pPr>
        <w:spacing w:after="0"/>
        <w:ind w:left="0"/>
        <w:jc w:val="both"/>
      </w:pPr>
      <w:r>
        <w:rPr>
          <w:rFonts w:ascii="Times New Roman"/>
          <w:b w:val="false"/>
          <w:i w:val="false"/>
          <w:color w:val="000000"/>
          <w:sz w:val="28"/>
        </w:rPr>
        <w:t>
      дирижабль;</w:t>
      </w:r>
    </w:p>
    <w:bookmarkEnd w:id="49"/>
    <w:bookmarkStart w:name="z53" w:id="50"/>
    <w:p>
      <w:pPr>
        <w:spacing w:after="0"/>
        <w:ind w:left="0"/>
        <w:jc w:val="both"/>
      </w:pPr>
      <w:r>
        <w:rPr>
          <w:rFonts w:ascii="Times New Roman"/>
          <w:b w:val="false"/>
          <w:i w:val="false"/>
          <w:color w:val="000000"/>
          <w:sz w:val="28"/>
        </w:rPr>
        <w:t>
      мотодельтаплан;</w:t>
      </w:r>
    </w:p>
    <w:bookmarkEnd w:id="50"/>
    <w:bookmarkStart w:name="z54" w:id="51"/>
    <w:p>
      <w:pPr>
        <w:spacing w:after="0"/>
        <w:ind w:left="0"/>
        <w:jc w:val="both"/>
      </w:pPr>
      <w:r>
        <w:rPr>
          <w:rFonts w:ascii="Times New Roman"/>
          <w:b w:val="false"/>
          <w:i w:val="false"/>
          <w:color w:val="000000"/>
          <w:sz w:val="28"/>
        </w:rPr>
        <w:t>
      автожир;</w:t>
      </w:r>
    </w:p>
    <w:bookmarkEnd w:id="51"/>
    <w:bookmarkStart w:name="z55" w:id="52"/>
    <w:p>
      <w:pPr>
        <w:spacing w:after="0"/>
        <w:ind w:left="0"/>
        <w:jc w:val="both"/>
      </w:pPr>
      <w:r>
        <w:rPr>
          <w:rFonts w:ascii="Times New Roman"/>
          <w:b w:val="false"/>
          <w:i w:val="false"/>
          <w:color w:val="000000"/>
          <w:sz w:val="28"/>
        </w:rPr>
        <w:t>
      13) воздушное судно (далее – ВС)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52"/>
    <w:bookmarkStart w:name="z56" w:id="53"/>
    <w:p>
      <w:pPr>
        <w:spacing w:after="0"/>
        <w:ind w:left="0"/>
        <w:jc w:val="both"/>
      </w:pPr>
      <w:r>
        <w:rPr>
          <w:rFonts w:ascii="Times New Roman"/>
          <w:b w:val="false"/>
          <w:i w:val="false"/>
          <w:color w:val="000000"/>
          <w:sz w:val="28"/>
        </w:rPr>
        <w:t>
      14) командир воздушного судна (далее – КВС) – пилот, назначенный эксплуатантом или, в случае авиации общего назначения, владельцем воздушного судна выполнять обязанности командира и отвечать за безопасное выполнение полета;</w:t>
      </w:r>
    </w:p>
    <w:bookmarkEnd w:id="53"/>
    <w:bookmarkStart w:name="z57" w:id="54"/>
    <w:p>
      <w:pPr>
        <w:spacing w:after="0"/>
        <w:ind w:left="0"/>
        <w:jc w:val="both"/>
      </w:pPr>
      <w:r>
        <w:rPr>
          <w:rFonts w:ascii="Times New Roman"/>
          <w:b w:val="false"/>
          <w:i w:val="false"/>
          <w:color w:val="000000"/>
          <w:sz w:val="28"/>
        </w:rPr>
        <w:t>
      15) командир воздушного судна под наблюдением – второй пилот, выполняющий под наблюдением КВС обязанности и функции КВС в соответствии с методикой наблюдения, для уполномоченной организации;</w:t>
      </w:r>
    </w:p>
    <w:bookmarkEnd w:id="54"/>
    <w:bookmarkStart w:name="z58" w:id="55"/>
    <w:p>
      <w:pPr>
        <w:spacing w:after="0"/>
        <w:ind w:left="0"/>
        <w:jc w:val="both"/>
      </w:pPr>
      <w:r>
        <w:rPr>
          <w:rFonts w:ascii="Times New Roman"/>
          <w:b w:val="false"/>
          <w:i w:val="false"/>
          <w:color w:val="000000"/>
          <w:sz w:val="28"/>
        </w:rPr>
        <w:t>
      16) подготовка по утвержденной программе – подготовка, осуществляемая под контролем и по специальной программе, утвержденной договаривающимся государством;</w:t>
      </w:r>
    </w:p>
    <w:bookmarkEnd w:id="55"/>
    <w:bookmarkStart w:name="z59" w:id="56"/>
    <w:p>
      <w:pPr>
        <w:spacing w:after="0"/>
        <w:ind w:left="0"/>
        <w:jc w:val="both"/>
      </w:pPr>
      <w:r>
        <w:rPr>
          <w:rFonts w:ascii="Times New Roman"/>
          <w:b w:val="false"/>
          <w:i w:val="false"/>
          <w:color w:val="000000"/>
          <w:sz w:val="28"/>
        </w:rPr>
        <w:t>
      17) бортовое электронное оборудование – любое электронное устройство, включая его электрическую часть, предназначенное для использования на борту воздушного судна, в том числе радиооборудование, система автоматического управления полетом и приборное оборудование;</w:t>
      </w:r>
    </w:p>
    <w:bookmarkEnd w:id="56"/>
    <w:bookmarkStart w:name="z60" w:id="57"/>
    <w:p>
      <w:pPr>
        <w:spacing w:after="0"/>
        <w:ind w:left="0"/>
        <w:jc w:val="both"/>
      </w:pPr>
      <w:r>
        <w:rPr>
          <w:rFonts w:ascii="Times New Roman"/>
          <w:b w:val="false"/>
          <w:i w:val="false"/>
          <w:color w:val="000000"/>
          <w:sz w:val="28"/>
        </w:rPr>
        <w:t>
      18) квалификация – сочетание умений, знаний и установок, требуемых для выполнения задачи на предписанном уровне;</w:t>
      </w:r>
    </w:p>
    <w:bookmarkEnd w:id="57"/>
    <w:bookmarkStart w:name="z61" w:id="58"/>
    <w:p>
      <w:pPr>
        <w:spacing w:after="0"/>
        <w:ind w:left="0"/>
        <w:jc w:val="both"/>
      </w:pPr>
      <w:r>
        <w:rPr>
          <w:rFonts w:ascii="Times New Roman"/>
          <w:b w:val="false"/>
          <w:i w:val="false"/>
          <w:color w:val="000000"/>
          <w:sz w:val="28"/>
        </w:rPr>
        <w:t>
      19) квалификационная отметка – запись, сделанная в свидетельстве или имеющем к нему отношение документе, являющимся его частью, в которой указываются особые условия, права или ограничения, относящиеся к этому свидетельству;</w:t>
      </w:r>
    </w:p>
    <w:bookmarkEnd w:id="58"/>
    <w:bookmarkStart w:name="z62" w:id="59"/>
    <w:p>
      <w:pPr>
        <w:spacing w:after="0"/>
        <w:ind w:left="0"/>
        <w:jc w:val="both"/>
      </w:pPr>
      <w:r>
        <w:rPr>
          <w:rFonts w:ascii="Times New Roman"/>
          <w:b w:val="false"/>
          <w:i w:val="false"/>
          <w:color w:val="000000"/>
          <w:sz w:val="28"/>
        </w:rPr>
        <w:t>
      20) воздушное судно, сертифицированное для полетов с одним пилотом – тип воздушного судна, которое по решению государства регистрации, принятому во время сертификации, допущено к эксплуатации с летным экипажем минимального состава, а именно одним пилотом;</w:t>
      </w:r>
    </w:p>
    <w:bookmarkEnd w:id="59"/>
    <w:bookmarkStart w:name="z63" w:id="60"/>
    <w:p>
      <w:pPr>
        <w:spacing w:after="0"/>
        <w:ind w:left="0"/>
        <w:jc w:val="both"/>
      </w:pPr>
      <w:r>
        <w:rPr>
          <w:rFonts w:ascii="Times New Roman"/>
          <w:b w:val="false"/>
          <w:i w:val="false"/>
          <w:color w:val="000000"/>
          <w:sz w:val="28"/>
        </w:rPr>
        <w:t>
      21) дирижабль – летательный аппарат, который легче воздуха, приводимый в движение двигателем;</w:t>
      </w:r>
    </w:p>
    <w:bookmarkEnd w:id="60"/>
    <w:bookmarkStart w:name="z64" w:id="61"/>
    <w:p>
      <w:pPr>
        <w:spacing w:after="0"/>
        <w:ind w:left="0"/>
        <w:jc w:val="both"/>
      </w:pPr>
      <w:r>
        <w:rPr>
          <w:rFonts w:ascii="Times New Roman"/>
          <w:b w:val="false"/>
          <w:i w:val="false"/>
          <w:color w:val="000000"/>
          <w:sz w:val="28"/>
        </w:rPr>
        <w:t>
      22) второй пилот – лицо, имеющий свидетельство пилота, который выполняет любые функции пилота, кроме функций командира воздушного судна; исключение составляет пилот, находящийся на борту воздушного судна исключительно с целью прохождения летной подготовки;</w:t>
      </w:r>
    </w:p>
    <w:bookmarkEnd w:id="61"/>
    <w:bookmarkStart w:name="z65" w:id="62"/>
    <w:p>
      <w:pPr>
        <w:spacing w:after="0"/>
        <w:ind w:left="0"/>
        <w:jc w:val="both"/>
      </w:pPr>
      <w:r>
        <w:rPr>
          <w:rFonts w:ascii="Times New Roman"/>
          <w:b w:val="false"/>
          <w:i w:val="false"/>
          <w:color w:val="000000"/>
          <w:sz w:val="28"/>
        </w:rPr>
        <w:t>
      23) экзаменатор (оценщик) – физическое лицо, обладающее соответствующей квалификацией, уполномоченное и назначенное уполномоченной организацией проводить оценку теоретических знаний и (или) практических навыков авиационного персонала, специалистов с целью выдачи или продления свидетельств или внесения квалификационных отметок или допуска к самостоятельной деятельности;</w:t>
      </w:r>
    </w:p>
    <w:bookmarkEnd w:id="62"/>
    <w:bookmarkStart w:name="z66" w:id="63"/>
    <w:p>
      <w:pPr>
        <w:spacing w:after="0"/>
        <w:ind w:left="0"/>
        <w:jc w:val="both"/>
      </w:pPr>
      <w:r>
        <w:rPr>
          <w:rFonts w:ascii="Times New Roman"/>
          <w:b w:val="false"/>
          <w:i w:val="false"/>
          <w:color w:val="000000"/>
          <w:sz w:val="28"/>
        </w:rPr>
        <w:t>
      24) свободный аэростат – летательный аппарат легче воздуха, использующий для полета подъемную силу заключенного в оболочке газа или нагретого воздуха с плотностью меньшей, чем плотность окружающего воздуха;</w:t>
      </w:r>
    </w:p>
    <w:bookmarkEnd w:id="63"/>
    <w:bookmarkStart w:name="z67" w:id="64"/>
    <w:p>
      <w:pPr>
        <w:spacing w:after="0"/>
        <w:ind w:left="0"/>
        <w:jc w:val="both"/>
      </w:pPr>
      <w:r>
        <w:rPr>
          <w:rFonts w:ascii="Times New Roman"/>
          <w:b w:val="false"/>
          <w:i w:val="false"/>
          <w:color w:val="000000"/>
          <w:sz w:val="28"/>
        </w:rPr>
        <w:t>
       25) коммерческая воздушная перевозка – деятельность юридических лиц по перевозке пассажиров, багажа, грузов и почтовых отправлений гражданскими воздушными судами за плату или по найму в соответствии с договором воздушной перевозки;</w:t>
      </w:r>
    </w:p>
    <w:bookmarkEnd w:id="64"/>
    <w:bookmarkStart w:name="z68" w:id="65"/>
    <w:p>
      <w:pPr>
        <w:spacing w:after="0"/>
        <w:ind w:left="0"/>
        <w:jc w:val="both"/>
      </w:pPr>
      <w:r>
        <w:rPr>
          <w:rFonts w:ascii="Times New Roman"/>
          <w:b w:val="false"/>
          <w:i w:val="false"/>
          <w:color w:val="000000"/>
          <w:sz w:val="28"/>
        </w:rPr>
        <w:t>
      26) воздушное судно с системой увеличения подъемной силы – воздушное судно тяжелее воздуха, способное выполнять вертикальный взлет, вертикальную посадку и полет на малой скорости, что в основном обеспечивается приводимой в действие двигателем механизацией крыла или тягой двигателя, используемых для создания подъемной силы на этих режимах полета, а также не вращающимися аэродинамическими поверхностями, создающими подъемную силу при выполнении горизонтального полета;</w:t>
      </w:r>
    </w:p>
    <w:bookmarkEnd w:id="65"/>
    <w:bookmarkStart w:name="z69" w:id="66"/>
    <w:p>
      <w:pPr>
        <w:spacing w:after="0"/>
        <w:ind w:left="0"/>
        <w:jc w:val="both"/>
      </w:pPr>
      <w:r>
        <w:rPr>
          <w:rFonts w:ascii="Times New Roman"/>
          <w:b w:val="false"/>
          <w:i w:val="false"/>
          <w:color w:val="000000"/>
          <w:sz w:val="28"/>
        </w:rPr>
        <w:t xml:space="preserve">
      27) диспетчер обслуживания воздушного движения с квалификационной отметкой в свидетельстве – диспетчер ОВД, имеющий свидетельство и действительные квалификационные отметки, соответствующие осуществляемым им правам; </w:t>
      </w:r>
    </w:p>
    <w:bookmarkEnd w:id="66"/>
    <w:bookmarkStart w:name="z70" w:id="67"/>
    <w:p>
      <w:pPr>
        <w:spacing w:after="0"/>
        <w:ind w:left="0"/>
        <w:jc w:val="both"/>
      </w:pPr>
      <w:r>
        <w:rPr>
          <w:rFonts w:ascii="Times New Roman"/>
          <w:b w:val="false"/>
          <w:i w:val="false"/>
          <w:color w:val="000000"/>
          <w:sz w:val="28"/>
        </w:rPr>
        <w:t>
      28) ошибка – действие или бездействие члена эксплуатационного персонала, которое приводит к отступлению от намерений или ожиданий организации ГА или этого члена эксплуатационного персонала;</w:t>
      </w:r>
    </w:p>
    <w:bookmarkEnd w:id="67"/>
    <w:bookmarkStart w:name="z71" w:id="68"/>
    <w:p>
      <w:pPr>
        <w:spacing w:after="0"/>
        <w:ind w:left="0"/>
        <w:jc w:val="both"/>
      </w:pPr>
      <w:r>
        <w:rPr>
          <w:rFonts w:ascii="Times New Roman"/>
          <w:b w:val="false"/>
          <w:i w:val="false"/>
          <w:color w:val="000000"/>
          <w:sz w:val="28"/>
        </w:rPr>
        <w:t>
      29) контроль ошибок – процесс обнаружения ошибок и реагирования на них с помощью контрмер, которые уменьшают или устраняют последствия ошибок и снижают вероятность ошибок или нежелательных состояний;</w:t>
      </w:r>
    </w:p>
    <w:bookmarkEnd w:id="68"/>
    <w:bookmarkStart w:name="z72" w:id="69"/>
    <w:p>
      <w:pPr>
        <w:spacing w:after="0"/>
        <w:ind w:left="0"/>
        <w:jc w:val="both"/>
      </w:pPr>
      <w:r>
        <w:rPr>
          <w:rFonts w:ascii="Times New Roman"/>
          <w:b w:val="false"/>
          <w:i w:val="false"/>
          <w:color w:val="000000"/>
          <w:sz w:val="28"/>
        </w:rPr>
        <w:t xml:space="preserve">
      30) угроза – события или ошибки, которые происходят вне сферы компетенции члена эксплуатационного персонала, повышают сложность эксплуатации и которыми необходимо управлять для поддержания допустимого уровня безопасности; </w:t>
      </w:r>
    </w:p>
    <w:bookmarkEnd w:id="69"/>
    <w:bookmarkStart w:name="z73" w:id="70"/>
    <w:p>
      <w:pPr>
        <w:spacing w:after="0"/>
        <w:ind w:left="0"/>
        <w:jc w:val="both"/>
      </w:pPr>
      <w:r>
        <w:rPr>
          <w:rFonts w:ascii="Times New Roman"/>
          <w:b w:val="false"/>
          <w:i w:val="false"/>
          <w:color w:val="000000"/>
          <w:sz w:val="28"/>
        </w:rPr>
        <w:t>
      31) контроль факторов угрозы – процесс обнаружения угроз и реагирования на них с помощью контрмер, которые уменьшают или устраняют последствия угроз и снижают вероятность ошибок или нежелательных состояний;</w:t>
      </w:r>
    </w:p>
    <w:bookmarkEnd w:id="70"/>
    <w:bookmarkStart w:name="z74" w:id="71"/>
    <w:p>
      <w:pPr>
        <w:spacing w:after="0"/>
        <w:ind w:left="0"/>
        <w:jc w:val="both"/>
      </w:pPr>
      <w:r>
        <w:rPr>
          <w:rFonts w:ascii="Times New Roman"/>
          <w:b w:val="false"/>
          <w:i w:val="false"/>
          <w:color w:val="000000"/>
          <w:sz w:val="28"/>
        </w:rPr>
        <w:t>
      32) медицинское заключение – документ, подтверждающий соответствие его обладателя требованиям, предъявляемым к годности по состоянию здоровья;</w:t>
      </w:r>
    </w:p>
    <w:bookmarkEnd w:id="71"/>
    <w:bookmarkStart w:name="z75" w:id="72"/>
    <w:p>
      <w:pPr>
        <w:spacing w:after="0"/>
        <w:ind w:left="0"/>
        <w:jc w:val="both"/>
      </w:pPr>
      <w:r>
        <w:rPr>
          <w:rFonts w:ascii="Times New Roman"/>
          <w:b w:val="false"/>
          <w:i w:val="false"/>
          <w:color w:val="000000"/>
          <w:sz w:val="28"/>
        </w:rPr>
        <w:t>
      33) мотодельтаплан – моторное сверхлегкое воздушное судно с гибким крылом и балансирным управлением;</w:t>
      </w:r>
    </w:p>
    <w:bookmarkEnd w:id="72"/>
    <w:bookmarkStart w:name="z76" w:id="73"/>
    <w:p>
      <w:pPr>
        <w:spacing w:after="0"/>
        <w:ind w:left="0"/>
        <w:jc w:val="both"/>
      </w:pPr>
      <w:r>
        <w:rPr>
          <w:rFonts w:ascii="Times New Roman"/>
          <w:b w:val="false"/>
          <w:i w:val="false"/>
          <w:color w:val="000000"/>
          <w:sz w:val="28"/>
        </w:rPr>
        <w:t>
      34) инструктор – лицо, осуществляющее непосредственную деятельность по профессиональной подготовке и тестирование навыков авиационного персонала в соответствии со своей квалификацией;</w:t>
      </w:r>
    </w:p>
    <w:bookmarkEnd w:id="73"/>
    <w:bookmarkStart w:name="z77" w:id="74"/>
    <w:p>
      <w:pPr>
        <w:spacing w:after="0"/>
        <w:ind w:left="0"/>
        <w:jc w:val="both"/>
      </w:pPr>
      <w:r>
        <w:rPr>
          <w:rFonts w:ascii="Times New Roman"/>
          <w:b w:val="false"/>
          <w:i w:val="false"/>
          <w:color w:val="000000"/>
          <w:sz w:val="28"/>
        </w:rPr>
        <w:t>
      35) налет с инструктором – полетное время, в течение которого какое-либо лицо проходит летную подготовку на борту воздушного судна с пилотом инструктором, имеющим соответствующее свидетельство;</w:t>
      </w:r>
    </w:p>
    <w:bookmarkEnd w:id="74"/>
    <w:bookmarkStart w:name="z78" w:id="75"/>
    <w:p>
      <w:pPr>
        <w:spacing w:after="0"/>
        <w:ind w:left="0"/>
        <w:jc w:val="both"/>
      </w:pPr>
      <w:r>
        <w:rPr>
          <w:rFonts w:ascii="Times New Roman"/>
          <w:b w:val="false"/>
          <w:i w:val="false"/>
          <w:color w:val="000000"/>
          <w:sz w:val="28"/>
        </w:rPr>
        <w:t>
      36) самостоятельный налет – время полета, в течение которого студент-пилот является единственным лицом на борту воздушного судна;</w:t>
      </w:r>
    </w:p>
    <w:bookmarkEnd w:id="75"/>
    <w:bookmarkStart w:name="z79" w:id="76"/>
    <w:p>
      <w:pPr>
        <w:spacing w:after="0"/>
        <w:ind w:left="0"/>
        <w:jc w:val="both"/>
      </w:pPr>
      <w:r>
        <w:rPr>
          <w:rFonts w:ascii="Times New Roman"/>
          <w:b w:val="false"/>
          <w:i w:val="false"/>
          <w:color w:val="000000"/>
          <w:sz w:val="28"/>
        </w:rPr>
        <w:t>
      37) воздушное судно, для эксплуатации, которого требуется второй пилот – тип воздушного судна, как определено в сертификате типа или сертификате эксплуатанта;</w:t>
      </w:r>
    </w:p>
    <w:bookmarkEnd w:id="76"/>
    <w:bookmarkStart w:name="z80" w:id="77"/>
    <w:p>
      <w:pPr>
        <w:spacing w:after="0"/>
        <w:ind w:left="0"/>
        <w:jc w:val="both"/>
      </w:pPr>
      <w:r>
        <w:rPr>
          <w:rFonts w:ascii="Times New Roman"/>
          <w:b w:val="false"/>
          <w:i w:val="false"/>
          <w:color w:val="000000"/>
          <w:sz w:val="28"/>
        </w:rPr>
        <w:t>
      38) беспилотный летательный аппарат – воздушное судно, выполняющее полет без пилота (экипажа) на борту и управляемое в полете автоматически, оператором с пункта управления или сочетанием указанных способов;</w:t>
      </w:r>
    </w:p>
    <w:bookmarkEnd w:id="77"/>
    <w:bookmarkStart w:name="z81" w:id="78"/>
    <w:p>
      <w:pPr>
        <w:spacing w:after="0"/>
        <w:ind w:left="0"/>
        <w:jc w:val="both"/>
      </w:pPr>
      <w:r>
        <w:rPr>
          <w:rFonts w:ascii="Times New Roman"/>
          <w:b w:val="false"/>
          <w:i w:val="false"/>
          <w:color w:val="000000"/>
          <w:sz w:val="28"/>
        </w:rPr>
        <w:t>
      39) пилотировать – манипулировать органами управления воздушного судна в течение полетного времени;</w:t>
      </w:r>
    </w:p>
    <w:bookmarkEnd w:id="78"/>
    <w:bookmarkStart w:name="z82" w:id="79"/>
    <w:p>
      <w:pPr>
        <w:spacing w:after="0"/>
        <w:ind w:left="0"/>
        <w:jc w:val="both"/>
      </w:pPr>
      <w:r>
        <w:rPr>
          <w:rFonts w:ascii="Times New Roman"/>
          <w:b w:val="false"/>
          <w:i w:val="false"/>
          <w:color w:val="000000"/>
          <w:sz w:val="28"/>
        </w:rPr>
        <w:t>
      40) планер – воздушное судно тяжелее воздуха, не приводимое в движение силовой установкой, подъемная сила которого создается за счет аэродинамических реакций на поверхностях, остающихся неподвижными в данных условиях полета;</w:t>
      </w:r>
    </w:p>
    <w:bookmarkEnd w:id="79"/>
    <w:bookmarkStart w:name="z83" w:id="80"/>
    <w:p>
      <w:pPr>
        <w:spacing w:after="0"/>
        <w:ind w:left="0"/>
        <w:jc w:val="both"/>
      </w:pPr>
      <w:r>
        <w:rPr>
          <w:rFonts w:ascii="Times New Roman"/>
          <w:b w:val="false"/>
          <w:i w:val="false"/>
          <w:color w:val="000000"/>
          <w:sz w:val="28"/>
        </w:rPr>
        <w:t>
      41) внешний пилот – лицо, которому поручено эксплуатантом выполнять необходимые обязанности по выполнению полета дистанционно пилотируемого воздушного судна и которое манипулирует соответствующими органами управления полетом в течение времени полета;</w:t>
      </w:r>
    </w:p>
    <w:bookmarkEnd w:id="80"/>
    <w:bookmarkStart w:name="z84" w:id="81"/>
    <w:p>
      <w:pPr>
        <w:spacing w:after="0"/>
        <w:ind w:left="0"/>
        <w:jc w:val="both"/>
      </w:pPr>
      <w:r>
        <w:rPr>
          <w:rFonts w:ascii="Times New Roman"/>
          <w:b w:val="false"/>
          <w:i w:val="false"/>
          <w:color w:val="000000"/>
          <w:sz w:val="28"/>
        </w:rPr>
        <w:t xml:space="preserve">
      42) ночь – период времени между концом вечерних гражданских сумерек и началом утренних гражданских сумерек; </w:t>
      </w:r>
    </w:p>
    <w:bookmarkEnd w:id="81"/>
    <w:bookmarkStart w:name="z85" w:id="82"/>
    <w:p>
      <w:pPr>
        <w:spacing w:after="0"/>
        <w:ind w:left="0"/>
        <w:jc w:val="both"/>
      </w:pPr>
      <w:r>
        <w:rPr>
          <w:rFonts w:ascii="Times New Roman"/>
          <w:b w:val="false"/>
          <w:i w:val="false"/>
          <w:color w:val="000000"/>
          <w:sz w:val="28"/>
        </w:rPr>
        <w:t>
      43) вертолет – воздушное судно тяжелее воздуха, которое поддерживается в полете в основном за счет реакций воздуха с одним или несколькими несущими винтами, вращаемыми силовой установкой вокруг осей, находящихся примерно в вертикальном положении;</w:t>
      </w:r>
    </w:p>
    <w:bookmarkEnd w:id="82"/>
    <w:bookmarkStart w:name="z86" w:id="83"/>
    <w:p>
      <w:pPr>
        <w:spacing w:after="0"/>
        <w:ind w:left="0"/>
        <w:jc w:val="both"/>
      </w:pPr>
      <w:r>
        <w:rPr>
          <w:rFonts w:ascii="Times New Roman"/>
          <w:b w:val="false"/>
          <w:i w:val="false"/>
          <w:color w:val="000000"/>
          <w:sz w:val="28"/>
        </w:rPr>
        <w:t xml:space="preserve">
      44) самолет – воздушное судно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 </w:t>
      </w:r>
    </w:p>
    <w:bookmarkEnd w:id="83"/>
    <w:bookmarkStart w:name="z87" w:id="84"/>
    <w:p>
      <w:pPr>
        <w:spacing w:after="0"/>
        <w:ind w:left="0"/>
        <w:jc w:val="both"/>
      </w:pPr>
      <w:r>
        <w:rPr>
          <w:rFonts w:ascii="Times New Roman"/>
          <w:b w:val="false"/>
          <w:i w:val="false"/>
          <w:color w:val="000000"/>
          <w:sz w:val="28"/>
        </w:rPr>
        <w:t>
      45) тренажерное устройство имитации полета (далее – тренажер) – любой из следующих трех видов устройств, с помощью которого на земле имитируются условия полета:</w:t>
      </w:r>
    </w:p>
    <w:bookmarkEnd w:id="84"/>
    <w:bookmarkStart w:name="z88" w:id="85"/>
    <w:p>
      <w:pPr>
        <w:spacing w:after="0"/>
        <w:ind w:left="0"/>
        <w:jc w:val="both"/>
      </w:pPr>
      <w:r>
        <w:rPr>
          <w:rFonts w:ascii="Times New Roman"/>
          <w:b w:val="false"/>
          <w:i w:val="false"/>
          <w:color w:val="000000"/>
          <w:sz w:val="28"/>
        </w:rPr>
        <w:t>
      тренажер, имитирующий условия полета, который обеспечивает точное воспроизведение кабины экипажа определенного типа воздушного судна, позволяющее имитировать реальные функции механической, электрической, электронной и других бортовых систем управления, обычную для членов летного экипажа обстановку и летные характеристики данного типа ВС;</w:t>
      </w:r>
    </w:p>
    <w:bookmarkEnd w:id="85"/>
    <w:bookmarkStart w:name="z89" w:id="86"/>
    <w:p>
      <w:pPr>
        <w:spacing w:after="0"/>
        <w:ind w:left="0"/>
        <w:jc w:val="both"/>
      </w:pPr>
      <w:r>
        <w:rPr>
          <w:rFonts w:ascii="Times New Roman"/>
          <w:b w:val="false"/>
          <w:i w:val="false"/>
          <w:color w:val="000000"/>
          <w:sz w:val="28"/>
        </w:rPr>
        <w:t>
      тренажер для отработки техники пилотирования, который обеспечивает реальное воспроизведение обстановки в кабине экипажа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ВС определенного класса;</w:t>
      </w:r>
    </w:p>
    <w:bookmarkEnd w:id="86"/>
    <w:bookmarkStart w:name="z90" w:id="87"/>
    <w:p>
      <w:pPr>
        <w:spacing w:after="0"/>
        <w:ind w:left="0"/>
        <w:jc w:val="both"/>
      </w:pPr>
      <w:r>
        <w:rPr>
          <w:rFonts w:ascii="Times New Roman"/>
          <w:b w:val="false"/>
          <w:i w:val="false"/>
          <w:color w:val="000000"/>
          <w:sz w:val="28"/>
        </w:rPr>
        <w:t xml:space="preserve">
      тренажер для основной подготовки к полетам по приборам, который оборудован соответствующими приборами и который имитирует обстановку в кабине экипажа, аналогичную обстановке во время полета ВС по приборам; </w:t>
      </w:r>
    </w:p>
    <w:bookmarkEnd w:id="87"/>
    <w:bookmarkStart w:name="z91" w:id="88"/>
    <w:p>
      <w:pPr>
        <w:spacing w:after="0"/>
        <w:ind w:left="0"/>
        <w:jc w:val="both"/>
      </w:pPr>
      <w:r>
        <w:rPr>
          <w:rFonts w:ascii="Times New Roman"/>
          <w:b w:val="false"/>
          <w:i w:val="false"/>
          <w:color w:val="000000"/>
          <w:sz w:val="28"/>
        </w:rPr>
        <w:t>
      46) план полета – определенные сведения о намеченном полете или части полета воздушного судна, представляемые пилотом, экипажем или эксплуатантом органам обслуживания воздушного движения и (или) управления воздушным движением;</w:t>
      </w:r>
    </w:p>
    <w:bookmarkEnd w:id="88"/>
    <w:bookmarkStart w:name="z92" w:id="89"/>
    <w:p>
      <w:pPr>
        <w:spacing w:after="0"/>
        <w:ind w:left="0"/>
        <w:jc w:val="both"/>
      </w:pPr>
      <w:r>
        <w:rPr>
          <w:rFonts w:ascii="Times New Roman"/>
          <w:b w:val="false"/>
          <w:i w:val="false"/>
          <w:color w:val="000000"/>
          <w:sz w:val="28"/>
        </w:rPr>
        <w:t>
      47) ситуация в полете:</w:t>
      </w:r>
    </w:p>
    <w:bookmarkEnd w:id="89"/>
    <w:bookmarkStart w:name="z93" w:id="90"/>
    <w:p>
      <w:pPr>
        <w:spacing w:after="0"/>
        <w:ind w:left="0"/>
        <w:jc w:val="both"/>
      </w:pPr>
      <w:r>
        <w:rPr>
          <w:rFonts w:ascii="Times New Roman"/>
          <w:b w:val="false"/>
          <w:i w:val="false"/>
          <w:color w:val="000000"/>
          <w:sz w:val="28"/>
        </w:rPr>
        <w:t>
      сложная – особая ситуация, характеризующаяся заметным повышением психофизиологической нагрузки на экипаж ВС или ухудшением характеристик устойчивости, управляемости, летных характеристик или выходом одного или нескольких параметров полета за эксплуатационные ограничения, но без достижения предельных ограничений и расчетных условий полета;</w:t>
      </w:r>
    </w:p>
    <w:bookmarkEnd w:id="90"/>
    <w:bookmarkStart w:name="z94" w:id="91"/>
    <w:p>
      <w:pPr>
        <w:spacing w:after="0"/>
        <w:ind w:left="0"/>
        <w:jc w:val="both"/>
      </w:pPr>
      <w:r>
        <w:rPr>
          <w:rFonts w:ascii="Times New Roman"/>
          <w:b w:val="false"/>
          <w:i w:val="false"/>
          <w:color w:val="000000"/>
          <w:sz w:val="28"/>
        </w:rPr>
        <w:t>
      особая – авиационное событие, возникновение которого связано с воздействием неблагоприятных факторов или их сочетания на любом из этапов полета, приводящее к снижению уровня безопасности полетов;</w:t>
      </w:r>
    </w:p>
    <w:bookmarkEnd w:id="91"/>
    <w:bookmarkStart w:name="z95" w:id="92"/>
    <w:p>
      <w:pPr>
        <w:spacing w:after="0"/>
        <w:ind w:left="0"/>
        <w:jc w:val="both"/>
      </w:pPr>
      <w:r>
        <w:rPr>
          <w:rFonts w:ascii="Times New Roman"/>
          <w:b w:val="false"/>
          <w:i w:val="false"/>
          <w:color w:val="000000"/>
          <w:sz w:val="28"/>
        </w:rPr>
        <w:t>
      аварийная – особая ситуация, характеризующаяся значительным повышением психофизиологической нагрузки на экипаж ВС, ухудшением летных характеристик, устойчивости, управляемости и приводящая к достижению (превышению) предельных ограничений и расчетных условий полета;</w:t>
      </w:r>
    </w:p>
    <w:bookmarkEnd w:id="92"/>
    <w:bookmarkStart w:name="z96" w:id="93"/>
    <w:p>
      <w:pPr>
        <w:spacing w:after="0"/>
        <w:ind w:left="0"/>
        <w:jc w:val="both"/>
      </w:pPr>
      <w:r>
        <w:rPr>
          <w:rFonts w:ascii="Times New Roman"/>
          <w:b w:val="false"/>
          <w:i w:val="false"/>
          <w:color w:val="000000"/>
          <w:sz w:val="28"/>
        </w:rPr>
        <w:t xml:space="preserve">
      48) время полета: </w:t>
      </w:r>
    </w:p>
    <w:bookmarkEnd w:id="93"/>
    <w:bookmarkStart w:name="z97" w:id="94"/>
    <w:p>
      <w:pPr>
        <w:spacing w:after="0"/>
        <w:ind w:left="0"/>
        <w:jc w:val="both"/>
      </w:pPr>
      <w:r>
        <w:rPr>
          <w:rFonts w:ascii="Times New Roman"/>
          <w:b w:val="false"/>
          <w:i w:val="false"/>
          <w:color w:val="000000"/>
          <w:sz w:val="28"/>
        </w:rPr>
        <w:t>
      для самолетов, автожиров, мотодельтапланов и воздушных судов с системой увеличения подъемной силы – общее время с момента начала движения воздушных судов с целью взлета до момента его остановки по окончании полета;</w:t>
      </w:r>
    </w:p>
    <w:bookmarkEnd w:id="94"/>
    <w:bookmarkStart w:name="z98" w:id="95"/>
    <w:p>
      <w:pPr>
        <w:spacing w:after="0"/>
        <w:ind w:left="0"/>
        <w:jc w:val="both"/>
      </w:pPr>
      <w:r>
        <w:rPr>
          <w:rFonts w:ascii="Times New Roman"/>
          <w:b w:val="false"/>
          <w:i w:val="false"/>
          <w:color w:val="000000"/>
          <w:sz w:val="28"/>
        </w:rPr>
        <w:t>
      для вертолетов – общее время с момента начала вращения лопастей несущих винтов c целью взлета до момента полной остановки вертолета по окончании полета и прекращения вращения несущих лопастей;</w:t>
      </w:r>
    </w:p>
    <w:bookmarkEnd w:id="95"/>
    <w:bookmarkStart w:name="z99" w:id="96"/>
    <w:p>
      <w:pPr>
        <w:spacing w:after="0"/>
        <w:ind w:left="0"/>
        <w:jc w:val="both"/>
      </w:pPr>
      <w:r>
        <w:rPr>
          <w:rFonts w:ascii="Times New Roman"/>
          <w:b w:val="false"/>
          <w:i w:val="false"/>
          <w:color w:val="000000"/>
          <w:sz w:val="28"/>
        </w:rPr>
        <w:t>
      для дирижаблей – общее время с момента, когда дирижабль освобождается от мачты для целей взлета до момента, когда дирижабль окончательно останавливается после завершения полета и закрепляется на мачте;</w:t>
      </w:r>
    </w:p>
    <w:bookmarkEnd w:id="96"/>
    <w:bookmarkStart w:name="z100" w:id="97"/>
    <w:p>
      <w:pPr>
        <w:spacing w:after="0"/>
        <w:ind w:left="0"/>
        <w:jc w:val="both"/>
      </w:pPr>
      <w:r>
        <w:rPr>
          <w:rFonts w:ascii="Times New Roman"/>
          <w:b w:val="false"/>
          <w:i w:val="false"/>
          <w:color w:val="000000"/>
          <w:sz w:val="28"/>
        </w:rPr>
        <w:t>
      для планеров – общее время нахождения в полете на буксире или без буксира с момента, когда планер начинает разбег по земле в процессе взлета, до момента, когда планер останавливается после завершения полета;</w:t>
      </w:r>
    </w:p>
    <w:bookmarkEnd w:id="97"/>
    <w:bookmarkStart w:name="z101" w:id="98"/>
    <w:p>
      <w:pPr>
        <w:spacing w:after="0"/>
        <w:ind w:left="0"/>
        <w:jc w:val="both"/>
      </w:pPr>
      <w:r>
        <w:rPr>
          <w:rFonts w:ascii="Times New Roman"/>
          <w:b w:val="false"/>
          <w:i w:val="false"/>
          <w:color w:val="000000"/>
          <w:sz w:val="28"/>
        </w:rPr>
        <w:t>
      для аэростатов – общее время с момента, когда гондола отрывается от земли для целей взлета, до момента, когда она окончательно останавливается после завершения полета;</w:t>
      </w:r>
    </w:p>
    <w:bookmarkEnd w:id="98"/>
    <w:bookmarkStart w:name="z102" w:id="99"/>
    <w:p>
      <w:pPr>
        <w:spacing w:after="0"/>
        <w:ind w:left="0"/>
        <w:jc w:val="both"/>
      </w:pPr>
      <w:r>
        <w:rPr>
          <w:rFonts w:ascii="Times New Roman"/>
          <w:b w:val="false"/>
          <w:i w:val="false"/>
          <w:color w:val="000000"/>
          <w:sz w:val="28"/>
        </w:rPr>
        <w:t>
      49) летное мастерство – постоянное принятие и осуществление правильных решений по управлению ВС с использованием знаний, навыков и умений для достижения целей полета;</w:t>
      </w:r>
    </w:p>
    <w:bookmarkEnd w:id="99"/>
    <w:bookmarkStart w:name="z103" w:id="100"/>
    <w:p>
      <w:pPr>
        <w:spacing w:after="0"/>
        <w:ind w:left="0"/>
        <w:jc w:val="both"/>
      </w:pPr>
      <w:r>
        <w:rPr>
          <w:rFonts w:ascii="Times New Roman"/>
          <w:b w:val="false"/>
          <w:i w:val="false"/>
          <w:color w:val="000000"/>
          <w:sz w:val="28"/>
        </w:rPr>
        <w:t>
      50)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00"/>
    <w:bookmarkStart w:name="z104" w:id="101"/>
    <w:p>
      <w:pPr>
        <w:spacing w:after="0"/>
        <w:ind w:left="0"/>
        <w:jc w:val="left"/>
      </w:pPr>
      <w:r>
        <w:rPr>
          <w:rFonts w:ascii="Times New Roman"/>
          <w:b/>
          <w:i w:val="false"/>
          <w:color w:val="000000"/>
        </w:rPr>
        <w:t xml:space="preserve"> Глава 2. Квалификационные требования к пилоту сверхлегкого воздушного судна</w:t>
      </w:r>
    </w:p>
    <w:bookmarkEnd w:id="101"/>
    <w:bookmarkStart w:name="z105" w:id="102"/>
    <w:p>
      <w:pPr>
        <w:spacing w:after="0"/>
        <w:ind w:left="0"/>
        <w:jc w:val="left"/>
      </w:pPr>
      <w:r>
        <w:rPr>
          <w:rFonts w:ascii="Times New Roman"/>
          <w:b/>
          <w:i w:val="false"/>
          <w:color w:val="000000"/>
        </w:rPr>
        <w:t xml:space="preserve"> Параграф 1. Общие квалификационные требования к пилоту сверхлегкого воздушного судна на мотодельтаплане, автожире, дирижабле и воздушном судне с системой увеличения подъемной силы</w:t>
      </w:r>
    </w:p>
    <w:bookmarkEnd w:id="102"/>
    <w:bookmarkStart w:name="z106" w:id="103"/>
    <w:p>
      <w:pPr>
        <w:spacing w:after="0"/>
        <w:ind w:left="0"/>
        <w:jc w:val="both"/>
      </w:pPr>
      <w:r>
        <w:rPr>
          <w:rFonts w:ascii="Times New Roman"/>
          <w:b w:val="false"/>
          <w:i w:val="false"/>
          <w:color w:val="000000"/>
          <w:sz w:val="28"/>
        </w:rPr>
        <w:t>
      5. Кандидату на получение свидетельства пилота сверхлегкого воздушного судна - мотодельтаплана, автожира, дирижабля и воздушного судна с системой увеличения подъемной силы предъявляются следующие квалификационные требования:</w:t>
      </w:r>
    </w:p>
    <w:bookmarkEnd w:id="103"/>
    <w:bookmarkStart w:name="z107" w:id="104"/>
    <w:p>
      <w:pPr>
        <w:spacing w:after="0"/>
        <w:ind w:left="0"/>
        <w:jc w:val="both"/>
      </w:pPr>
      <w:r>
        <w:rPr>
          <w:rFonts w:ascii="Times New Roman"/>
          <w:b w:val="false"/>
          <w:i w:val="false"/>
          <w:color w:val="000000"/>
          <w:sz w:val="28"/>
        </w:rPr>
        <w:t>
      1) возраст – с 18 лет;</w:t>
      </w:r>
    </w:p>
    <w:bookmarkEnd w:id="104"/>
    <w:bookmarkStart w:name="z108" w:id="105"/>
    <w:p>
      <w:pPr>
        <w:spacing w:after="0"/>
        <w:ind w:left="0"/>
        <w:jc w:val="both"/>
      </w:pPr>
      <w:r>
        <w:rPr>
          <w:rFonts w:ascii="Times New Roman"/>
          <w:b w:val="false"/>
          <w:i w:val="false"/>
          <w:color w:val="000000"/>
          <w:sz w:val="28"/>
        </w:rPr>
        <w:t>
      2) действующее медицинского заключение класса легкой и сверхлегкой авиации.</w:t>
      </w:r>
    </w:p>
    <w:bookmarkEnd w:id="105"/>
    <w:bookmarkStart w:name="z109" w:id="106"/>
    <w:p>
      <w:pPr>
        <w:spacing w:after="0"/>
        <w:ind w:left="0"/>
        <w:jc w:val="both"/>
      </w:pPr>
      <w:r>
        <w:rPr>
          <w:rFonts w:ascii="Times New Roman"/>
          <w:b w:val="false"/>
          <w:i w:val="false"/>
          <w:color w:val="000000"/>
          <w:sz w:val="28"/>
        </w:rPr>
        <w:t xml:space="preserve">
      3) прохождение курса теоретической подготовки, разработанного в соответствии с </w:t>
      </w:r>
      <w:r>
        <w:rPr>
          <w:rFonts w:ascii="Times New Roman"/>
          <w:b w:val="false"/>
          <w:i w:val="false"/>
          <w:color w:val="000000"/>
          <w:sz w:val="28"/>
        </w:rPr>
        <w:t>Типовыми программами</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утвержденными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 (далее – Типовые программы), в сертифицированном АУЦ в объеме не менее 100 часов и демонстрация уровня теоретических знаний, в следующих областях:</w:t>
      </w:r>
    </w:p>
    <w:bookmarkEnd w:id="106"/>
    <w:bookmarkStart w:name="z110" w:id="107"/>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выполнения полетов пилотом сверхлегкого воздушного судна, обладателя свидетельства пилота сверхлегкого воздушного судна, ОВД, а также практика его применения; </w:t>
      </w:r>
    </w:p>
    <w:bookmarkEnd w:id="107"/>
    <w:bookmarkStart w:name="z111" w:id="108"/>
    <w:p>
      <w:pPr>
        <w:spacing w:after="0"/>
        <w:ind w:left="0"/>
        <w:jc w:val="both"/>
      </w:pPr>
      <w:r>
        <w:rPr>
          <w:rFonts w:ascii="Times New Roman"/>
          <w:b w:val="false"/>
          <w:i w:val="false"/>
          <w:color w:val="000000"/>
          <w:sz w:val="28"/>
        </w:rPr>
        <w:t>
      принципы эксплуатации и работы силовых установок, систем и приборного оборудования;</w:t>
      </w:r>
    </w:p>
    <w:bookmarkEnd w:id="108"/>
    <w:bookmarkStart w:name="z112" w:id="109"/>
    <w:p>
      <w:pPr>
        <w:spacing w:after="0"/>
        <w:ind w:left="0"/>
        <w:jc w:val="both"/>
      </w:pPr>
      <w:r>
        <w:rPr>
          <w:rFonts w:ascii="Times New Roman"/>
          <w:b w:val="false"/>
          <w:i w:val="false"/>
          <w:color w:val="000000"/>
          <w:sz w:val="28"/>
        </w:rPr>
        <w:t xml:space="preserve">
      эксплуатационные ограничения; </w:t>
      </w:r>
    </w:p>
    <w:bookmarkEnd w:id="109"/>
    <w:bookmarkStart w:name="z113" w:id="110"/>
    <w:p>
      <w:pPr>
        <w:spacing w:after="0"/>
        <w:ind w:left="0"/>
        <w:jc w:val="both"/>
      </w:pPr>
      <w:r>
        <w:rPr>
          <w:rFonts w:ascii="Times New Roman"/>
          <w:b w:val="false"/>
          <w:i w:val="false"/>
          <w:color w:val="000000"/>
          <w:sz w:val="28"/>
        </w:rPr>
        <w:t>
      соответствующие эксплуатационные данные из руководства по летной эксплуатации или другого содержащего эту информацию документа;</w:t>
      </w:r>
    </w:p>
    <w:bookmarkEnd w:id="110"/>
    <w:bookmarkStart w:name="z114" w:id="111"/>
    <w:p>
      <w:pPr>
        <w:spacing w:after="0"/>
        <w:ind w:left="0"/>
        <w:jc w:val="both"/>
      </w:pPr>
      <w:r>
        <w:rPr>
          <w:rFonts w:ascii="Times New Roman"/>
          <w:b w:val="false"/>
          <w:i w:val="false"/>
          <w:color w:val="000000"/>
          <w:sz w:val="28"/>
        </w:rPr>
        <w:t>
      для дирижаблей - физические характеристики и практическое применение используемых газов, принципы эксплуатации и работы газовых установок, систем и приборного оборудования;</w:t>
      </w:r>
    </w:p>
    <w:bookmarkEnd w:id="111"/>
    <w:bookmarkStart w:name="z115" w:id="112"/>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112"/>
    <w:bookmarkStart w:name="z116" w:id="113"/>
    <w:p>
      <w:pPr>
        <w:spacing w:after="0"/>
        <w:ind w:left="0"/>
        <w:jc w:val="both"/>
      </w:pPr>
      <w:r>
        <w:rPr>
          <w:rFonts w:ascii="Times New Roman"/>
          <w:b w:val="false"/>
          <w:i w:val="false"/>
          <w:color w:val="000000"/>
          <w:sz w:val="28"/>
        </w:rPr>
        <w:t>
      использование и практическое применение взлетных, посадочных и других летно-технических характеристик, приведенных в эксплуатационной документации;</w:t>
      </w:r>
    </w:p>
    <w:bookmarkEnd w:id="113"/>
    <w:bookmarkStart w:name="z117" w:id="114"/>
    <w:p>
      <w:pPr>
        <w:spacing w:after="0"/>
        <w:ind w:left="0"/>
        <w:jc w:val="both"/>
      </w:pPr>
      <w:r>
        <w:rPr>
          <w:rFonts w:ascii="Times New Roman"/>
          <w:b w:val="false"/>
          <w:i w:val="false"/>
          <w:color w:val="000000"/>
          <w:sz w:val="28"/>
        </w:rPr>
        <w:t>
      предполетная подготовка и планирование полета по маршруту при выполнении полетов по правилам визуальных полетов (далее – ПВП), подготовка и заполнение планов полета ОВД, требования законодательства Республики Казахстан, стандартов и рекомендуемой практики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114"/>
    <w:bookmarkStart w:name="z118" w:id="115"/>
    <w:p>
      <w:pPr>
        <w:spacing w:after="0"/>
        <w:ind w:left="0"/>
        <w:jc w:val="both"/>
      </w:pPr>
      <w:r>
        <w:rPr>
          <w:rFonts w:ascii="Times New Roman"/>
          <w:b w:val="false"/>
          <w:i w:val="false"/>
          <w:color w:val="000000"/>
          <w:sz w:val="28"/>
        </w:rPr>
        <w:t>
      порядок донесений о местоположении, выполнения полетов в районах с интенсивным воздушным движением;</w:t>
      </w:r>
    </w:p>
    <w:bookmarkEnd w:id="115"/>
    <w:bookmarkStart w:name="z119" w:id="116"/>
    <w:p>
      <w:pPr>
        <w:spacing w:after="0"/>
        <w:ind w:left="0"/>
        <w:jc w:val="both"/>
      </w:pPr>
      <w:r>
        <w:rPr>
          <w:rFonts w:ascii="Times New Roman"/>
          <w:b w:val="false"/>
          <w:i w:val="false"/>
          <w:color w:val="000000"/>
          <w:sz w:val="28"/>
        </w:rPr>
        <w:t>
      организация воздушного движения;</w:t>
      </w:r>
    </w:p>
    <w:bookmarkEnd w:id="116"/>
    <w:bookmarkStart w:name="z120" w:id="117"/>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117"/>
    <w:bookmarkStart w:name="z121" w:id="118"/>
    <w:p>
      <w:pPr>
        <w:spacing w:after="0"/>
        <w:ind w:left="0"/>
        <w:jc w:val="both"/>
      </w:pPr>
      <w:r>
        <w:rPr>
          <w:rFonts w:ascii="Times New Roman"/>
          <w:b w:val="false"/>
          <w:i w:val="false"/>
          <w:color w:val="000000"/>
          <w:sz w:val="28"/>
        </w:rPr>
        <w:t xml:space="preserve">
      применение основ авиационной метеорологии и </w:t>
      </w:r>
      <w:r>
        <w:rPr>
          <w:rFonts w:ascii="Times New Roman"/>
          <w:b w:val="false"/>
          <w:i w:val="false"/>
          <w:color w:val="000000"/>
          <w:sz w:val="28"/>
        </w:rPr>
        <w:t>Правил</w:t>
      </w:r>
      <w:r>
        <w:rPr>
          <w:rFonts w:ascii="Times New Roman"/>
          <w:b w:val="false"/>
          <w:i w:val="false"/>
          <w:color w:val="000000"/>
          <w:sz w:val="28"/>
        </w:rPr>
        <w:t xml:space="preserve"> метеорологического обеспечения гражданской авиации, утвержденных приказом Министра по инвестициям и развитию Республики Казахстан от 14 июня 2017 года № 345 зарегистрирован в Реестре государственной регистрации нормативных правовых актов за № 15358) (далее – Правила метеорологического обеспечения), измерение высоты, опасные метеорологические условия;</w:t>
      </w:r>
    </w:p>
    <w:bookmarkEnd w:id="118"/>
    <w:bookmarkStart w:name="z122" w:id="119"/>
    <w:p>
      <w:pPr>
        <w:spacing w:after="0"/>
        <w:ind w:left="0"/>
        <w:jc w:val="both"/>
      </w:pPr>
      <w:r>
        <w:rPr>
          <w:rFonts w:ascii="Times New Roman"/>
          <w:b w:val="false"/>
          <w:i w:val="false"/>
          <w:color w:val="000000"/>
          <w:sz w:val="28"/>
        </w:rPr>
        <w:t>
      методы выявления опасных метеоусловий;</w:t>
      </w:r>
    </w:p>
    <w:bookmarkEnd w:id="119"/>
    <w:bookmarkStart w:name="z123" w:id="120"/>
    <w:p>
      <w:pPr>
        <w:spacing w:after="0"/>
        <w:ind w:left="0"/>
        <w:jc w:val="both"/>
      </w:pPr>
      <w:r>
        <w:rPr>
          <w:rFonts w:ascii="Times New Roman"/>
          <w:b w:val="false"/>
          <w:i w:val="false"/>
          <w:color w:val="000000"/>
          <w:sz w:val="28"/>
        </w:rPr>
        <w:t>
      для дирижабля – основные метеорологические явления и аэросиноптические процессы, влияние метеорологических элементов на выполнение полета дирижабля;</w:t>
      </w:r>
    </w:p>
    <w:bookmarkEnd w:id="120"/>
    <w:bookmarkStart w:name="z124" w:id="121"/>
    <w:p>
      <w:pPr>
        <w:spacing w:after="0"/>
        <w:ind w:left="0"/>
        <w:jc w:val="both"/>
      </w:pPr>
      <w:r>
        <w:rPr>
          <w:rFonts w:ascii="Times New Roman"/>
          <w:b w:val="false"/>
          <w:i w:val="false"/>
          <w:color w:val="000000"/>
          <w:sz w:val="28"/>
        </w:rPr>
        <w:t>
      практические аспекты аэронавигации и методы счисления пути, пользование аэронавигационными картами;</w:t>
      </w:r>
    </w:p>
    <w:bookmarkEnd w:id="121"/>
    <w:bookmarkStart w:name="z125" w:id="122"/>
    <w:p>
      <w:pPr>
        <w:spacing w:after="0"/>
        <w:ind w:left="0"/>
        <w:jc w:val="both"/>
      </w:pPr>
      <w:r>
        <w:rPr>
          <w:rFonts w:ascii="Times New Roman"/>
          <w:b w:val="false"/>
          <w:i w:val="false"/>
          <w:color w:val="000000"/>
          <w:sz w:val="28"/>
        </w:rPr>
        <w:t>
      использование аэронавигационной документации, авиационных кодов и сокращений;</w:t>
      </w:r>
    </w:p>
    <w:bookmarkEnd w:id="122"/>
    <w:bookmarkStart w:name="z126" w:id="123"/>
    <w:p>
      <w:pPr>
        <w:spacing w:after="0"/>
        <w:ind w:left="0"/>
        <w:jc w:val="both"/>
      </w:pPr>
      <w:r>
        <w:rPr>
          <w:rFonts w:ascii="Times New Roman"/>
          <w:b w:val="false"/>
          <w:i w:val="false"/>
          <w:color w:val="000000"/>
          <w:sz w:val="28"/>
        </w:rPr>
        <w:t xml:space="preserve">
      применение методов контроля факторов угрозы и ошибок в эксплуатационной обстановке; </w:t>
      </w:r>
    </w:p>
    <w:bookmarkEnd w:id="123"/>
    <w:bookmarkStart w:name="z127" w:id="124"/>
    <w:p>
      <w:pPr>
        <w:spacing w:after="0"/>
        <w:ind w:left="0"/>
        <w:jc w:val="both"/>
      </w:pPr>
      <w:r>
        <w:rPr>
          <w:rFonts w:ascii="Times New Roman"/>
          <w:b w:val="false"/>
          <w:i w:val="false"/>
          <w:color w:val="000000"/>
          <w:sz w:val="28"/>
        </w:rPr>
        <w:t>
      порядок установки высотомера;</w:t>
      </w:r>
    </w:p>
    <w:bookmarkEnd w:id="124"/>
    <w:bookmarkStart w:name="z128" w:id="125"/>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125"/>
    <w:bookmarkStart w:name="z129" w:id="126"/>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спутном следе от ВС и других опасных для полета явлений;</w:t>
      </w:r>
    </w:p>
    <w:bookmarkEnd w:id="126"/>
    <w:bookmarkStart w:name="z130" w:id="127"/>
    <w:p>
      <w:pPr>
        <w:spacing w:after="0"/>
        <w:ind w:left="0"/>
        <w:jc w:val="both"/>
      </w:pPr>
      <w:r>
        <w:rPr>
          <w:rFonts w:ascii="Times New Roman"/>
          <w:b w:val="false"/>
          <w:i w:val="false"/>
          <w:color w:val="000000"/>
          <w:sz w:val="28"/>
        </w:rPr>
        <w:t>
      порядок действий в аварийной обстановке и используемые сигналы, методы и меры предотвращения столкновений;</w:t>
      </w:r>
    </w:p>
    <w:bookmarkEnd w:id="127"/>
    <w:bookmarkStart w:name="z131" w:id="128"/>
    <w:p>
      <w:pPr>
        <w:spacing w:after="0"/>
        <w:ind w:left="0"/>
        <w:jc w:val="both"/>
      </w:pPr>
      <w:r>
        <w:rPr>
          <w:rFonts w:ascii="Times New Roman"/>
          <w:b w:val="false"/>
          <w:i w:val="false"/>
          <w:color w:val="000000"/>
          <w:sz w:val="28"/>
        </w:rPr>
        <w:t xml:space="preserve">
      для дирижабля – распознавание режима быстрого спуска из-за утечки газа и выход из него; </w:t>
      </w:r>
    </w:p>
    <w:bookmarkEnd w:id="128"/>
    <w:bookmarkStart w:name="z132" w:id="129"/>
    <w:p>
      <w:pPr>
        <w:spacing w:after="0"/>
        <w:ind w:left="0"/>
        <w:jc w:val="both"/>
      </w:pPr>
      <w:r>
        <w:rPr>
          <w:rFonts w:ascii="Times New Roman"/>
          <w:b w:val="false"/>
          <w:i w:val="false"/>
          <w:color w:val="000000"/>
          <w:sz w:val="28"/>
        </w:rPr>
        <w:t>
      требования законодательства Республики Казахстан, стандартов и рекомендуемой практики ИКАО, касающихся обеспечения безопасности при полетах в визуальных метеорологических условиях;</w:t>
      </w:r>
    </w:p>
    <w:bookmarkEnd w:id="129"/>
    <w:bookmarkStart w:name="z133" w:id="130"/>
    <w:p>
      <w:pPr>
        <w:spacing w:after="0"/>
        <w:ind w:left="0"/>
        <w:jc w:val="both"/>
      </w:pPr>
      <w:r>
        <w:rPr>
          <w:rFonts w:ascii="Times New Roman"/>
          <w:b w:val="false"/>
          <w:i w:val="false"/>
          <w:color w:val="000000"/>
          <w:sz w:val="28"/>
        </w:rPr>
        <w:t>
      основы и принципы полета;</w:t>
      </w:r>
    </w:p>
    <w:bookmarkEnd w:id="130"/>
    <w:bookmarkStart w:name="z134" w:id="131"/>
    <w:p>
      <w:pPr>
        <w:spacing w:after="0"/>
        <w:ind w:left="0"/>
        <w:jc w:val="both"/>
      </w:pPr>
      <w:r>
        <w:rPr>
          <w:rFonts w:ascii="Times New Roman"/>
          <w:b w:val="false"/>
          <w:i w:val="false"/>
          <w:color w:val="000000"/>
          <w:sz w:val="28"/>
        </w:rPr>
        <w:t xml:space="preserve">
      Правила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w:t>
      </w:r>
      <w:r>
        <w:rPr>
          <w:rFonts w:ascii="Times New Roman"/>
          <w:b w:val="false"/>
          <w:i w:val="false"/>
          <w:color w:val="000000"/>
          <w:sz w:val="28"/>
        </w:rPr>
        <w:t>Правил</w:t>
      </w:r>
      <w:r>
        <w:rPr>
          <w:rFonts w:ascii="Times New Roman"/>
          <w:b w:val="false"/>
          <w:i w:val="false"/>
          <w:color w:val="000000"/>
          <w:sz w:val="28"/>
        </w:rPr>
        <w:t xml:space="preserve">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 (далее – Правила фразеологии радиообмена) применительно к полетам по ПВП, действия при отказе связи;</w:t>
      </w:r>
    </w:p>
    <w:bookmarkEnd w:id="131"/>
    <w:bookmarkStart w:name="z135" w:id="132"/>
    <w:p>
      <w:pPr>
        <w:spacing w:after="0"/>
        <w:ind w:left="0"/>
        <w:jc w:val="both"/>
      </w:pPr>
      <w:r>
        <w:rPr>
          <w:rFonts w:ascii="Times New Roman"/>
          <w:b w:val="false"/>
          <w:i w:val="false"/>
          <w:color w:val="000000"/>
          <w:sz w:val="28"/>
        </w:rPr>
        <w:t>
      процедуры предполетного и послеполетного технического обслуживания, оперативное и периодическое обслуживание сверхлегкого воздушного судна, ремонт, ведение технической документации;</w:t>
      </w:r>
    </w:p>
    <w:bookmarkEnd w:id="132"/>
    <w:bookmarkStart w:name="z136" w:id="133"/>
    <w:p>
      <w:pPr>
        <w:spacing w:after="0"/>
        <w:ind w:left="0"/>
        <w:jc w:val="both"/>
      </w:pPr>
      <w:r>
        <w:rPr>
          <w:rFonts w:ascii="Times New Roman"/>
          <w:b w:val="false"/>
          <w:i w:val="false"/>
          <w:color w:val="000000"/>
          <w:sz w:val="28"/>
        </w:rPr>
        <w:t>
      основные виды авиационных горюче – смазочных материалов, специальных жидкостей и газов, применяемых в эксплуатации;</w:t>
      </w:r>
    </w:p>
    <w:bookmarkEnd w:id="133"/>
    <w:bookmarkStart w:name="z137" w:id="134"/>
    <w:p>
      <w:pPr>
        <w:spacing w:after="0"/>
        <w:ind w:left="0"/>
        <w:jc w:val="both"/>
      </w:pPr>
      <w:r>
        <w:rPr>
          <w:rFonts w:ascii="Times New Roman"/>
          <w:b w:val="false"/>
          <w:i w:val="false"/>
          <w:color w:val="000000"/>
          <w:sz w:val="28"/>
        </w:rPr>
        <w:t>
      4) опыт эксплуатации в следующих областях:</w:t>
      </w:r>
    </w:p>
    <w:bookmarkEnd w:id="134"/>
    <w:bookmarkStart w:name="z138" w:id="135"/>
    <w:p>
      <w:pPr>
        <w:spacing w:after="0"/>
        <w:ind w:left="0"/>
        <w:jc w:val="both"/>
      </w:pPr>
      <w:r>
        <w:rPr>
          <w:rFonts w:ascii="Times New Roman"/>
          <w:b w:val="false"/>
          <w:i w:val="false"/>
          <w:color w:val="000000"/>
          <w:sz w:val="28"/>
        </w:rPr>
        <w:t>
      предполетная подготовка, включая сборку и осмотр ВС;</w:t>
      </w:r>
    </w:p>
    <w:bookmarkEnd w:id="135"/>
    <w:bookmarkStart w:name="z139" w:id="136"/>
    <w:p>
      <w:pPr>
        <w:spacing w:after="0"/>
        <w:ind w:left="0"/>
        <w:jc w:val="both"/>
      </w:pPr>
      <w:r>
        <w:rPr>
          <w:rFonts w:ascii="Times New Roman"/>
          <w:b w:val="false"/>
          <w:i w:val="false"/>
          <w:color w:val="000000"/>
          <w:sz w:val="28"/>
        </w:rPr>
        <w:t>
      технические приемы и процедуры, применяемые при используемом методе старта, включая соответствующие ограничения воздушной скорости, порядок действия в аварийной обстановке и используемые сигналы;</w:t>
      </w:r>
    </w:p>
    <w:bookmarkEnd w:id="136"/>
    <w:bookmarkStart w:name="z140" w:id="137"/>
    <w:p>
      <w:pPr>
        <w:spacing w:after="0"/>
        <w:ind w:left="0"/>
        <w:jc w:val="both"/>
      </w:pPr>
      <w:r>
        <w:rPr>
          <w:rFonts w:ascii="Times New Roman"/>
          <w:b w:val="false"/>
          <w:i w:val="false"/>
          <w:color w:val="000000"/>
          <w:sz w:val="28"/>
        </w:rPr>
        <w:t>
      полеты по схемам движения, методы и меры, применяемые для предотвращения столкновений;</w:t>
      </w:r>
    </w:p>
    <w:bookmarkEnd w:id="137"/>
    <w:bookmarkStart w:name="z141" w:id="138"/>
    <w:p>
      <w:pPr>
        <w:spacing w:after="0"/>
        <w:ind w:left="0"/>
        <w:jc w:val="both"/>
      </w:pPr>
      <w:r>
        <w:rPr>
          <w:rFonts w:ascii="Times New Roman"/>
          <w:b w:val="false"/>
          <w:i w:val="false"/>
          <w:color w:val="000000"/>
          <w:sz w:val="28"/>
        </w:rPr>
        <w:t>
      полет в эксплуатационном диапазоне режимов полета;</w:t>
      </w:r>
    </w:p>
    <w:bookmarkEnd w:id="138"/>
    <w:bookmarkStart w:name="z142" w:id="139"/>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и из крутого снижения по спирали;</w:t>
      </w:r>
    </w:p>
    <w:bookmarkEnd w:id="139"/>
    <w:bookmarkStart w:name="z143" w:id="140"/>
    <w:p>
      <w:pPr>
        <w:spacing w:after="0"/>
        <w:ind w:left="0"/>
        <w:jc w:val="both"/>
      </w:pPr>
      <w:r>
        <w:rPr>
          <w:rFonts w:ascii="Times New Roman"/>
          <w:b w:val="false"/>
          <w:i w:val="false"/>
          <w:color w:val="000000"/>
          <w:sz w:val="28"/>
        </w:rPr>
        <w:t>
      запуски, заходы на посадку и посадки в нормальных условиях и при боковом ветре;</w:t>
      </w:r>
    </w:p>
    <w:bookmarkEnd w:id="140"/>
    <w:bookmarkStart w:name="z144" w:id="141"/>
    <w:p>
      <w:pPr>
        <w:spacing w:after="0"/>
        <w:ind w:left="0"/>
        <w:jc w:val="both"/>
      </w:pPr>
      <w:r>
        <w:rPr>
          <w:rFonts w:ascii="Times New Roman"/>
          <w:b w:val="false"/>
          <w:i w:val="false"/>
          <w:color w:val="000000"/>
          <w:sz w:val="28"/>
        </w:rPr>
        <w:t>
      полеты по маршруту с помощью визуальных ориентиров и методов счисления пути;</w:t>
      </w:r>
    </w:p>
    <w:bookmarkEnd w:id="141"/>
    <w:bookmarkStart w:name="z145" w:id="142"/>
    <w:p>
      <w:pPr>
        <w:spacing w:after="0"/>
        <w:ind w:left="0"/>
        <w:jc w:val="both"/>
      </w:pPr>
      <w:r>
        <w:rPr>
          <w:rFonts w:ascii="Times New Roman"/>
          <w:b w:val="false"/>
          <w:i w:val="false"/>
          <w:color w:val="000000"/>
          <w:sz w:val="28"/>
        </w:rPr>
        <w:t>
      порядок действий в аварийной обстановке.</w:t>
      </w:r>
    </w:p>
    <w:bookmarkEnd w:id="142"/>
    <w:bookmarkStart w:name="z146" w:id="143"/>
    <w:p>
      <w:pPr>
        <w:spacing w:after="0"/>
        <w:ind w:left="0"/>
        <w:jc w:val="left"/>
      </w:pPr>
      <w:r>
        <w:rPr>
          <w:rFonts w:ascii="Times New Roman"/>
          <w:b/>
          <w:i w:val="false"/>
          <w:color w:val="000000"/>
        </w:rPr>
        <w:t xml:space="preserve"> Параграф 2. Квалификационные требования, предъявляемые при внесении квалификационной отметки пилота сверхлегкого воздушного судна на мотодельтаплане</w:t>
      </w:r>
    </w:p>
    <w:bookmarkEnd w:id="143"/>
    <w:bookmarkStart w:name="z147" w:id="144"/>
    <w:p>
      <w:pPr>
        <w:spacing w:after="0"/>
        <w:ind w:left="0"/>
        <w:jc w:val="both"/>
      </w:pPr>
      <w:r>
        <w:rPr>
          <w:rFonts w:ascii="Times New Roman"/>
          <w:b w:val="false"/>
          <w:i w:val="false"/>
          <w:color w:val="000000"/>
          <w:sz w:val="28"/>
        </w:rPr>
        <w:t>
      6. Кандидату на получение свидетельства пилота воздушного судна с квалификационной отметкой о виде ВС "мотодельтаплан" предъявляются следующие квалификационные требования:</w:t>
      </w:r>
    </w:p>
    <w:bookmarkEnd w:id="144"/>
    <w:bookmarkStart w:name="z148" w:id="145"/>
    <w:p>
      <w:pPr>
        <w:spacing w:after="0"/>
        <w:ind w:left="0"/>
        <w:jc w:val="both"/>
      </w:pPr>
      <w:r>
        <w:rPr>
          <w:rFonts w:ascii="Times New Roman"/>
          <w:b w:val="false"/>
          <w:i w:val="false"/>
          <w:color w:val="000000"/>
          <w:sz w:val="28"/>
        </w:rPr>
        <w:t>
      1) налет не менее 20 часов, в том числе:</w:t>
      </w:r>
    </w:p>
    <w:bookmarkEnd w:id="145"/>
    <w:bookmarkStart w:name="z149" w:id="146"/>
    <w:p>
      <w:pPr>
        <w:spacing w:after="0"/>
        <w:ind w:left="0"/>
        <w:jc w:val="both"/>
      </w:pPr>
      <w:r>
        <w:rPr>
          <w:rFonts w:ascii="Times New Roman"/>
          <w:b w:val="false"/>
          <w:i w:val="false"/>
          <w:color w:val="000000"/>
          <w:sz w:val="28"/>
        </w:rPr>
        <w:t>
      10 часов с инструктором на мотодельтаплане, на котором будет производиться проверка готовности к самостоятельным полетам, из них не менее 25 подлетов на высотах 3, 15, 30 и 50 метров и 40 посадок с задросселированным двигателем;</w:t>
      </w:r>
    </w:p>
    <w:bookmarkEnd w:id="146"/>
    <w:bookmarkStart w:name="z150" w:id="147"/>
    <w:p>
      <w:pPr>
        <w:spacing w:after="0"/>
        <w:ind w:left="0"/>
        <w:jc w:val="both"/>
      </w:pPr>
      <w:r>
        <w:rPr>
          <w:rFonts w:ascii="Times New Roman"/>
          <w:b w:val="false"/>
          <w:i w:val="false"/>
          <w:color w:val="000000"/>
          <w:sz w:val="28"/>
        </w:rPr>
        <w:t>
      1 час полета на критически малых воздушных скоростях, опознание и вывод из начальной и развившейся стадии сваливания, предупреждение складывания крыла;</w:t>
      </w:r>
    </w:p>
    <w:bookmarkEnd w:id="147"/>
    <w:bookmarkStart w:name="z151" w:id="148"/>
    <w:p>
      <w:pPr>
        <w:spacing w:after="0"/>
        <w:ind w:left="0"/>
        <w:jc w:val="both"/>
      </w:pPr>
      <w:r>
        <w:rPr>
          <w:rFonts w:ascii="Times New Roman"/>
          <w:b w:val="false"/>
          <w:i w:val="false"/>
          <w:color w:val="000000"/>
          <w:sz w:val="28"/>
        </w:rPr>
        <w:t>
      6 часов самостоятельного налета, из них не менее 2 часов самостоятельных полетов по маршрутам протяженностью не менее 40 километров (далее – км);</w:t>
      </w:r>
    </w:p>
    <w:bookmarkEnd w:id="148"/>
    <w:bookmarkStart w:name="z152" w:id="149"/>
    <w:p>
      <w:pPr>
        <w:spacing w:after="0"/>
        <w:ind w:left="0"/>
        <w:jc w:val="both"/>
      </w:pPr>
      <w:r>
        <w:rPr>
          <w:rFonts w:ascii="Times New Roman"/>
          <w:b w:val="false"/>
          <w:i w:val="false"/>
          <w:color w:val="000000"/>
          <w:sz w:val="28"/>
        </w:rPr>
        <w:t>
      2) эксплуатационный опыт, в качестве пилота мотодельтаплана в следующих областях:</w:t>
      </w:r>
    </w:p>
    <w:bookmarkEnd w:id="149"/>
    <w:bookmarkStart w:name="z153" w:id="150"/>
    <w:p>
      <w:pPr>
        <w:spacing w:after="0"/>
        <w:ind w:left="0"/>
        <w:jc w:val="both"/>
      </w:pPr>
      <w:r>
        <w:rPr>
          <w:rFonts w:ascii="Times New Roman"/>
          <w:b w:val="false"/>
          <w:i w:val="false"/>
          <w:color w:val="000000"/>
          <w:sz w:val="28"/>
        </w:rPr>
        <w:t>
      предполетная подготовка, включая сборку и осмотр мотодельтаплана;</w:t>
      </w:r>
    </w:p>
    <w:bookmarkEnd w:id="150"/>
    <w:bookmarkStart w:name="z154" w:id="151"/>
    <w:p>
      <w:pPr>
        <w:spacing w:after="0"/>
        <w:ind w:left="0"/>
        <w:jc w:val="both"/>
      </w:pPr>
      <w:r>
        <w:rPr>
          <w:rFonts w:ascii="Times New Roman"/>
          <w:b w:val="false"/>
          <w:i w:val="false"/>
          <w:color w:val="000000"/>
          <w:sz w:val="28"/>
        </w:rPr>
        <w:t>
      распознавание, анализ и контроль факторов угроз и ошибок;</w:t>
      </w:r>
    </w:p>
    <w:bookmarkEnd w:id="151"/>
    <w:bookmarkStart w:name="z155" w:id="152"/>
    <w:p>
      <w:pPr>
        <w:spacing w:after="0"/>
        <w:ind w:left="0"/>
        <w:jc w:val="both"/>
      </w:pPr>
      <w:r>
        <w:rPr>
          <w:rFonts w:ascii="Times New Roman"/>
          <w:b w:val="false"/>
          <w:i w:val="false"/>
          <w:color w:val="000000"/>
          <w:sz w:val="28"/>
        </w:rPr>
        <w:t xml:space="preserve">
      принятие правильных решений на основе оценки ситуации в полете и владения летными умениями, с обеспечением приемлемого уровня; </w:t>
      </w:r>
    </w:p>
    <w:bookmarkEnd w:id="152"/>
    <w:bookmarkStart w:name="z156" w:id="153"/>
    <w:p>
      <w:pPr>
        <w:spacing w:after="0"/>
        <w:ind w:left="0"/>
        <w:jc w:val="both"/>
      </w:pPr>
      <w:r>
        <w:rPr>
          <w:rFonts w:ascii="Times New Roman"/>
          <w:b w:val="false"/>
          <w:i w:val="false"/>
          <w:color w:val="000000"/>
          <w:sz w:val="28"/>
        </w:rPr>
        <w:t>
      безопасности полетов в нормальном полете, при возникновении сложных, особых и аварийных ситуаций;</w:t>
      </w:r>
    </w:p>
    <w:bookmarkEnd w:id="153"/>
    <w:bookmarkStart w:name="z157" w:id="154"/>
    <w:p>
      <w:pPr>
        <w:spacing w:after="0"/>
        <w:ind w:left="0"/>
        <w:jc w:val="both"/>
      </w:pPr>
      <w:r>
        <w:rPr>
          <w:rFonts w:ascii="Times New Roman"/>
          <w:b w:val="false"/>
          <w:i w:val="false"/>
          <w:color w:val="000000"/>
          <w:sz w:val="28"/>
        </w:rPr>
        <w:t xml:space="preserve">
      соблюдение ограничений воздушной скорости, порядка действий в аварийной обстановке; </w:t>
      </w:r>
    </w:p>
    <w:bookmarkEnd w:id="154"/>
    <w:bookmarkStart w:name="z158" w:id="155"/>
    <w:p>
      <w:pPr>
        <w:spacing w:after="0"/>
        <w:ind w:left="0"/>
        <w:jc w:val="both"/>
      </w:pPr>
      <w:r>
        <w:rPr>
          <w:rFonts w:ascii="Times New Roman"/>
          <w:b w:val="false"/>
          <w:i w:val="false"/>
          <w:color w:val="000000"/>
          <w:sz w:val="28"/>
        </w:rPr>
        <w:t>
      выполнение полетов по схемам движения, методы и меры, применяемые для предотвращения столкновений;</w:t>
      </w:r>
    </w:p>
    <w:bookmarkEnd w:id="155"/>
    <w:bookmarkStart w:name="z159" w:id="156"/>
    <w:p>
      <w:pPr>
        <w:spacing w:after="0"/>
        <w:ind w:left="0"/>
        <w:jc w:val="both"/>
      </w:pPr>
      <w:r>
        <w:rPr>
          <w:rFonts w:ascii="Times New Roman"/>
          <w:b w:val="false"/>
          <w:i w:val="false"/>
          <w:color w:val="000000"/>
          <w:sz w:val="28"/>
        </w:rPr>
        <w:t>
      управление мотодельтапланом по маршруту с помощью внешних визуальных ориентиров;</w:t>
      </w:r>
    </w:p>
    <w:bookmarkEnd w:id="156"/>
    <w:bookmarkStart w:name="z160" w:id="157"/>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57"/>
    <w:bookmarkStart w:name="z161" w:id="158"/>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складывания крыла и других опасных режимах полета;</w:t>
      </w:r>
    </w:p>
    <w:bookmarkEnd w:id="158"/>
    <w:bookmarkStart w:name="z162" w:id="159"/>
    <w:p>
      <w:pPr>
        <w:spacing w:after="0"/>
        <w:ind w:left="0"/>
        <w:jc w:val="both"/>
      </w:pPr>
      <w:r>
        <w:rPr>
          <w:rFonts w:ascii="Times New Roman"/>
          <w:b w:val="false"/>
          <w:i w:val="false"/>
          <w:color w:val="000000"/>
          <w:sz w:val="28"/>
        </w:rPr>
        <w:t>
      предотвращение выхода на опасные режимы полета;</w:t>
      </w:r>
    </w:p>
    <w:bookmarkEnd w:id="159"/>
    <w:bookmarkStart w:name="z163" w:id="160"/>
    <w:p>
      <w:pPr>
        <w:spacing w:after="0"/>
        <w:ind w:left="0"/>
        <w:jc w:val="both"/>
      </w:pPr>
      <w:r>
        <w:rPr>
          <w:rFonts w:ascii="Times New Roman"/>
          <w:b w:val="false"/>
          <w:i w:val="false"/>
          <w:color w:val="000000"/>
          <w:sz w:val="28"/>
        </w:rPr>
        <w:t>
      взлеты и посадки в различных условиях (боковой ветер, с задросселированным двигателем, ограниченная взлетно-посадочная полоса);</w:t>
      </w:r>
    </w:p>
    <w:bookmarkEnd w:id="160"/>
    <w:bookmarkStart w:name="z164" w:id="161"/>
    <w:p>
      <w:pPr>
        <w:spacing w:after="0"/>
        <w:ind w:left="0"/>
        <w:jc w:val="both"/>
      </w:pPr>
      <w:r>
        <w:rPr>
          <w:rFonts w:ascii="Times New Roman"/>
          <w:b w:val="false"/>
          <w:i w:val="false"/>
          <w:color w:val="000000"/>
          <w:sz w:val="28"/>
        </w:rPr>
        <w:t>
      выполнение полетов по маршруту с помощью визуальных ориентиров и методов счисления пути;</w:t>
      </w:r>
    </w:p>
    <w:bookmarkEnd w:id="161"/>
    <w:bookmarkStart w:name="z165" w:id="162"/>
    <w:p>
      <w:pPr>
        <w:spacing w:after="0"/>
        <w:ind w:left="0"/>
        <w:jc w:val="both"/>
      </w:pPr>
      <w:r>
        <w:rPr>
          <w:rFonts w:ascii="Times New Roman"/>
          <w:b w:val="false"/>
          <w:i w:val="false"/>
          <w:color w:val="000000"/>
          <w:sz w:val="28"/>
        </w:rPr>
        <w:t>
      порядок действий в аварийной обстановке;</w:t>
      </w:r>
    </w:p>
    <w:bookmarkEnd w:id="162"/>
    <w:bookmarkStart w:name="z166" w:id="163"/>
    <w:p>
      <w:pPr>
        <w:spacing w:after="0"/>
        <w:ind w:left="0"/>
        <w:jc w:val="both"/>
      </w:pPr>
      <w:r>
        <w:rPr>
          <w:rFonts w:ascii="Times New Roman"/>
          <w:b w:val="false"/>
          <w:i w:val="false"/>
          <w:color w:val="000000"/>
          <w:sz w:val="28"/>
        </w:rPr>
        <w:t>
      полеты на критически минимальных и максимальных воздушных скоростях, опознание и вывод из начальной и развившейся стадии сваливания крыла.</w:t>
      </w:r>
    </w:p>
    <w:bookmarkEnd w:id="163"/>
    <w:bookmarkStart w:name="z167" w:id="164"/>
    <w:p>
      <w:pPr>
        <w:spacing w:after="0"/>
        <w:ind w:left="0"/>
        <w:jc w:val="left"/>
      </w:pPr>
      <w:r>
        <w:rPr>
          <w:rFonts w:ascii="Times New Roman"/>
          <w:b/>
          <w:i w:val="false"/>
          <w:color w:val="000000"/>
        </w:rPr>
        <w:t xml:space="preserve"> Параграф 3. Квалификационные требования, предъявляемые при внесении квалификационной отметки пилота сверхлегкого воздушного судна на автожире</w:t>
      </w:r>
    </w:p>
    <w:bookmarkEnd w:id="164"/>
    <w:bookmarkStart w:name="z168" w:id="165"/>
    <w:p>
      <w:pPr>
        <w:spacing w:after="0"/>
        <w:ind w:left="0"/>
        <w:jc w:val="both"/>
      </w:pPr>
      <w:r>
        <w:rPr>
          <w:rFonts w:ascii="Times New Roman"/>
          <w:b w:val="false"/>
          <w:i w:val="false"/>
          <w:color w:val="000000"/>
          <w:sz w:val="28"/>
        </w:rPr>
        <w:t>
      7. Кандидату на получение свидетельства пилота сверхлегкого воздушного судна с квалификационной отметкой о виде ВС "автожир" предъявляются следующие квалификационные требования:</w:t>
      </w:r>
    </w:p>
    <w:bookmarkEnd w:id="165"/>
    <w:bookmarkStart w:name="z169" w:id="166"/>
    <w:p>
      <w:pPr>
        <w:spacing w:after="0"/>
        <w:ind w:left="0"/>
        <w:jc w:val="both"/>
      </w:pPr>
      <w:r>
        <w:rPr>
          <w:rFonts w:ascii="Times New Roman"/>
          <w:b w:val="false"/>
          <w:i w:val="false"/>
          <w:color w:val="000000"/>
          <w:sz w:val="28"/>
        </w:rPr>
        <w:t>
      1) налет не менее 25 часов в ходе летной подготовки на автожире, в том числе:</w:t>
      </w:r>
    </w:p>
    <w:bookmarkEnd w:id="166"/>
    <w:bookmarkStart w:name="z170" w:id="167"/>
    <w:p>
      <w:pPr>
        <w:spacing w:after="0"/>
        <w:ind w:left="0"/>
        <w:jc w:val="both"/>
      </w:pPr>
      <w:r>
        <w:rPr>
          <w:rFonts w:ascii="Times New Roman"/>
          <w:b w:val="false"/>
          <w:i w:val="false"/>
          <w:color w:val="000000"/>
          <w:sz w:val="28"/>
        </w:rPr>
        <w:t>
      15 часов с инструктором на автожире, на котором будет производиться проверка готовности к самостоятельным полетам, из них не менее 10 посадок с задросселированным двигателем;</w:t>
      </w:r>
    </w:p>
    <w:bookmarkEnd w:id="167"/>
    <w:bookmarkStart w:name="z171" w:id="168"/>
    <w:p>
      <w:pPr>
        <w:spacing w:after="0"/>
        <w:ind w:left="0"/>
        <w:jc w:val="both"/>
      </w:pPr>
      <w:r>
        <w:rPr>
          <w:rFonts w:ascii="Times New Roman"/>
          <w:b w:val="false"/>
          <w:i w:val="false"/>
          <w:color w:val="000000"/>
          <w:sz w:val="28"/>
        </w:rPr>
        <w:t>
      1 час полетов на критически малых воздушных скоростях, опознание и вывод из начальной и развившейся стадии замедления оборотов ротора.</w:t>
      </w:r>
    </w:p>
    <w:bookmarkEnd w:id="168"/>
    <w:bookmarkStart w:name="z172" w:id="169"/>
    <w:p>
      <w:pPr>
        <w:spacing w:after="0"/>
        <w:ind w:left="0"/>
        <w:jc w:val="both"/>
      </w:pPr>
      <w:r>
        <w:rPr>
          <w:rFonts w:ascii="Times New Roman"/>
          <w:b w:val="false"/>
          <w:i w:val="false"/>
          <w:color w:val="000000"/>
          <w:sz w:val="28"/>
        </w:rPr>
        <w:t>
      2 часа полета по маршруту протяженностью не менее 100 км с одной посадкой до полной остановки на другом аэродроме, отличающийся от аэродрома вылета;</w:t>
      </w:r>
    </w:p>
    <w:bookmarkEnd w:id="169"/>
    <w:bookmarkStart w:name="z173" w:id="170"/>
    <w:p>
      <w:pPr>
        <w:spacing w:after="0"/>
        <w:ind w:left="0"/>
        <w:jc w:val="both"/>
      </w:pPr>
      <w:r>
        <w:rPr>
          <w:rFonts w:ascii="Times New Roman"/>
          <w:b w:val="false"/>
          <w:i w:val="false"/>
          <w:color w:val="000000"/>
          <w:sz w:val="28"/>
        </w:rPr>
        <w:t>
      6 часов самостоятельного налета, из них не менее 3 часов самостоятельных полетов по маршрутам, в том числе 1 полет по маршруту протяженностью не менее 100 км с одной посадкой до полной остановки на другом аэродроме, не являющимся аэродромом вылета;</w:t>
      </w:r>
    </w:p>
    <w:bookmarkEnd w:id="170"/>
    <w:bookmarkStart w:name="z174" w:id="171"/>
    <w:p>
      <w:pPr>
        <w:spacing w:after="0"/>
        <w:ind w:left="0"/>
        <w:jc w:val="both"/>
      </w:pPr>
      <w:r>
        <w:rPr>
          <w:rFonts w:ascii="Times New Roman"/>
          <w:b w:val="false"/>
          <w:i w:val="false"/>
          <w:color w:val="000000"/>
          <w:sz w:val="28"/>
        </w:rPr>
        <w:t>
      2) эксплуатационный опыт, в качестве пилота легкого воздушного судна на автожире в следующих областях:</w:t>
      </w:r>
    </w:p>
    <w:bookmarkEnd w:id="171"/>
    <w:bookmarkStart w:name="z175" w:id="172"/>
    <w:p>
      <w:pPr>
        <w:spacing w:after="0"/>
        <w:ind w:left="0"/>
        <w:jc w:val="both"/>
      </w:pPr>
      <w:r>
        <w:rPr>
          <w:rFonts w:ascii="Times New Roman"/>
          <w:b w:val="false"/>
          <w:i w:val="false"/>
          <w:color w:val="000000"/>
          <w:sz w:val="28"/>
        </w:rPr>
        <w:t>
      предполетная подготовка, включая сборку и осмотр автожира;</w:t>
      </w:r>
    </w:p>
    <w:bookmarkEnd w:id="172"/>
    <w:bookmarkStart w:name="z176" w:id="173"/>
    <w:p>
      <w:pPr>
        <w:spacing w:after="0"/>
        <w:ind w:left="0"/>
        <w:jc w:val="both"/>
      </w:pPr>
      <w:r>
        <w:rPr>
          <w:rFonts w:ascii="Times New Roman"/>
          <w:b w:val="false"/>
          <w:i w:val="false"/>
          <w:color w:val="000000"/>
          <w:sz w:val="28"/>
        </w:rPr>
        <w:t>
      распознавание, анализ и контроль факторов угроз и ошибок;</w:t>
      </w:r>
    </w:p>
    <w:bookmarkEnd w:id="173"/>
    <w:bookmarkStart w:name="z177" w:id="174"/>
    <w:p>
      <w:pPr>
        <w:spacing w:after="0"/>
        <w:ind w:left="0"/>
        <w:jc w:val="both"/>
      </w:pPr>
      <w:r>
        <w:rPr>
          <w:rFonts w:ascii="Times New Roman"/>
          <w:b w:val="false"/>
          <w:i w:val="false"/>
          <w:color w:val="000000"/>
          <w:sz w:val="28"/>
        </w:rPr>
        <w:t>
      принятие правильных решений на основе оценки ситуации в полете и владения летными умениями, с обеспечением приемлемого уровня безопасности полетов в нормальном полете, и в случаях возникновении сложных, особых и аварийных ситуаций;</w:t>
      </w:r>
    </w:p>
    <w:bookmarkEnd w:id="174"/>
    <w:bookmarkStart w:name="z178" w:id="175"/>
    <w:p>
      <w:pPr>
        <w:spacing w:after="0"/>
        <w:ind w:left="0"/>
        <w:jc w:val="both"/>
      </w:pPr>
      <w:r>
        <w:rPr>
          <w:rFonts w:ascii="Times New Roman"/>
          <w:b w:val="false"/>
          <w:i w:val="false"/>
          <w:color w:val="000000"/>
          <w:sz w:val="28"/>
        </w:rPr>
        <w:t xml:space="preserve">
      соблюдение ограничений воздушной скорости, порядка действий в аварийной обстановке; </w:t>
      </w:r>
    </w:p>
    <w:bookmarkEnd w:id="175"/>
    <w:bookmarkStart w:name="z179" w:id="176"/>
    <w:p>
      <w:pPr>
        <w:spacing w:after="0"/>
        <w:ind w:left="0"/>
        <w:jc w:val="both"/>
      </w:pPr>
      <w:r>
        <w:rPr>
          <w:rFonts w:ascii="Times New Roman"/>
          <w:b w:val="false"/>
          <w:i w:val="false"/>
          <w:color w:val="000000"/>
          <w:sz w:val="28"/>
        </w:rPr>
        <w:t>
      выполнение полетов по схемам движения, методы и меры, применяемые для предотвращения столкновений;</w:t>
      </w:r>
    </w:p>
    <w:bookmarkEnd w:id="176"/>
    <w:bookmarkStart w:name="z180" w:id="177"/>
    <w:p>
      <w:pPr>
        <w:spacing w:after="0"/>
        <w:ind w:left="0"/>
        <w:jc w:val="both"/>
      </w:pPr>
      <w:r>
        <w:rPr>
          <w:rFonts w:ascii="Times New Roman"/>
          <w:b w:val="false"/>
          <w:i w:val="false"/>
          <w:color w:val="000000"/>
          <w:sz w:val="28"/>
        </w:rPr>
        <w:t>
      управление автожиром по маршруту с помощью внешних визуальных ориентиров;</w:t>
      </w:r>
    </w:p>
    <w:bookmarkEnd w:id="177"/>
    <w:bookmarkStart w:name="z181" w:id="178"/>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78"/>
    <w:bookmarkStart w:name="z182" w:id="179"/>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при падении оборотов ротора, складывании крыла и других опасных режимах полета;</w:t>
      </w:r>
    </w:p>
    <w:bookmarkEnd w:id="179"/>
    <w:bookmarkStart w:name="z183" w:id="180"/>
    <w:p>
      <w:pPr>
        <w:spacing w:after="0"/>
        <w:ind w:left="0"/>
        <w:jc w:val="both"/>
      </w:pPr>
      <w:r>
        <w:rPr>
          <w:rFonts w:ascii="Times New Roman"/>
          <w:b w:val="false"/>
          <w:i w:val="false"/>
          <w:color w:val="000000"/>
          <w:sz w:val="28"/>
        </w:rPr>
        <w:t>
      предотвращение выхода на опасные режимы полета;</w:t>
      </w:r>
    </w:p>
    <w:bookmarkEnd w:id="180"/>
    <w:bookmarkStart w:name="z184" w:id="181"/>
    <w:p>
      <w:pPr>
        <w:spacing w:after="0"/>
        <w:ind w:left="0"/>
        <w:jc w:val="both"/>
      </w:pPr>
      <w:r>
        <w:rPr>
          <w:rFonts w:ascii="Times New Roman"/>
          <w:b w:val="false"/>
          <w:i w:val="false"/>
          <w:color w:val="000000"/>
          <w:sz w:val="28"/>
        </w:rPr>
        <w:t>
      взлеты и посадки в различных условиях (боковой ветер, с задросселированным двигателем, ограниченная взлетно-посадочная полоса);</w:t>
      </w:r>
    </w:p>
    <w:bookmarkEnd w:id="181"/>
    <w:bookmarkStart w:name="z185" w:id="182"/>
    <w:p>
      <w:pPr>
        <w:spacing w:after="0"/>
        <w:ind w:left="0"/>
        <w:jc w:val="both"/>
      </w:pPr>
      <w:r>
        <w:rPr>
          <w:rFonts w:ascii="Times New Roman"/>
          <w:b w:val="false"/>
          <w:i w:val="false"/>
          <w:color w:val="000000"/>
          <w:sz w:val="28"/>
        </w:rPr>
        <w:t>
      выполнение полетов по маршруту с помощью визуальных ориентиров и методов счисления пути;</w:t>
      </w:r>
    </w:p>
    <w:bookmarkEnd w:id="182"/>
    <w:bookmarkStart w:name="z186" w:id="183"/>
    <w:p>
      <w:pPr>
        <w:spacing w:after="0"/>
        <w:ind w:left="0"/>
        <w:jc w:val="both"/>
      </w:pPr>
      <w:r>
        <w:rPr>
          <w:rFonts w:ascii="Times New Roman"/>
          <w:b w:val="false"/>
          <w:i w:val="false"/>
          <w:color w:val="000000"/>
          <w:sz w:val="28"/>
        </w:rPr>
        <w:t>
      порядок действий в аварийной обстановке;</w:t>
      </w:r>
    </w:p>
    <w:bookmarkEnd w:id="183"/>
    <w:bookmarkStart w:name="z187" w:id="184"/>
    <w:p>
      <w:pPr>
        <w:spacing w:after="0"/>
        <w:ind w:left="0"/>
        <w:jc w:val="both"/>
      </w:pPr>
      <w:r>
        <w:rPr>
          <w:rFonts w:ascii="Times New Roman"/>
          <w:b w:val="false"/>
          <w:i w:val="false"/>
          <w:color w:val="000000"/>
          <w:sz w:val="28"/>
        </w:rPr>
        <w:t>
      полеты на критически минимальных и максимальных воздушных скоростях, опознание и вывод из начальной и развившейся стадии замедления оборотов ротора.</w:t>
      </w:r>
    </w:p>
    <w:bookmarkEnd w:id="184"/>
    <w:bookmarkStart w:name="z188" w:id="185"/>
    <w:p>
      <w:pPr>
        <w:spacing w:after="0"/>
        <w:ind w:left="0"/>
        <w:jc w:val="left"/>
      </w:pPr>
      <w:r>
        <w:rPr>
          <w:rFonts w:ascii="Times New Roman"/>
          <w:b/>
          <w:i w:val="false"/>
          <w:color w:val="000000"/>
        </w:rPr>
        <w:t xml:space="preserve"> Параграф 4. Квалификационные требования, предъявляемые при внесении квалификационной отметки пилота сверхлегкого воздушного судна на дирижабле</w:t>
      </w:r>
    </w:p>
    <w:bookmarkEnd w:id="185"/>
    <w:bookmarkStart w:name="z189" w:id="186"/>
    <w:p>
      <w:pPr>
        <w:spacing w:after="0"/>
        <w:ind w:left="0"/>
        <w:jc w:val="both"/>
      </w:pPr>
      <w:r>
        <w:rPr>
          <w:rFonts w:ascii="Times New Roman"/>
          <w:b w:val="false"/>
          <w:i w:val="false"/>
          <w:color w:val="000000"/>
          <w:sz w:val="28"/>
        </w:rPr>
        <w:t>
      8. Кандидат на получение свидетельства пилота сверхлегкого воздушного судна с квалификационной отметкой о виде ВС "дирижабль" предъявляются следующие квалификационные требования:</w:t>
      </w:r>
    </w:p>
    <w:bookmarkEnd w:id="186"/>
    <w:bookmarkStart w:name="z190" w:id="187"/>
    <w:p>
      <w:pPr>
        <w:spacing w:after="0"/>
        <w:ind w:left="0"/>
        <w:jc w:val="both"/>
      </w:pPr>
      <w:r>
        <w:rPr>
          <w:rFonts w:ascii="Times New Roman"/>
          <w:b w:val="false"/>
          <w:i w:val="false"/>
          <w:color w:val="000000"/>
          <w:sz w:val="28"/>
        </w:rPr>
        <w:t>
      1) налет не менее 25 часов в качестве пилота на дирижаблях, в том числе:</w:t>
      </w:r>
    </w:p>
    <w:bookmarkEnd w:id="187"/>
    <w:bookmarkStart w:name="z191" w:id="188"/>
    <w:p>
      <w:pPr>
        <w:spacing w:after="0"/>
        <w:ind w:left="0"/>
        <w:jc w:val="both"/>
      </w:pPr>
      <w:r>
        <w:rPr>
          <w:rFonts w:ascii="Times New Roman"/>
          <w:b w:val="false"/>
          <w:i w:val="false"/>
          <w:color w:val="000000"/>
          <w:sz w:val="28"/>
        </w:rPr>
        <w:t>
      3 часа учебного полета по маршруту на дирижабле, включая полет по маршруту общей протяженностью не менее 45 км;</w:t>
      </w:r>
    </w:p>
    <w:bookmarkEnd w:id="188"/>
    <w:bookmarkStart w:name="z192" w:id="189"/>
    <w:p>
      <w:pPr>
        <w:spacing w:after="0"/>
        <w:ind w:left="0"/>
        <w:jc w:val="both"/>
      </w:pPr>
      <w:r>
        <w:rPr>
          <w:rFonts w:ascii="Times New Roman"/>
          <w:b w:val="false"/>
          <w:i w:val="false"/>
          <w:color w:val="000000"/>
          <w:sz w:val="28"/>
        </w:rPr>
        <w:t>
      выполнение 5 взлетов и 5 посадок до полной остановки на аэродроме, включая выполнение перед каждой посадкой полета по установленной схеме движения в зоне аэродрома;</w:t>
      </w:r>
    </w:p>
    <w:bookmarkEnd w:id="189"/>
    <w:bookmarkStart w:name="z193" w:id="190"/>
    <w:p>
      <w:pPr>
        <w:spacing w:after="0"/>
        <w:ind w:left="0"/>
        <w:jc w:val="both"/>
      </w:pPr>
      <w:r>
        <w:rPr>
          <w:rFonts w:ascii="Times New Roman"/>
          <w:b w:val="false"/>
          <w:i w:val="false"/>
          <w:color w:val="000000"/>
          <w:sz w:val="28"/>
        </w:rPr>
        <w:t>
      3 часа полета по приборам;</w:t>
      </w:r>
    </w:p>
    <w:bookmarkEnd w:id="190"/>
    <w:bookmarkStart w:name="z194" w:id="191"/>
    <w:p>
      <w:pPr>
        <w:spacing w:after="0"/>
        <w:ind w:left="0"/>
        <w:jc w:val="both"/>
      </w:pPr>
      <w:r>
        <w:rPr>
          <w:rFonts w:ascii="Times New Roman"/>
          <w:b w:val="false"/>
          <w:i w:val="false"/>
          <w:color w:val="000000"/>
          <w:sz w:val="28"/>
        </w:rPr>
        <w:t>
      5 часов полета в качестве пилота, выполняющего функции КВС под контролем КВС;</w:t>
      </w:r>
    </w:p>
    <w:bookmarkEnd w:id="191"/>
    <w:bookmarkStart w:name="z195" w:id="192"/>
    <w:p>
      <w:pPr>
        <w:spacing w:after="0"/>
        <w:ind w:left="0"/>
        <w:jc w:val="both"/>
      </w:pPr>
      <w:r>
        <w:rPr>
          <w:rFonts w:ascii="Times New Roman"/>
          <w:b w:val="false"/>
          <w:i w:val="false"/>
          <w:color w:val="000000"/>
          <w:sz w:val="28"/>
        </w:rPr>
        <w:t>
      2) эксплуатационный опыт, в следующих областях:</w:t>
      </w:r>
    </w:p>
    <w:bookmarkEnd w:id="192"/>
    <w:bookmarkStart w:name="z196" w:id="193"/>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193"/>
    <w:bookmarkStart w:name="z197" w:id="194"/>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дирижаблей;</w:t>
      </w:r>
    </w:p>
    <w:bookmarkEnd w:id="194"/>
    <w:bookmarkStart w:name="z198" w:id="195"/>
    <w:p>
      <w:pPr>
        <w:spacing w:after="0"/>
        <w:ind w:left="0"/>
        <w:jc w:val="both"/>
      </w:pPr>
      <w:r>
        <w:rPr>
          <w:rFonts w:ascii="Times New Roman"/>
          <w:b w:val="false"/>
          <w:i w:val="false"/>
          <w:color w:val="000000"/>
          <w:sz w:val="28"/>
        </w:rPr>
        <w:t>
      выполнение маневров по наземным ориентирам;</w:t>
      </w:r>
    </w:p>
    <w:bookmarkEnd w:id="195"/>
    <w:bookmarkStart w:name="z199" w:id="196"/>
    <w:p>
      <w:pPr>
        <w:spacing w:after="0"/>
        <w:ind w:left="0"/>
        <w:jc w:val="both"/>
      </w:pPr>
      <w:r>
        <w:rPr>
          <w:rFonts w:ascii="Times New Roman"/>
          <w:b w:val="false"/>
          <w:i w:val="false"/>
          <w:color w:val="000000"/>
          <w:sz w:val="28"/>
        </w:rPr>
        <w:t>
      аэродромное движение и полеты по схемам движения, правила и меры предосторожности, связанные с предотвращением столкновений;</w:t>
      </w:r>
    </w:p>
    <w:bookmarkEnd w:id="196"/>
    <w:bookmarkStart w:name="z200" w:id="197"/>
    <w:p>
      <w:pPr>
        <w:spacing w:after="0"/>
        <w:ind w:left="0"/>
        <w:jc w:val="both"/>
      </w:pPr>
      <w:r>
        <w:rPr>
          <w:rFonts w:ascii="Times New Roman"/>
          <w:b w:val="false"/>
          <w:i w:val="false"/>
          <w:color w:val="000000"/>
          <w:sz w:val="28"/>
        </w:rPr>
        <w:t>
      методы и процедуры выполнения взлета, включая соответствующие ограничения, порядок действий в аварийной обстановке и используемые сигналы;</w:t>
      </w:r>
    </w:p>
    <w:bookmarkEnd w:id="197"/>
    <w:bookmarkStart w:name="z201" w:id="198"/>
    <w:p>
      <w:pPr>
        <w:spacing w:after="0"/>
        <w:ind w:left="0"/>
        <w:jc w:val="both"/>
      </w:pPr>
      <w:r>
        <w:rPr>
          <w:rFonts w:ascii="Times New Roman"/>
          <w:b w:val="false"/>
          <w:i w:val="false"/>
          <w:color w:val="000000"/>
          <w:sz w:val="28"/>
        </w:rPr>
        <w:t>
      управление дирижаблем по внешним визуальным ориентирам;</w:t>
      </w:r>
    </w:p>
    <w:bookmarkEnd w:id="198"/>
    <w:bookmarkStart w:name="z202" w:id="199"/>
    <w:p>
      <w:pPr>
        <w:spacing w:after="0"/>
        <w:ind w:left="0"/>
        <w:jc w:val="both"/>
      </w:pPr>
      <w:r>
        <w:rPr>
          <w:rFonts w:ascii="Times New Roman"/>
          <w:b w:val="false"/>
          <w:i w:val="false"/>
          <w:color w:val="000000"/>
          <w:sz w:val="28"/>
        </w:rPr>
        <w:t>
      взлеты, посадки и уход на второй круг;</w:t>
      </w:r>
    </w:p>
    <w:bookmarkEnd w:id="199"/>
    <w:bookmarkStart w:name="z203" w:id="200"/>
    <w:p>
      <w:pPr>
        <w:spacing w:after="0"/>
        <w:ind w:left="0"/>
        <w:jc w:val="both"/>
      </w:pPr>
      <w:r>
        <w:rPr>
          <w:rFonts w:ascii="Times New Roman"/>
          <w:b w:val="false"/>
          <w:i w:val="false"/>
          <w:color w:val="000000"/>
          <w:sz w:val="28"/>
        </w:rPr>
        <w:t>
      техника взлета в максимальном режиме (с учетом пролета препятствий);</w:t>
      </w:r>
    </w:p>
    <w:bookmarkEnd w:id="200"/>
    <w:bookmarkStart w:name="z204" w:id="201"/>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201"/>
    <w:bookmarkStart w:name="z205" w:id="202"/>
    <w:p>
      <w:pPr>
        <w:spacing w:after="0"/>
        <w:ind w:left="0"/>
        <w:jc w:val="both"/>
      </w:pPr>
      <w:r>
        <w:rPr>
          <w:rFonts w:ascii="Times New Roman"/>
          <w:b w:val="false"/>
          <w:i w:val="false"/>
          <w:color w:val="000000"/>
          <w:sz w:val="28"/>
        </w:rPr>
        <w:t>
      навигация, полет по маршруту с помощью визуальных ориентиров, счисления пути и радионавигационных средств;</w:t>
      </w:r>
    </w:p>
    <w:bookmarkEnd w:id="202"/>
    <w:bookmarkStart w:name="z206" w:id="203"/>
    <w:p>
      <w:pPr>
        <w:spacing w:after="0"/>
        <w:ind w:left="0"/>
        <w:jc w:val="both"/>
      </w:pPr>
      <w:r>
        <w:rPr>
          <w:rFonts w:ascii="Times New Roman"/>
          <w:b w:val="false"/>
          <w:i w:val="false"/>
          <w:color w:val="000000"/>
          <w:sz w:val="28"/>
        </w:rPr>
        <w:t>
      порядок действий в аварийной обстановке (распознавание утечек), включая имитацию отказов оборудования дирижабля;</w:t>
      </w:r>
    </w:p>
    <w:bookmarkEnd w:id="203"/>
    <w:bookmarkStart w:name="z207" w:id="204"/>
    <w:p>
      <w:pPr>
        <w:spacing w:after="0"/>
        <w:ind w:left="0"/>
        <w:jc w:val="both"/>
      </w:pPr>
      <w:r>
        <w:rPr>
          <w:rFonts w:ascii="Times New Roman"/>
          <w:b w:val="false"/>
          <w:i w:val="false"/>
          <w:color w:val="000000"/>
          <w:sz w:val="28"/>
        </w:rPr>
        <w:t>
      Правила фразеологии радиообмена.</w:t>
      </w:r>
    </w:p>
    <w:bookmarkEnd w:id="204"/>
    <w:bookmarkStart w:name="z208" w:id="205"/>
    <w:p>
      <w:pPr>
        <w:spacing w:after="0"/>
        <w:ind w:left="0"/>
        <w:jc w:val="left"/>
      </w:pPr>
      <w:r>
        <w:rPr>
          <w:rFonts w:ascii="Times New Roman"/>
          <w:b/>
          <w:i w:val="false"/>
          <w:color w:val="000000"/>
        </w:rPr>
        <w:t xml:space="preserve"> Параграф 5. Квалификационные требования, предъявляемые при внесении квалификационной отметки пилота сверхлегкого воздушного судна на воздушном судне с системой увеличения подъемной силы</w:t>
      </w:r>
    </w:p>
    <w:bookmarkEnd w:id="205"/>
    <w:bookmarkStart w:name="z209" w:id="206"/>
    <w:p>
      <w:pPr>
        <w:spacing w:after="0"/>
        <w:ind w:left="0"/>
        <w:jc w:val="both"/>
      </w:pPr>
      <w:r>
        <w:rPr>
          <w:rFonts w:ascii="Times New Roman"/>
          <w:b w:val="false"/>
          <w:i w:val="false"/>
          <w:color w:val="000000"/>
          <w:sz w:val="28"/>
        </w:rPr>
        <w:t>
      9. Кандидату на получение свидетельства пилота сверхлегкого воздушного судна с квалификационной отметкой о виде ВС "с системой увеличения подъемной силы" предъявляются следующие квалификационные требования:</w:t>
      </w:r>
    </w:p>
    <w:bookmarkEnd w:id="206"/>
    <w:bookmarkStart w:name="z210" w:id="207"/>
    <w:p>
      <w:pPr>
        <w:spacing w:after="0"/>
        <w:ind w:left="0"/>
        <w:jc w:val="both"/>
      </w:pPr>
      <w:r>
        <w:rPr>
          <w:rFonts w:ascii="Times New Roman"/>
          <w:b w:val="false"/>
          <w:i w:val="false"/>
          <w:color w:val="000000"/>
          <w:sz w:val="28"/>
        </w:rPr>
        <w:t>
      1) налет не менее 25 часов в ходе летной подготовки на воздушном судне с системой увеличения подъемной силы, из них:</w:t>
      </w:r>
    </w:p>
    <w:bookmarkEnd w:id="207"/>
    <w:bookmarkStart w:name="z211" w:id="208"/>
    <w:p>
      <w:pPr>
        <w:spacing w:after="0"/>
        <w:ind w:left="0"/>
        <w:jc w:val="both"/>
      </w:pPr>
      <w:r>
        <w:rPr>
          <w:rFonts w:ascii="Times New Roman"/>
          <w:b w:val="false"/>
          <w:i w:val="false"/>
          <w:color w:val="000000"/>
          <w:sz w:val="28"/>
        </w:rPr>
        <w:t>
      15 часов с инструктором на воздушном судне с системой увеличения подъемной силы, на котором будет производиться проверка готовности к самостоятельным полетам, из них не менее 10 посадок;</w:t>
      </w:r>
    </w:p>
    <w:bookmarkEnd w:id="208"/>
    <w:bookmarkStart w:name="z212" w:id="209"/>
    <w:p>
      <w:pPr>
        <w:spacing w:after="0"/>
        <w:ind w:left="0"/>
        <w:jc w:val="both"/>
      </w:pPr>
      <w:r>
        <w:rPr>
          <w:rFonts w:ascii="Times New Roman"/>
          <w:b w:val="false"/>
          <w:i w:val="false"/>
          <w:color w:val="000000"/>
          <w:sz w:val="28"/>
        </w:rPr>
        <w:t>
      1 час полетов на критически малых воздушных скоростях, опознание и вывод из начальной и развившейся стадии замедления оборотов ротора.</w:t>
      </w:r>
    </w:p>
    <w:bookmarkEnd w:id="209"/>
    <w:bookmarkStart w:name="z213" w:id="210"/>
    <w:p>
      <w:pPr>
        <w:spacing w:after="0"/>
        <w:ind w:left="0"/>
        <w:jc w:val="both"/>
      </w:pPr>
      <w:r>
        <w:rPr>
          <w:rFonts w:ascii="Times New Roman"/>
          <w:b w:val="false"/>
          <w:i w:val="false"/>
          <w:color w:val="000000"/>
          <w:sz w:val="28"/>
        </w:rPr>
        <w:t>
      3 часа полета по маршруту протяженностью не менее 100 км с одной посадкой до полной остановки на другом аэродроме, отличающийся от аэродрома вылета;</w:t>
      </w:r>
    </w:p>
    <w:bookmarkEnd w:id="210"/>
    <w:bookmarkStart w:name="z214" w:id="211"/>
    <w:p>
      <w:pPr>
        <w:spacing w:after="0"/>
        <w:ind w:left="0"/>
        <w:jc w:val="both"/>
      </w:pPr>
      <w:r>
        <w:rPr>
          <w:rFonts w:ascii="Times New Roman"/>
          <w:b w:val="false"/>
          <w:i w:val="false"/>
          <w:color w:val="000000"/>
          <w:sz w:val="28"/>
        </w:rPr>
        <w:t>
      6 часов самостоятельного налета, из них не менее 3 часов самостоятельных полетов по маршрутам, в том числе 1 полет по маршруту протяженностью не менее 100 км с одной посадкой до полной остановки на другом аэродроме, не являющимся аэродромом вылета;</w:t>
      </w:r>
    </w:p>
    <w:bookmarkEnd w:id="211"/>
    <w:bookmarkStart w:name="z215" w:id="212"/>
    <w:p>
      <w:pPr>
        <w:spacing w:after="0"/>
        <w:ind w:left="0"/>
        <w:jc w:val="both"/>
      </w:pPr>
      <w:r>
        <w:rPr>
          <w:rFonts w:ascii="Times New Roman"/>
          <w:b w:val="false"/>
          <w:i w:val="false"/>
          <w:color w:val="000000"/>
          <w:sz w:val="28"/>
        </w:rPr>
        <w:t>
      2) эксплуатационный опыт, в качестве пилота легкого воздушного судна на воздушном судне с системой увеличения подъемной силы в следующих областях:</w:t>
      </w:r>
    </w:p>
    <w:bookmarkEnd w:id="212"/>
    <w:bookmarkStart w:name="z216" w:id="213"/>
    <w:p>
      <w:pPr>
        <w:spacing w:after="0"/>
        <w:ind w:left="0"/>
        <w:jc w:val="both"/>
      </w:pPr>
      <w:r>
        <w:rPr>
          <w:rFonts w:ascii="Times New Roman"/>
          <w:b w:val="false"/>
          <w:i w:val="false"/>
          <w:color w:val="000000"/>
          <w:sz w:val="28"/>
        </w:rPr>
        <w:t>
      предполетная подготовка, включая сборку и осмотр воздушного судна с системой увеличения подъемной силы;</w:t>
      </w:r>
    </w:p>
    <w:bookmarkEnd w:id="213"/>
    <w:bookmarkStart w:name="z217" w:id="214"/>
    <w:p>
      <w:pPr>
        <w:spacing w:after="0"/>
        <w:ind w:left="0"/>
        <w:jc w:val="both"/>
      </w:pPr>
      <w:r>
        <w:rPr>
          <w:rFonts w:ascii="Times New Roman"/>
          <w:b w:val="false"/>
          <w:i w:val="false"/>
          <w:color w:val="000000"/>
          <w:sz w:val="28"/>
        </w:rPr>
        <w:t>
      распознавание, анализ и контроль факторов угроз и ошибок;</w:t>
      </w:r>
    </w:p>
    <w:bookmarkEnd w:id="214"/>
    <w:bookmarkStart w:name="z218" w:id="215"/>
    <w:p>
      <w:pPr>
        <w:spacing w:after="0"/>
        <w:ind w:left="0"/>
        <w:jc w:val="both"/>
      </w:pPr>
      <w:r>
        <w:rPr>
          <w:rFonts w:ascii="Times New Roman"/>
          <w:b w:val="false"/>
          <w:i w:val="false"/>
          <w:color w:val="000000"/>
          <w:sz w:val="28"/>
        </w:rPr>
        <w:t>
      принятие правильных решений на основе оценки ситуации в полете и владения летными умениями, с обеспечением приемлемого уровня безопасности полетов в нормальном полете, при и в случаях возникновении сложных, особых и аварийных ситуаций;</w:t>
      </w:r>
    </w:p>
    <w:bookmarkEnd w:id="215"/>
    <w:bookmarkStart w:name="z219" w:id="216"/>
    <w:p>
      <w:pPr>
        <w:spacing w:after="0"/>
        <w:ind w:left="0"/>
        <w:jc w:val="both"/>
      </w:pPr>
      <w:r>
        <w:rPr>
          <w:rFonts w:ascii="Times New Roman"/>
          <w:b w:val="false"/>
          <w:i w:val="false"/>
          <w:color w:val="000000"/>
          <w:sz w:val="28"/>
        </w:rPr>
        <w:t xml:space="preserve">
      соблюдение ограничений воздушной скорости, порядка действий в аварийной обстановке; </w:t>
      </w:r>
    </w:p>
    <w:bookmarkEnd w:id="216"/>
    <w:bookmarkStart w:name="z220" w:id="217"/>
    <w:p>
      <w:pPr>
        <w:spacing w:after="0"/>
        <w:ind w:left="0"/>
        <w:jc w:val="both"/>
      </w:pPr>
      <w:r>
        <w:rPr>
          <w:rFonts w:ascii="Times New Roman"/>
          <w:b w:val="false"/>
          <w:i w:val="false"/>
          <w:color w:val="000000"/>
          <w:sz w:val="28"/>
        </w:rPr>
        <w:t>
      выполнение полетов по схемам движения, методы и меры, применяемые для предотвращения столкновений;</w:t>
      </w:r>
    </w:p>
    <w:bookmarkEnd w:id="217"/>
    <w:bookmarkStart w:name="z221" w:id="218"/>
    <w:p>
      <w:pPr>
        <w:spacing w:after="0"/>
        <w:ind w:left="0"/>
        <w:jc w:val="both"/>
      </w:pPr>
      <w:r>
        <w:rPr>
          <w:rFonts w:ascii="Times New Roman"/>
          <w:b w:val="false"/>
          <w:i w:val="false"/>
          <w:color w:val="000000"/>
          <w:sz w:val="28"/>
        </w:rPr>
        <w:t>
      управление воздушным судном с системой увеличения подъемной силы по маршруту с помощью внешних визуальных ориентиров;</w:t>
      </w:r>
    </w:p>
    <w:bookmarkEnd w:id="218"/>
    <w:bookmarkStart w:name="z222" w:id="219"/>
    <w:p>
      <w:pPr>
        <w:spacing w:after="0"/>
        <w:ind w:left="0"/>
        <w:jc w:val="both"/>
      </w:pPr>
      <w:r>
        <w:rPr>
          <w:rFonts w:ascii="Times New Roman"/>
          <w:b w:val="false"/>
          <w:i w:val="false"/>
          <w:color w:val="000000"/>
          <w:sz w:val="28"/>
        </w:rPr>
        <w:t>
      выполнения полета в эксплуатационном диапазоне режимов полета;</w:t>
      </w:r>
    </w:p>
    <w:bookmarkEnd w:id="219"/>
    <w:bookmarkStart w:name="z223" w:id="220"/>
    <w:p>
      <w:pPr>
        <w:spacing w:after="0"/>
        <w:ind w:left="0"/>
        <w:jc w:val="both"/>
      </w:pPr>
      <w:r>
        <w:rPr>
          <w:rFonts w:ascii="Times New Roman"/>
          <w:b w:val="false"/>
          <w:i w:val="false"/>
          <w:color w:val="000000"/>
          <w:sz w:val="28"/>
        </w:rPr>
        <w:t>
      предотвращение выхода на опасные режимы полета;</w:t>
      </w:r>
    </w:p>
    <w:bookmarkEnd w:id="220"/>
    <w:bookmarkStart w:name="z224" w:id="221"/>
    <w:p>
      <w:pPr>
        <w:spacing w:after="0"/>
        <w:ind w:left="0"/>
        <w:jc w:val="both"/>
      </w:pPr>
      <w:r>
        <w:rPr>
          <w:rFonts w:ascii="Times New Roman"/>
          <w:b w:val="false"/>
          <w:i w:val="false"/>
          <w:color w:val="000000"/>
          <w:sz w:val="28"/>
        </w:rPr>
        <w:t>
      взлеты и посадки в различных условиях (боковой ветер, ограниченная взлетно-посадочная полоса);</w:t>
      </w:r>
    </w:p>
    <w:bookmarkEnd w:id="221"/>
    <w:bookmarkStart w:name="z225" w:id="222"/>
    <w:p>
      <w:pPr>
        <w:spacing w:after="0"/>
        <w:ind w:left="0"/>
        <w:jc w:val="both"/>
      </w:pPr>
      <w:r>
        <w:rPr>
          <w:rFonts w:ascii="Times New Roman"/>
          <w:b w:val="false"/>
          <w:i w:val="false"/>
          <w:color w:val="000000"/>
          <w:sz w:val="28"/>
        </w:rPr>
        <w:t>
      выполнение полетов по маршруту с помощью визуальных ориентиров и методов счисления пути;</w:t>
      </w:r>
    </w:p>
    <w:bookmarkEnd w:id="222"/>
    <w:bookmarkStart w:name="z226" w:id="223"/>
    <w:p>
      <w:pPr>
        <w:spacing w:after="0"/>
        <w:ind w:left="0"/>
        <w:jc w:val="both"/>
      </w:pPr>
      <w:r>
        <w:rPr>
          <w:rFonts w:ascii="Times New Roman"/>
          <w:b w:val="false"/>
          <w:i w:val="false"/>
          <w:color w:val="000000"/>
          <w:sz w:val="28"/>
        </w:rPr>
        <w:t>
      порядок действий в аварийной обстановке;</w:t>
      </w:r>
    </w:p>
    <w:bookmarkEnd w:id="223"/>
    <w:bookmarkStart w:name="z227" w:id="224"/>
    <w:p>
      <w:pPr>
        <w:spacing w:after="0"/>
        <w:ind w:left="0"/>
        <w:jc w:val="both"/>
      </w:pPr>
      <w:r>
        <w:rPr>
          <w:rFonts w:ascii="Times New Roman"/>
          <w:b w:val="false"/>
          <w:i w:val="false"/>
          <w:color w:val="000000"/>
          <w:sz w:val="28"/>
        </w:rPr>
        <w:t>
      полеты на критически минимальных и максимальных воздушных скоростях, опознание и вывод из начальной и развившейся стадии замедления оборотов ротора.</w:t>
      </w:r>
    </w:p>
    <w:bookmarkEnd w:id="224"/>
    <w:bookmarkStart w:name="z228" w:id="225"/>
    <w:p>
      <w:pPr>
        <w:spacing w:after="0"/>
        <w:ind w:left="0"/>
        <w:jc w:val="left"/>
      </w:pPr>
      <w:r>
        <w:rPr>
          <w:rFonts w:ascii="Times New Roman"/>
          <w:b/>
          <w:i w:val="false"/>
          <w:color w:val="000000"/>
        </w:rPr>
        <w:t xml:space="preserve"> Глава 3. Квалификационные требования к пилоту легкого воздушного судна (самолет, вертолет)</w:t>
      </w:r>
    </w:p>
    <w:bookmarkEnd w:id="225"/>
    <w:bookmarkStart w:name="z229" w:id="226"/>
    <w:p>
      <w:pPr>
        <w:spacing w:after="0"/>
        <w:ind w:left="0"/>
        <w:jc w:val="both"/>
      </w:pPr>
      <w:r>
        <w:rPr>
          <w:rFonts w:ascii="Times New Roman"/>
          <w:b w:val="false"/>
          <w:i w:val="false"/>
          <w:color w:val="000000"/>
          <w:sz w:val="28"/>
        </w:rPr>
        <w:t>
      10. Кандидату на получение свидетельства пилота легкого воздушного судна на самолете предъявляются следующие квалификационные требования:</w:t>
      </w:r>
    </w:p>
    <w:bookmarkEnd w:id="226"/>
    <w:bookmarkStart w:name="z230" w:id="227"/>
    <w:p>
      <w:pPr>
        <w:spacing w:after="0"/>
        <w:ind w:left="0"/>
        <w:jc w:val="both"/>
      </w:pPr>
      <w:r>
        <w:rPr>
          <w:rFonts w:ascii="Times New Roman"/>
          <w:b w:val="false"/>
          <w:i w:val="false"/>
          <w:color w:val="000000"/>
          <w:sz w:val="28"/>
        </w:rPr>
        <w:t>
      1) минимальный возраст – с 18 лет;</w:t>
      </w:r>
    </w:p>
    <w:bookmarkEnd w:id="227"/>
    <w:bookmarkStart w:name="z231" w:id="228"/>
    <w:p>
      <w:pPr>
        <w:spacing w:after="0"/>
        <w:ind w:left="0"/>
        <w:jc w:val="both"/>
      </w:pPr>
      <w:r>
        <w:rPr>
          <w:rFonts w:ascii="Times New Roman"/>
          <w:b w:val="false"/>
          <w:i w:val="false"/>
          <w:color w:val="000000"/>
          <w:sz w:val="28"/>
        </w:rPr>
        <w:t>
      2) действующее медицинское заключение класса легкой и сверхлегкой авиации;</w:t>
      </w:r>
    </w:p>
    <w:bookmarkEnd w:id="228"/>
    <w:bookmarkStart w:name="z232" w:id="229"/>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229"/>
    <w:bookmarkStart w:name="z233" w:id="230"/>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выполнения полетов пилотом сверхлегкого воздушного судна, обладателя свидетельства пилота легкого воздушного судна, ОВД, а также практика его применения; </w:t>
      </w:r>
    </w:p>
    <w:bookmarkEnd w:id="230"/>
    <w:bookmarkStart w:name="z234" w:id="231"/>
    <w:p>
      <w:pPr>
        <w:spacing w:after="0"/>
        <w:ind w:left="0"/>
        <w:jc w:val="both"/>
      </w:pPr>
      <w:r>
        <w:rPr>
          <w:rFonts w:ascii="Times New Roman"/>
          <w:b w:val="false"/>
          <w:i w:val="false"/>
          <w:color w:val="000000"/>
          <w:sz w:val="28"/>
        </w:rPr>
        <w:t>
      принципы эксплуатации и работы силовых установок, систем и приборного оборудования;</w:t>
      </w:r>
    </w:p>
    <w:bookmarkEnd w:id="231"/>
    <w:bookmarkStart w:name="z235" w:id="232"/>
    <w:p>
      <w:pPr>
        <w:spacing w:after="0"/>
        <w:ind w:left="0"/>
        <w:jc w:val="both"/>
      </w:pPr>
      <w:r>
        <w:rPr>
          <w:rFonts w:ascii="Times New Roman"/>
          <w:b w:val="false"/>
          <w:i w:val="false"/>
          <w:color w:val="000000"/>
          <w:sz w:val="28"/>
        </w:rPr>
        <w:t xml:space="preserve">
      эксплуатационные ограничения; </w:t>
      </w:r>
    </w:p>
    <w:bookmarkEnd w:id="232"/>
    <w:bookmarkStart w:name="z236" w:id="233"/>
    <w:p>
      <w:pPr>
        <w:spacing w:after="0"/>
        <w:ind w:left="0"/>
        <w:jc w:val="both"/>
      </w:pPr>
      <w:r>
        <w:rPr>
          <w:rFonts w:ascii="Times New Roman"/>
          <w:b w:val="false"/>
          <w:i w:val="false"/>
          <w:color w:val="000000"/>
          <w:sz w:val="28"/>
        </w:rPr>
        <w:t>
      соответствующие эксплуатационные данные из руководства по летной эксплуатации или другого содержащего эту информацию документа;</w:t>
      </w:r>
    </w:p>
    <w:bookmarkEnd w:id="233"/>
    <w:bookmarkStart w:name="z237" w:id="234"/>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234"/>
    <w:bookmarkStart w:name="z238" w:id="235"/>
    <w:p>
      <w:pPr>
        <w:spacing w:after="0"/>
        <w:ind w:left="0"/>
        <w:jc w:val="both"/>
      </w:pPr>
      <w:r>
        <w:rPr>
          <w:rFonts w:ascii="Times New Roman"/>
          <w:b w:val="false"/>
          <w:i w:val="false"/>
          <w:color w:val="000000"/>
          <w:sz w:val="28"/>
        </w:rPr>
        <w:t>
      использование и практическое применение взлетных, посадочных и других летно-технических характеристик, приведенных в эксплуатационной документации;</w:t>
      </w:r>
    </w:p>
    <w:bookmarkEnd w:id="235"/>
    <w:bookmarkStart w:name="z239" w:id="236"/>
    <w:p>
      <w:pPr>
        <w:spacing w:after="0"/>
        <w:ind w:left="0"/>
        <w:jc w:val="both"/>
      </w:pPr>
      <w:r>
        <w:rPr>
          <w:rFonts w:ascii="Times New Roman"/>
          <w:b w:val="false"/>
          <w:i w:val="false"/>
          <w:color w:val="000000"/>
          <w:sz w:val="28"/>
        </w:rPr>
        <w:t>
      предполетное подготовка и планирование полета по маршруту при выполнении полетов по ПВП, подготовка и заполнение планов полета ОВД, соответствующие требования законодательства Республики Казахстан, стандарты и рекомендуемой практика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236"/>
    <w:bookmarkStart w:name="z240" w:id="237"/>
    <w:p>
      <w:pPr>
        <w:spacing w:after="0"/>
        <w:ind w:left="0"/>
        <w:jc w:val="both"/>
      </w:pPr>
      <w:r>
        <w:rPr>
          <w:rFonts w:ascii="Times New Roman"/>
          <w:b w:val="false"/>
          <w:i w:val="false"/>
          <w:color w:val="000000"/>
          <w:sz w:val="28"/>
        </w:rPr>
        <w:t>
      порядок донесений о местоположении, выполнения полетов в районах с интенсивным воздушным движением;</w:t>
      </w:r>
    </w:p>
    <w:bookmarkEnd w:id="237"/>
    <w:bookmarkStart w:name="z241" w:id="238"/>
    <w:p>
      <w:pPr>
        <w:spacing w:after="0"/>
        <w:ind w:left="0"/>
        <w:jc w:val="both"/>
      </w:pPr>
      <w:r>
        <w:rPr>
          <w:rFonts w:ascii="Times New Roman"/>
          <w:b w:val="false"/>
          <w:i w:val="false"/>
          <w:color w:val="000000"/>
          <w:sz w:val="28"/>
        </w:rPr>
        <w:t>
      организация воздушного движения;</w:t>
      </w:r>
    </w:p>
    <w:bookmarkEnd w:id="238"/>
    <w:bookmarkStart w:name="z242" w:id="239"/>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239"/>
    <w:bookmarkStart w:name="z243" w:id="240"/>
    <w:p>
      <w:pPr>
        <w:spacing w:after="0"/>
        <w:ind w:left="0"/>
        <w:jc w:val="both"/>
      </w:pPr>
      <w:r>
        <w:rPr>
          <w:rFonts w:ascii="Times New Roman"/>
          <w:b w:val="false"/>
          <w:i w:val="false"/>
          <w:color w:val="000000"/>
          <w:sz w:val="28"/>
        </w:rPr>
        <w:t>
      применение основ авиационной метеорологии и Правил метеорологического обеспечения, измерение высоты, опасные метеорологические условия;</w:t>
      </w:r>
    </w:p>
    <w:bookmarkEnd w:id="240"/>
    <w:bookmarkStart w:name="z244" w:id="241"/>
    <w:p>
      <w:pPr>
        <w:spacing w:after="0"/>
        <w:ind w:left="0"/>
        <w:jc w:val="both"/>
      </w:pPr>
      <w:r>
        <w:rPr>
          <w:rFonts w:ascii="Times New Roman"/>
          <w:b w:val="false"/>
          <w:i w:val="false"/>
          <w:color w:val="000000"/>
          <w:sz w:val="28"/>
        </w:rPr>
        <w:t>
      методы выявления опасных метеоусловий;</w:t>
      </w:r>
    </w:p>
    <w:bookmarkEnd w:id="241"/>
    <w:bookmarkStart w:name="z245" w:id="242"/>
    <w:p>
      <w:pPr>
        <w:spacing w:after="0"/>
        <w:ind w:left="0"/>
        <w:jc w:val="both"/>
      </w:pPr>
      <w:r>
        <w:rPr>
          <w:rFonts w:ascii="Times New Roman"/>
          <w:b w:val="false"/>
          <w:i w:val="false"/>
          <w:color w:val="000000"/>
          <w:sz w:val="28"/>
        </w:rPr>
        <w:t>
      практические аспекты аэронавигации и методы счисления пути, пользование аэронавигационными картами;</w:t>
      </w:r>
    </w:p>
    <w:bookmarkEnd w:id="242"/>
    <w:bookmarkStart w:name="z246" w:id="243"/>
    <w:p>
      <w:pPr>
        <w:spacing w:after="0"/>
        <w:ind w:left="0"/>
        <w:jc w:val="both"/>
      </w:pPr>
      <w:r>
        <w:rPr>
          <w:rFonts w:ascii="Times New Roman"/>
          <w:b w:val="false"/>
          <w:i w:val="false"/>
          <w:color w:val="000000"/>
          <w:sz w:val="28"/>
        </w:rPr>
        <w:t>
      использование аэронавигационной документации, авиационных кодов и сокращений;</w:t>
      </w:r>
    </w:p>
    <w:bookmarkEnd w:id="243"/>
    <w:bookmarkStart w:name="z247" w:id="244"/>
    <w:p>
      <w:pPr>
        <w:spacing w:after="0"/>
        <w:ind w:left="0"/>
        <w:jc w:val="both"/>
      </w:pPr>
      <w:r>
        <w:rPr>
          <w:rFonts w:ascii="Times New Roman"/>
          <w:b w:val="false"/>
          <w:i w:val="false"/>
          <w:color w:val="000000"/>
          <w:sz w:val="28"/>
        </w:rPr>
        <w:t xml:space="preserve">
      применение методов контроля факторов угрозы и ошибок в эксплуатационной обстановке; </w:t>
      </w:r>
    </w:p>
    <w:bookmarkEnd w:id="244"/>
    <w:bookmarkStart w:name="z248" w:id="245"/>
    <w:p>
      <w:pPr>
        <w:spacing w:after="0"/>
        <w:ind w:left="0"/>
        <w:jc w:val="both"/>
      </w:pPr>
      <w:r>
        <w:rPr>
          <w:rFonts w:ascii="Times New Roman"/>
          <w:b w:val="false"/>
          <w:i w:val="false"/>
          <w:color w:val="000000"/>
          <w:sz w:val="28"/>
        </w:rPr>
        <w:t>
      порядок установки высотомера;</w:t>
      </w:r>
    </w:p>
    <w:bookmarkEnd w:id="245"/>
    <w:bookmarkStart w:name="z249" w:id="246"/>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246"/>
    <w:bookmarkStart w:name="z250" w:id="247"/>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спутном следе от ВС и других опасных для полета явлений;</w:t>
      </w:r>
    </w:p>
    <w:bookmarkEnd w:id="247"/>
    <w:bookmarkStart w:name="z251" w:id="248"/>
    <w:p>
      <w:pPr>
        <w:spacing w:after="0"/>
        <w:ind w:left="0"/>
        <w:jc w:val="both"/>
      </w:pPr>
      <w:r>
        <w:rPr>
          <w:rFonts w:ascii="Times New Roman"/>
          <w:b w:val="false"/>
          <w:i w:val="false"/>
          <w:color w:val="000000"/>
          <w:sz w:val="28"/>
        </w:rPr>
        <w:t>
      порядок действий в аварийной обстановке и используемые сигналы, методы и меры предотвращения столкновений;</w:t>
      </w:r>
    </w:p>
    <w:bookmarkEnd w:id="248"/>
    <w:bookmarkStart w:name="z252" w:id="249"/>
    <w:p>
      <w:pPr>
        <w:spacing w:after="0"/>
        <w:ind w:left="0"/>
        <w:jc w:val="both"/>
      </w:pPr>
      <w:r>
        <w:rPr>
          <w:rFonts w:ascii="Times New Roman"/>
          <w:b w:val="false"/>
          <w:i w:val="false"/>
          <w:color w:val="000000"/>
          <w:sz w:val="28"/>
        </w:rPr>
        <w:t>
      требования законодательства Республики Казахстан, стандартов и рекомендуемой практики ИКАО, касающихся обеспечения безопасности при полетах в визуальных метеорологических условиях;</w:t>
      </w:r>
    </w:p>
    <w:bookmarkEnd w:id="249"/>
    <w:bookmarkStart w:name="z253" w:id="250"/>
    <w:p>
      <w:pPr>
        <w:spacing w:after="0"/>
        <w:ind w:left="0"/>
        <w:jc w:val="both"/>
      </w:pPr>
      <w:r>
        <w:rPr>
          <w:rFonts w:ascii="Times New Roman"/>
          <w:b w:val="false"/>
          <w:i w:val="false"/>
          <w:color w:val="000000"/>
          <w:sz w:val="28"/>
        </w:rPr>
        <w:t>
      основы и принципы полета;</w:t>
      </w:r>
    </w:p>
    <w:bookmarkEnd w:id="250"/>
    <w:bookmarkStart w:name="z254" w:id="251"/>
    <w:p>
      <w:pPr>
        <w:spacing w:after="0"/>
        <w:ind w:left="0"/>
        <w:jc w:val="both"/>
      </w:pPr>
      <w:r>
        <w:rPr>
          <w:rFonts w:ascii="Times New Roman"/>
          <w:b w:val="false"/>
          <w:i w:val="false"/>
          <w:color w:val="000000"/>
          <w:sz w:val="28"/>
        </w:rPr>
        <w:t>
      Правила фразеологии радиообмена применительно к полетам по ПВП, действия при отказе связи;</w:t>
      </w:r>
    </w:p>
    <w:bookmarkEnd w:id="251"/>
    <w:bookmarkStart w:name="z255" w:id="252"/>
    <w:p>
      <w:pPr>
        <w:spacing w:after="0"/>
        <w:ind w:left="0"/>
        <w:jc w:val="both"/>
      </w:pPr>
      <w:r>
        <w:rPr>
          <w:rFonts w:ascii="Times New Roman"/>
          <w:b w:val="false"/>
          <w:i w:val="false"/>
          <w:color w:val="000000"/>
          <w:sz w:val="28"/>
        </w:rPr>
        <w:t>
      процедуры предполетного и послеполетного технического обслуживания, оперативное и периодическое обслуживание сверхлегкого воздушного судна, ремонт, ведение технической документации;</w:t>
      </w:r>
    </w:p>
    <w:bookmarkEnd w:id="252"/>
    <w:bookmarkStart w:name="z256" w:id="253"/>
    <w:p>
      <w:pPr>
        <w:spacing w:after="0"/>
        <w:ind w:left="0"/>
        <w:jc w:val="both"/>
      </w:pPr>
      <w:r>
        <w:rPr>
          <w:rFonts w:ascii="Times New Roman"/>
          <w:b w:val="false"/>
          <w:i w:val="false"/>
          <w:color w:val="000000"/>
          <w:sz w:val="28"/>
        </w:rPr>
        <w:t>
      основные виды авиационных горюче – смазочных материалов, специальных жидкостей и газов, применяемых в эксплуатации;</w:t>
      </w:r>
    </w:p>
    <w:bookmarkEnd w:id="253"/>
    <w:bookmarkStart w:name="z257" w:id="254"/>
    <w:p>
      <w:pPr>
        <w:spacing w:after="0"/>
        <w:ind w:left="0"/>
        <w:jc w:val="both"/>
      </w:pPr>
      <w:r>
        <w:rPr>
          <w:rFonts w:ascii="Times New Roman"/>
          <w:b w:val="false"/>
          <w:i w:val="false"/>
          <w:color w:val="000000"/>
          <w:sz w:val="28"/>
        </w:rPr>
        <w:t xml:space="preserve">
      4) налет не менее 40 часов летной подготовки на самолетах, в том числе: </w:t>
      </w:r>
    </w:p>
    <w:bookmarkEnd w:id="254"/>
    <w:bookmarkStart w:name="z258" w:id="255"/>
    <w:p>
      <w:pPr>
        <w:spacing w:after="0"/>
        <w:ind w:left="0"/>
        <w:jc w:val="both"/>
      </w:pPr>
      <w:r>
        <w:rPr>
          <w:rFonts w:ascii="Times New Roman"/>
          <w:b w:val="false"/>
          <w:i w:val="false"/>
          <w:color w:val="000000"/>
          <w:sz w:val="28"/>
        </w:rPr>
        <w:t>
      25 часов с инструктором на самолете, на котором будет производиться проверка готовности к самостоятельным полетам;</w:t>
      </w:r>
    </w:p>
    <w:bookmarkEnd w:id="255"/>
    <w:bookmarkStart w:name="z259" w:id="256"/>
    <w:p>
      <w:pPr>
        <w:spacing w:after="0"/>
        <w:ind w:left="0"/>
        <w:jc w:val="both"/>
      </w:pPr>
      <w:r>
        <w:rPr>
          <w:rFonts w:ascii="Times New Roman"/>
          <w:b w:val="false"/>
          <w:i w:val="false"/>
          <w:color w:val="000000"/>
          <w:sz w:val="28"/>
        </w:rPr>
        <w:t>
      1,5 часа по приборам, включая выполнение разворота на 180º в горизонтальной плоскости на самолете, оборудованном соответствующими приборами;</w:t>
      </w:r>
    </w:p>
    <w:bookmarkEnd w:id="256"/>
    <w:bookmarkStart w:name="z260" w:id="257"/>
    <w:p>
      <w:pPr>
        <w:spacing w:after="0"/>
        <w:ind w:left="0"/>
        <w:jc w:val="both"/>
      </w:pPr>
      <w:r>
        <w:rPr>
          <w:rFonts w:ascii="Times New Roman"/>
          <w:b w:val="false"/>
          <w:i w:val="false"/>
          <w:color w:val="000000"/>
          <w:sz w:val="28"/>
        </w:rPr>
        <w:t>
      1,5 часа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257"/>
    <w:bookmarkStart w:name="z261" w:id="258"/>
    <w:p>
      <w:pPr>
        <w:spacing w:after="0"/>
        <w:ind w:left="0"/>
        <w:jc w:val="both"/>
      </w:pPr>
      <w:r>
        <w:rPr>
          <w:rFonts w:ascii="Times New Roman"/>
          <w:b w:val="false"/>
          <w:i w:val="false"/>
          <w:color w:val="000000"/>
          <w:sz w:val="28"/>
        </w:rPr>
        <w:t>
      2 полета по маршрутам, в том числе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258"/>
    <w:bookmarkStart w:name="z262" w:id="259"/>
    <w:p>
      <w:pPr>
        <w:spacing w:after="0"/>
        <w:ind w:left="0"/>
        <w:jc w:val="both"/>
      </w:pPr>
      <w:r>
        <w:rPr>
          <w:rFonts w:ascii="Times New Roman"/>
          <w:b w:val="false"/>
          <w:i w:val="false"/>
          <w:color w:val="000000"/>
          <w:sz w:val="28"/>
        </w:rPr>
        <w:t xml:space="preserve">
      5) самостоятельный налет не менее 10 часов, из них: </w:t>
      </w:r>
    </w:p>
    <w:bookmarkEnd w:id="259"/>
    <w:bookmarkStart w:name="z263" w:id="260"/>
    <w:p>
      <w:pPr>
        <w:spacing w:after="0"/>
        <w:ind w:left="0"/>
        <w:jc w:val="both"/>
      </w:pPr>
      <w:r>
        <w:rPr>
          <w:rFonts w:ascii="Times New Roman"/>
          <w:b w:val="false"/>
          <w:i w:val="false"/>
          <w:color w:val="000000"/>
          <w:sz w:val="28"/>
        </w:rPr>
        <w:t>
      5 часов по кругу и в зону;</w:t>
      </w:r>
    </w:p>
    <w:bookmarkEnd w:id="260"/>
    <w:bookmarkStart w:name="z264" w:id="261"/>
    <w:p>
      <w:pPr>
        <w:spacing w:after="0"/>
        <w:ind w:left="0"/>
        <w:jc w:val="both"/>
      </w:pPr>
      <w:r>
        <w:rPr>
          <w:rFonts w:ascii="Times New Roman"/>
          <w:b w:val="false"/>
          <w:i w:val="false"/>
          <w:color w:val="000000"/>
          <w:sz w:val="28"/>
        </w:rPr>
        <w:t>
      2 полета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261"/>
    <w:bookmarkStart w:name="z265" w:id="262"/>
    <w:p>
      <w:pPr>
        <w:spacing w:after="0"/>
        <w:ind w:left="0"/>
        <w:jc w:val="both"/>
      </w:pPr>
      <w:r>
        <w:rPr>
          <w:rFonts w:ascii="Times New Roman"/>
          <w:b w:val="false"/>
          <w:i w:val="false"/>
          <w:color w:val="000000"/>
          <w:sz w:val="28"/>
        </w:rPr>
        <w:t>
      6) эксплуатационный опыт, в следующих областях:</w:t>
      </w:r>
    </w:p>
    <w:bookmarkEnd w:id="262"/>
    <w:bookmarkStart w:name="z266" w:id="263"/>
    <w:p>
      <w:pPr>
        <w:spacing w:after="0"/>
        <w:ind w:left="0"/>
        <w:jc w:val="both"/>
      </w:pPr>
      <w:r>
        <w:rPr>
          <w:rFonts w:ascii="Times New Roman"/>
          <w:b w:val="false"/>
          <w:i w:val="false"/>
          <w:color w:val="000000"/>
          <w:sz w:val="28"/>
        </w:rPr>
        <w:t>
      распознавать, анализировать и контролировать факторы угрозы и ошибок;</w:t>
      </w:r>
    </w:p>
    <w:bookmarkEnd w:id="263"/>
    <w:bookmarkStart w:name="z267" w:id="264"/>
    <w:p>
      <w:pPr>
        <w:spacing w:after="0"/>
        <w:ind w:left="0"/>
        <w:jc w:val="both"/>
      </w:pPr>
      <w:r>
        <w:rPr>
          <w:rFonts w:ascii="Times New Roman"/>
          <w:b w:val="false"/>
          <w:i w:val="false"/>
          <w:color w:val="000000"/>
          <w:sz w:val="28"/>
        </w:rPr>
        <w:t>
      управлять ВС в пределах ограничений его характеристик;</w:t>
      </w:r>
    </w:p>
    <w:bookmarkEnd w:id="264"/>
    <w:bookmarkStart w:name="z268" w:id="265"/>
    <w:p>
      <w:pPr>
        <w:spacing w:after="0"/>
        <w:ind w:left="0"/>
        <w:jc w:val="both"/>
      </w:pPr>
      <w:r>
        <w:rPr>
          <w:rFonts w:ascii="Times New Roman"/>
          <w:b w:val="false"/>
          <w:i w:val="false"/>
          <w:color w:val="000000"/>
          <w:sz w:val="28"/>
        </w:rPr>
        <w:t>
      управлять ВС по приборам, включая выполнение разворота на 180º в горизонтальной плоскости;</w:t>
      </w:r>
    </w:p>
    <w:bookmarkEnd w:id="265"/>
    <w:bookmarkStart w:name="z269" w:id="266"/>
    <w:p>
      <w:pPr>
        <w:spacing w:after="0"/>
        <w:ind w:left="0"/>
        <w:jc w:val="both"/>
      </w:pPr>
      <w:r>
        <w:rPr>
          <w:rFonts w:ascii="Times New Roman"/>
          <w:b w:val="false"/>
          <w:i w:val="false"/>
          <w:color w:val="000000"/>
          <w:sz w:val="28"/>
        </w:rPr>
        <w:t>
      плавно и точно выполнять все маневры;</w:t>
      </w:r>
    </w:p>
    <w:bookmarkEnd w:id="266"/>
    <w:bookmarkStart w:name="z270" w:id="267"/>
    <w:p>
      <w:pPr>
        <w:spacing w:after="0"/>
        <w:ind w:left="0"/>
        <w:jc w:val="both"/>
      </w:pPr>
      <w:r>
        <w:rPr>
          <w:rFonts w:ascii="Times New Roman"/>
          <w:b w:val="false"/>
          <w:i w:val="false"/>
          <w:color w:val="000000"/>
          <w:sz w:val="28"/>
        </w:rPr>
        <w:t>
      принимать своевременные решения и квалифицированно осуществлять контроль в полете;</w:t>
      </w:r>
    </w:p>
    <w:bookmarkEnd w:id="267"/>
    <w:bookmarkStart w:name="z271" w:id="268"/>
    <w:p>
      <w:pPr>
        <w:spacing w:after="0"/>
        <w:ind w:left="0"/>
        <w:jc w:val="both"/>
      </w:pPr>
      <w:r>
        <w:rPr>
          <w:rFonts w:ascii="Times New Roman"/>
          <w:b w:val="false"/>
          <w:i w:val="false"/>
          <w:color w:val="000000"/>
          <w:sz w:val="28"/>
        </w:rPr>
        <w:t>
      применять знания в области аэронавигации;</w:t>
      </w:r>
    </w:p>
    <w:bookmarkEnd w:id="268"/>
    <w:bookmarkStart w:name="z272" w:id="269"/>
    <w:p>
      <w:pPr>
        <w:spacing w:after="0"/>
        <w:ind w:left="0"/>
        <w:jc w:val="both"/>
      </w:pPr>
      <w:r>
        <w:rPr>
          <w:rFonts w:ascii="Times New Roman"/>
          <w:b w:val="false"/>
          <w:i w:val="false"/>
          <w:color w:val="000000"/>
          <w:sz w:val="28"/>
        </w:rPr>
        <w:t>
      постоянно осуществлять управление ВС таким образом, чтобы обеспечить точное выполнение схемы полета или маневра.</w:t>
      </w:r>
    </w:p>
    <w:bookmarkEnd w:id="269"/>
    <w:bookmarkStart w:name="z273" w:id="270"/>
    <w:p>
      <w:pPr>
        <w:spacing w:after="0"/>
        <w:ind w:left="0"/>
        <w:jc w:val="both"/>
      </w:pPr>
      <w:r>
        <w:rPr>
          <w:rFonts w:ascii="Times New Roman"/>
          <w:b w:val="false"/>
          <w:i w:val="false"/>
          <w:color w:val="000000"/>
          <w:sz w:val="28"/>
        </w:rPr>
        <w:t>
      11. Кандидату на получение свидетельства пилота легкого воздушного судна на вертолете предъявляются следующие квалификационные требования:</w:t>
      </w:r>
    </w:p>
    <w:bookmarkEnd w:id="270"/>
    <w:bookmarkStart w:name="z274" w:id="271"/>
    <w:p>
      <w:pPr>
        <w:spacing w:after="0"/>
        <w:ind w:left="0"/>
        <w:jc w:val="both"/>
      </w:pPr>
      <w:r>
        <w:rPr>
          <w:rFonts w:ascii="Times New Roman"/>
          <w:b w:val="false"/>
          <w:i w:val="false"/>
          <w:color w:val="000000"/>
          <w:sz w:val="28"/>
        </w:rPr>
        <w:t>
      1) налет не менее 45 часов летной подготовки на вертолетах, из которых засчитывается не более 5 часов налета на сертифицированном тренажере, в том числе, не менее:</w:t>
      </w:r>
    </w:p>
    <w:bookmarkEnd w:id="271"/>
    <w:bookmarkStart w:name="z275" w:id="272"/>
    <w:p>
      <w:pPr>
        <w:spacing w:after="0"/>
        <w:ind w:left="0"/>
        <w:jc w:val="both"/>
      </w:pPr>
      <w:r>
        <w:rPr>
          <w:rFonts w:ascii="Times New Roman"/>
          <w:b w:val="false"/>
          <w:i w:val="false"/>
          <w:color w:val="000000"/>
          <w:sz w:val="28"/>
        </w:rPr>
        <w:t>
      25 часов с пилотом - инструктором на вертолете с двойным управлением;</w:t>
      </w:r>
    </w:p>
    <w:bookmarkEnd w:id="272"/>
    <w:bookmarkStart w:name="z276" w:id="273"/>
    <w:p>
      <w:pPr>
        <w:spacing w:after="0"/>
        <w:ind w:left="0"/>
        <w:jc w:val="both"/>
      </w:pPr>
      <w:r>
        <w:rPr>
          <w:rFonts w:ascii="Times New Roman"/>
          <w:b w:val="false"/>
          <w:i w:val="false"/>
          <w:color w:val="000000"/>
          <w:sz w:val="28"/>
        </w:rPr>
        <w:t>
      10 часов самостоятельного налета на вертолетах под руководством пилота-инструктора, включая 5 часов самостоятельного налета по маршруту, при этом один полет по маршруту протяженностью не менее 180 км с посадками в двух различных пунктах;</w:t>
      </w:r>
    </w:p>
    <w:bookmarkEnd w:id="273"/>
    <w:bookmarkStart w:name="z277" w:id="274"/>
    <w:p>
      <w:pPr>
        <w:spacing w:after="0"/>
        <w:ind w:left="0"/>
        <w:jc w:val="both"/>
      </w:pPr>
      <w:r>
        <w:rPr>
          <w:rFonts w:ascii="Times New Roman"/>
          <w:b w:val="false"/>
          <w:i w:val="false"/>
          <w:color w:val="000000"/>
          <w:sz w:val="28"/>
        </w:rPr>
        <w:t>
      3 часа налета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274"/>
    <w:bookmarkStart w:name="z278" w:id="275"/>
    <w:p>
      <w:pPr>
        <w:spacing w:after="0"/>
        <w:ind w:left="0"/>
        <w:jc w:val="both"/>
      </w:pPr>
      <w:r>
        <w:rPr>
          <w:rFonts w:ascii="Times New Roman"/>
          <w:b w:val="false"/>
          <w:i w:val="false"/>
          <w:color w:val="000000"/>
          <w:sz w:val="28"/>
        </w:rPr>
        <w:t>
      35 часов налета с пилотом - инструктором на вертолете, на котором будет производиться проверка готовности к самостоятельным полетам;</w:t>
      </w:r>
    </w:p>
    <w:bookmarkEnd w:id="275"/>
    <w:bookmarkStart w:name="z279" w:id="276"/>
    <w:p>
      <w:pPr>
        <w:spacing w:after="0"/>
        <w:ind w:left="0"/>
        <w:jc w:val="both"/>
      </w:pPr>
      <w:r>
        <w:rPr>
          <w:rFonts w:ascii="Times New Roman"/>
          <w:b w:val="false"/>
          <w:i w:val="false"/>
          <w:color w:val="000000"/>
          <w:sz w:val="28"/>
        </w:rPr>
        <w:t>
      2) эксплуатационный опыт на уровне требований, предъявляемых к пилоту легкого воздушного судна на вертолете, в следующих областях:</w:t>
      </w:r>
    </w:p>
    <w:bookmarkEnd w:id="276"/>
    <w:bookmarkStart w:name="z280" w:id="277"/>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277"/>
    <w:bookmarkStart w:name="z281" w:id="278"/>
    <w:p>
      <w:pPr>
        <w:spacing w:after="0"/>
        <w:ind w:left="0"/>
        <w:jc w:val="both"/>
      </w:pPr>
      <w:r>
        <w:rPr>
          <w:rFonts w:ascii="Times New Roman"/>
          <w:b w:val="false"/>
          <w:i w:val="false"/>
          <w:color w:val="000000"/>
          <w:sz w:val="28"/>
        </w:rPr>
        <w:t>
      предполетная подготовка, включая расчет массы и центровки, осмотр и обслуживание вертолета;</w:t>
      </w:r>
    </w:p>
    <w:bookmarkEnd w:id="278"/>
    <w:bookmarkStart w:name="z282" w:id="279"/>
    <w:p>
      <w:pPr>
        <w:spacing w:after="0"/>
        <w:ind w:left="0"/>
        <w:jc w:val="both"/>
      </w:pPr>
      <w:r>
        <w:rPr>
          <w:rFonts w:ascii="Times New Roman"/>
          <w:b w:val="false"/>
          <w:i w:val="false"/>
          <w:color w:val="000000"/>
          <w:sz w:val="28"/>
        </w:rPr>
        <w:t>
      аэродромное движение и полеты по схеме движения, методы и меры предотвращения столкновений;</w:t>
      </w:r>
    </w:p>
    <w:bookmarkEnd w:id="279"/>
    <w:bookmarkStart w:name="z283" w:id="280"/>
    <w:p>
      <w:pPr>
        <w:spacing w:after="0"/>
        <w:ind w:left="0"/>
        <w:jc w:val="both"/>
      </w:pPr>
      <w:r>
        <w:rPr>
          <w:rFonts w:ascii="Times New Roman"/>
          <w:b w:val="false"/>
          <w:i w:val="false"/>
          <w:color w:val="000000"/>
          <w:sz w:val="28"/>
        </w:rPr>
        <w:t>
      управление вертолетом с помощью внешних визуальных ориентиров;</w:t>
      </w:r>
    </w:p>
    <w:bookmarkEnd w:id="280"/>
    <w:bookmarkStart w:name="z284" w:id="281"/>
    <w:p>
      <w:pPr>
        <w:spacing w:after="0"/>
        <w:ind w:left="0"/>
        <w:jc w:val="both"/>
      </w:pPr>
      <w:r>
        <w:rPr>
          <w:rFonts w:ascii="Times New Roman"/>
          <w:b w:val="false"/>
          <w:i w:val="false"/>
          <w:color w:val="000000"/>
          <w:sz w:val="28"/>
        </w:rPr>
        <w:t xml:space="preserve">
      вывод на начальном этапе из режима проваливания при работающих двигателях; </w:t>
      </w:r>
    </w:p>
    <w:bookmarkEnd w:id="281"/>
    <w:bookmarkStart w:name="z285" w:id="282"/>
    <w:p>
      <w:pPr>
        <w:spacing w:after="0"/>
        <w:ind w:left="0"/>
        <w:jc w:val="both"/>
      </w:pPr>
      <w:r>
        <w:rPr>
          <w:rFonts w:ascii="Times New Roman"/>
          <w:b w:val="false"/>
          <w:i w:val="false"/>
          <w:color w:val="000000"/>
          <w:sz w:val="28"/>
        </w:rPr>
        <w:t>
      методы вывода из режима малых оборотов винта в пределах нормального диапазона оборотов двигателя;</w:t>
      </w:r>
    </w:p>
    <w:bookmarkEnd w:id="282"/>
    <w:bookmarkStart w:name="z286" w:id="283"/>
    <w:p>
      <w:pPr>
        <w:spacing w:after="0"/>
        <w:ind w:left="0"/>
        <w:jc w:val="both"/>
      </w:pPr>
      <w:r>
        <w:rPr>
          <w:rFonts w:ascii="Times New Roman"/>
          <w:b w:val="false"/>
          <w:i w:val="false"/>
          <w:color w:val="000000"/>
          <w:sz w:val="28"/>
        </w:rPr>
        <w:t>
      маневрирование на земле и опробование двигателя; висение; взлеты и посадки - в нормальных условиях, с попутным ветром и с площадок с уклоном;</w:t>
      </w:r>
    </w:p>
    <w:bookmarkEnd w:id="283"/>
    <w:bookmarkStart w:name="z287" w:id="284"/>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w:t>
      </w:r>
    </w:p>
    <w:bookmarkEnd w:id="284"/>
    <w:bookmarkStart w:name="z288" w:id="285"/>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285"/>
    <w:bookmarkStart w:name="z289" w:id="286"/>
    <w:p>
      <w:pPr>
        <w:spacing w:after="0"/>
        <w:ind w:left="0"/>
        <w:jc w:val="both"/>
      </w:pPr>
      <w:r>
        <w:rPr>
          <w:rFonts w:ascii="Times New Roman"/>
          <w:b w:val="false"/>
          <w:i w:val="false"/>
          <w:color w:val="000000"/>
          <w:sz w:val="28"/>
        </w:rPr>
        <w:t>
      производство полетов с площадок ограниченных размеров; быстрые остановки;</w:t>
      </w:r>
    </w:p>
    <w:bookmarkEnd w:id="286"/>
    <w:bookmarkStart w:name="z290" w:id="287"/>
    <w:p>
      <w:pPr>
        <w:spacing w:after="0"/>
        <w:ind w:left="0"/>
        <w:jc w:val="both"/>
      </w:pPr>
      <w:r>
        <w:rPr>
          <w:rFonts w:ascii="Times New Roman"/>
          <w:b w:val="false"/>
          <w:i w:val="false"/>
          <w:color w:val="000000"/>
          <w:sz w:val="28"/>
        </w:rPr>
        <w:t>
      полеты по маршруту с помощью визуальных ориентиров, методов счисления пути и, при их наличии, радионавигационных средств, включая, по крайней мере, часовой полет;</w:t>
      </w:r>
    </w:p>
    <w:bookmarkEnd w:id="287"/>
    <w:bookmarkStart w:name="z291" w:id="288"/>
    <w:p>
      <w:pPr>
        <w:spacing w:after="0"/>
        <w:ind w:left="0"/>
        <w:jc w:val="both"/>
      </w:pPr>
      <w:r>
        <w:rPr>
          <w:rFonts w:ascii="Times New Roman"/>
          <w:b w:val="false"/>
          <w:i w:val="false"/>
          <w:color w:val="000000"/>
          <w:sz w:val="28"/>
        </w:rPr>
        <w:t>
      действия в аварийной обстановке, включая имитацию неисправностей бортового оборудования; заход на посадку в режиме авторотации;</w:t>
      </w:r>
    </w:p>
    <w:bookmarkEnd w:id="288"/>
    <w:bookmarkStart w:name="z292" w:id="289"/>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289"/>
    <w:bookmarkStart w:name="z293" w:id="290"/>
    <w:p>
      <w:pPr>
        <w:spacing w:after="0"/>
        <w:ind w:left="0"/>
        <w:jc w:val="left"/>
      </w:pPr>
      <w:r>
        <w:rPr>
          <w:rFonts w:ascii="Times New Roman"/>
          <w:b/>
          <w:i w:val="false"/>
          <w:color w:val="000000"/>
        </w:rPr>
        <w:t xml:space="preserve"> Глава 4. Квалификационные требования к частному пилоту</w:t>
      </w:r>
    </w:p>
    <w:bookmarkEnd w:id="290"/>
    <w:bookmarkStart w:name="z294" w:id="291"/>
    <w:p>
      <w:pPr>
        <w:spacing w:after="0"/>
        <w:ind w:left="0"/>
        <w:jc w:val="left"/>
      </w:pPr>
      <w:r>
        <w:rPr>
          <w:rFonts w:ascii="Times New Roman"/>
          <w:b/>
          <w:i w:val="false"/>
          <w:color w:val="000000"/>
        </w:rPr>
        <w:t xml:space="preserve"> Параграф 1. Общие квалификационные требования, к частному пилоту самолета, вертолета, дирижабля и воздушного судна с системой увеличения подъемной силы</w:t>
      </w:r>
    </w:p>
    <w:bookmarkEnd w:id="291"/>
    <w:bookmarkStart w:name="z295" w:id="292"/>
    <w:p>
      <w:pPr>
        <w:spacing w:after="0"/>
        <w:ind w:left="0"/>
        <w:jc w:val="both"/>
      </w:pPr>
      <w:r>
        <w:rPr>
          <w:rFonts w:ascii="Times New Roman"/>
          <w:b w:val="false"/>
          <w:i w:val="false"/>
          <w:color w:val="000000"/>
          <w:sz w:val="28"/>
        </w:rPr>
        <w:t>
      12. Кандидату на получение свидетельства частного пилота на самолете, вертолете, дирижабле или воздушном судне с системой увеличения подъемной силы предъявляются следующие квалификационные требования:</w:t>
      </w:r>
    </w:p>
    <w:bookmarkEnd w:id="292"/>
    <w:bookmarkStart w:name="z296" w:id="293"/>
    <w:p>
      <w:pPr>
        <w:spacing w:after="0"/>
        <w:ind w:left="0"/>
        <w:jc w:val="both"/>
      </w:pPr>
      <w:r>
        <w:rPr>
          <w:rFonts w:ascii="Times New Roman"/>
          <w:b w:val="false"/>
          <w:i w:val="false"/>
          <w:color w:val="000000"/>
          <w:sz w:val="28"/>
        </w:rPr>
        <w:t>
      1) возраст – с 18 лет;</w:t>
      </w:r>
    </w:p>
    <w:bookmarkEnd w:id="293"/>
    <w:bookmarkStart w:name="z297" w:id="294"/>
    <w:p>
      <w:pPr>
        <w:spacing w:after="0"/>
        <w:ind w:left="0"/>
        <w:jc w:val="both"/>
      </w:pPr>
      <w:r>
        <w:rPr>
          <w:rFonts w:ascii="Times New Roman"/>
          <w:b w:val="false"/>
          <w:i w:val="false"/>
          <w:color w:val="000000"/>
          <w:sz w:val="28"/>
        </w:rPr>
        <w:t>
      2) действующее медицинское заключение 2 класса;</w:t>
      </w:r>
    </w:p>
    <w:bookmarkEnd w:id="294"/>
    <w:bookmarkStart w:name="z298" w:id="295"/>
    <w:p>
      <w:pPr>
        <w:spacing w:after="0"/>
        <w:ind w:left="0"/>
        <w:jc w:val="both"/>
      </w:pPr>
      <w:r>
        <w:rPr>
          <w:rFonts w:ascii="Times New Roman"/>
          <w:b w:val="false"/>
          <w:i w:val="false"/>
          <w:color w:val="000000"/>
          <w:sz w:val="28"/>
        </w:rPr>
        <w:t>
      3) прохождение теоретического курса,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295"/>
    <w:bookmarkStart w:name="z299" w:id="296"/>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выполнения полетов частным пилотом, обладателя свидетельства частного пилота, ОВД, а также практика его применения; </w:t>
      </w:r>
    </w:p>
    <w:bookmarkEnd w:id="296"/>
    <w:bookmarkStart w:name="z300" w:id="297"/>
    <w:p>
      <w:pPr>
        <w:spacing w:after="0"/>
        <w:ind w:left="0"/>
        <w:jc w:val="both"/>
      </w:pPr>
      <w:r>
        <w:rPr>
          <w:rFonts w:ascii="Times New Roman"/>
          <w:b w:val="false"/>
          <w:i w:val="false"/>
          <w:color w:val="000000"/>
          <w:sz w:val="28"/>
        </w:rPr>
        <w:t>
      принципы эксплуатации и работы двигателей, систем и приборного оборудования;</w:t>
      </w:r>
    </w:p>
    <w:bookmarkEnd w:id="297"/>
    <w:bookmarkStart w:name="z301" w:id="298"/>
    <w:p>
      <w:pPr>
        <w:spacing w:after="0"/>
        <w:ind w:left="0"/>
        <w:jc w:val="both"/>
      </w:pPr>
      <w:r>
        <w:rPr>
          <w:rFonts w:ascii="Times New Roman"/>
          <w:b w:val="false"/>
          <w:i w:val="false"/>
          <w:color w:val="000000"/>
          <w:sz w:val="28"/>
        </w:rPr>
        <w:t>
      эксплуатационные ограничения соответствующего вида ВС и двигателей, соответствующие эксплуатационные данные из руководства по летной эксплуатации ВС или другого содержащего эту информацию документа;</w:t>
      </w:r>
    </w:p>
    <w:bookmarkEnd w:id="298"/>
    <w:bookmarkStart w:name="z302" w:id="299"/>
    <w:p>
      <w:pPr>
        <w:spacing w:after="0"/>
        <w:ind w:left="0"/>
        <w:jc w:val="both"/>
      </w:pPr>
      <w:r>
        <w:rPr>
          <w:rFonts w:ascii="Times New Roman"/>
          <w:b w:val="false"/>
          <w:i w:val="false"/>
          <w:color w:val="000000"/>
          <w:sz w:val="28"/>
        </w:rPr>
        <w:t>
      для вертолетов: трансмиссия (силовой привод);</w:t>
      </w:r>
    </w:p>
    <w:bookmarkEnd w:id="299"/>
    <w:bookmarkStart w:name="z303" w:id="300"/>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300"/>
    <w:bookmarkStart w:name="z304" w:id="301"/>
    <w:p>
      <w:pPr>
        <w:spacing w:after="0"/>
        <w:ind w:left="0"/>
        <w:jc w:val="both"/>
      </w:pPr>
      <w:r>
        <w:rPr>
          <w:rFonts w:ascii="Times New Roman"/>
          <w:b w:val="false"/>
          <w:i w:val="false"/>
          <w:color w:val="000000"/>
          <w:sz w:val="28"/>
        </w:rPr>
        <w:t>
      использование и практическое применение параметров взлетных, посадочных и других характеристик;</w:t>
      </w:r>
    </w:p>
    <w:bookmarkEnd w:id="301"/>
    <w:bookmarkStart w:name="z305" w:id="302"/>
    <w:p>
      <w:pPr>
        <w:spacing w:after="0"/>
        <w:ind w:left="0"/>
        <w:jc w:val="both"/>
      </w:pPr>
      <w:r>
        <w:rPr>
          <w:rFonts w:ascii="Times New Roman"/>
          <w:b w:val="false"/>
          <w:i w:val="false"/>
          <w:color w:val="000000"/>
          <w:sz w:val="28"/>
        </w:rPr>
        <w:t>
      предполетное планирование и планирование полета по маршруту при выполнении полетов по ПВП, подготовка и заполнение планов полета ОВД, соответствующие требования законодательства Республики Казахстан, стандарты и рекомендуемой практика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302"/>
    <w:bookmarkStart w:name="z306" w:id="303"/>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303"/>
    <w:bookmarkStart w:name="z307" w:id="304"/>
    <w:p>
      <w:pPr>
        <w:spacing w:after="0"/>
        <w:ind w:left="0"/>
        <w:jc w:val="both"/>
      </w:pPr>
      <w:r>
        <w:rPr>
          <w:rFonts w:ascii="Times New Roman"/>
          <w:b w:val="false"/>
          <w:i w:val="false"/>
          <w:color w:val="000000"/>
          <w:sz w:val="28"/>
        </w:rPr>
        <w:t>
      применение основ авиационной метеорологии и Правил метеорологического обеспечения, измерение высоты, опасные метеорологические условия;</w:t>
      </w:r>
    </w:p>
    <w:bookmarkEnd w:id="304"/>
    <w:bookmarkStart w:name="z308" w:id="305"/>
    <w:p>
      <w:pPr>
        <w:spacing w:after="0"/>
        <w:ind w:left="0"/>
        <w:jc w:val="both"/>
      </w:pPr>
      <w:r>
        <w:rPr>
          <w:rFonts w:ascii="Times New Roman"/>
          <w:b w:val="false"/>
          <w:i w:val="false"/>
          <w:color w:val="000000"/>
          <w:sz w:val="28"/>
        </w:rPr>
        <w:t>
      практические аспекты аэронавигации и методы счисления пути, пользование аэронавигационными картами;</w:t>
      </w:r>
    </w:p>
    <w:bookmarkEnd w:id="305"/>
    <w:bookmarkStart w:name="z309" w:id="306"/>
    <w:p>
      <w:pPr>
        <w:spacing w:after="0"/>
        <w:ind w:left="0"/>
        <w:jc w:val="both"/>
      </w:pPr>
      <w:r>
        <w:rPr>
          <w:rFonts w:ascii="Times New Roman"/>
          <w:b w:val="false"/>
          <w:i w:val="false"/>
          <w:color w:val="000000"/>
          <w:sz w:val="28"/>
        </w:rPr>
        <w:t xml:space="preserve">
      применение методов контроля факторов угрозы и ошибок в эксплуатационной обстановке; </w:t>
      </w:r>
    </w:p>
    <w:bookmarkEnd w:id="306"/>
    <w:bookmarkStart w:name="z310" w:id="307"/>
    <w:p>
      <w:pPr>
        <w:spacing w:after="0"/>
        <w:ind w:left="0"/>
        <w:jc w:val="both"/>
      </w:pPr>
      <w:r>
        <w:rPr>
          <w:rFonts w:ascii="Times New Roman"/>
          <w:b w:val="false"/>
          <w:i w:val="false"/>
          <w:color w:val="000000"/>
          <w:sz w:val="28"/>
        </w:rPr>
        <w:t>
      порядок установки высотомера;</w:t>
      </w:r>
    </w:p>
    <w:bookmarkEnd w:id="307"/>
    <w:bookmarkStart w:name="z311" w:id="308"/>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308"/>
    <w:bookmarkStart w:name="z312" w:id="309"/>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следе и других опасных для полета явлений;</w:t>
      </w:r>
    </w:p>
    <w:bookmarkEnd w:id="309"/>
    <w:bookmarkStart w:name="z313" w:id="310"/>
    <w:p>
      <w:pPr>
        <w:spacing w:after="0"/>
        <w:ind w:left="0"/>
        <w:jc w:val="both"/>
      </w:pPr>
      <w:r>
        <w:rPr>
          <w:rFonts w:ascii="Times New Roman"/>
          <w:b w:val="false"/>
          <w:i w:val="false"/>
          <w:color w:val="000000"/>
          <w:sz w:val="28"/>
        </w:rPr>
        <w:t>
      в случае вертолетов: проваливание при работающих двигателях, земной резонанс, срыв на отступающей лопасти, динамичный боковой крен и другие опасные при эксплуатации ситуации; требования законодательства Республики Казахстан, стандарты и рекомендуемой практика ИКАО, касающихся обеспечения безопасности при полетах в визуальных метеорологических условиях;</w:t>
      </w:r>
    </w:p>
    <w:bookmarkEnd w:id="310"/>
    <w:bookmarkStart w:name="z314" w:id="311"/>
    <w:p>
      <w:pPr>
        <w:spacing w:after="0"/>
        <w:ind w:left="0"/>
        <w:jc w:val="both"/>
      </w:pPr>
      <w:r>
        <w:rPr>
          <w:rFonts w:ascii="Times New Roman"/>
          <w:b w:val="false"/>
          <w:i w:val="false"/>
          <w:color w:val="000000"/>
          <w:sz w:val="28"/>
        </w:rPr>
        <w:t>
      основы полета;</w:t>
      </w:r>
    </w:p>
    <w:bookmarkEnd w:id="311"/>
    <w:bookmarkStart w:name="z315" w:id="312"/>
    <w:p>
      <w:pPr>
        <w:spacing w:after="0"/>
        <w:ind w:left="0"/>
        <w:jc w:val="both"/>
      </w:pPr>
      <w:r>
        <w:rPr>
          <w:rFonts w:ascii="Times New Roman"/>
          <w:b w:val="false"/>
          <w:i w:val="false"/>
          <w:color w:val="000000"/>
          <w:sz w:val="28"/>
        </w:rPr>
        <w:t>
      Правила фразеологии радиообмена применительно к полетам по ПВП, действия при отказе связи;</w:t>
      </w:r>
    </w:p>
    <w:bookmarkEnd w:id="312"/>
    <w:bookmarkStart w:name="z316" w:id="313"/>
    <w:p>
      <w:pPr>
        <w:spacing w:after="0"/>
        <w:ind w:left="0"/>
        <w:jc w:val="both"/>
      </w:pPr>
      <w:r>
        <w:rPr>
          <w:rFonts w:ascii="Times New Roman"/>
          <w:b w:val="false"/>
          <w:i w:val="false"/>
          <w:color w:val="000000"/>
          <w:sz w:val="28"/>
        </w:rPr>
        <w:t>
      4) способность выполнять в качестве КВС соответствующего вида полеты и маневры, со степенью компетенции, соответствующей правам, предоставляемым частным пилотам, а также умение:</w:t>
      </w:r>
    </w:p>
    <w:bookmarkEnd w:id="313"/>
    <w:bookmarkStart w:name="z317" w:id="314"/>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314"/>
    <w:bookmarkStart w:name="z318" w:id="315"/>
    <w:p>
      <w:pPr>
        <w:spacing w:after="0"/>
        <w:ind w:left="0"/>
        <w:jc w:val="both"/>
      </w:pPr>
      <w:r>
        <w:rPr>
          <w:rFonts w:ascii="Times New Roman"/>
          <w:b w:val="false"/>
          <w:i w:val="false"/>
          <w:color w:val="000000"/>
          <w:sz w:val="28"/>
        </w:rPr>
        <w:t>
      управлять воздушным судном в пределах его ограничений;</w:t>
      </w:r>
    </w:p>
    <w:bookmarkEnd w:id="315"/>
    <w:bookmarkStart w:name="z319" w:id="316"/>
    <w:p>
      <w:pPr>
        <w:spacing w:after="0"/>
        <w:ind w:left="0"/>
        <w:jc w:val="both"/>
      </w:pPr>
      <w:r>
        <w:rPr>
          <w:rFonts w:ascii="Times New Roman"/>
          <w:b w:val="false"/>
          <w:i w:val="false"/>
          <w:color w:val="000000"/>
          <w:sz w:val="28"/>
        </w:rPr>
        <w:t>
      плавно и точно выполнять все маневры;</w:t>
      </w:r>
    </w:p>
    <w:bookmarkEnd w:id="316"/>
    <w:bookmarkStart w:name="z320" w:id="317"/>
    <w:p>
      <w:pPr>
        <w:spacing w:after="0"/>
        <w:ind w:left="0"/>
        <w:jc w:val="both"/>
      </w:pPr>
      <w:r>
        <w:rPr>
          <w:rFonts w:ascii="Times New Roman"/>
          <w:b w:val="false"/>
          <w:i w:val="false"/>
          <w:color w:val="000000"/>
          <w:sz w:val="28"/>
        </w:rPr>
        <w:t>
      принимать правильные решения и квалифицированно осуществлять контроль и наблюдение в полете;</w:t>
      </w:r>
    </w:p>
    <w:bookmarkEnd w:id="317"/>
    <w:bookmarkStart w:name="z321" w:id="318"/>
    <w:p>
      <w:pPr>
        <w:spacing w:after="0"/>
        <w:ind w:left="0"/>
        <w:jc w:val="both"/>
      </w:pPr>
      <w:r>
        <w:rPr>
          <w:rFonts w:ascii="Times New Roman"/>
          <w:b w:val="false"/>
          <w:i w:val="false"/>
          <w:color w:val="000000"/>
          <w:sz w:val="28"/>
        </w:rPr>
        <w:t>
      применять знания в области аэронавигации;</w:t>
      </w:r>
    </w:p>
    <w:bookmarkEnd w:id="318"/>
    <w:bookmarkStart w:name="z322" w:id="319"/>
    <w:p>
      <w:pPr>
        <w:spacing w:after="0"/>
        <w:ind w:left="0"/>
        <w:jc w:val="both"/>
      </w:pPr>
      <w:r>
        <w:rPr>
          <w:rFonts w:ascii="Times New Roman"/>
          <w:b w:val="false"/>
          <w:i w:val="false"/>
          <w:color w:val="000000"/>
          <w:sz w:val="28"/>
        </w:rPr>
        <w:t>
      постоянно осуществлять управление воздушным судном таким образом, чтобы обеспечить успешное выполнение схемы полета или маневра.</w:t>
      </w:r>
    </w:p>
    <w:bookmarkEnd w:id="319"/>
    <w:bookmarkStart w:name="z323" w:id="320"/>
    <w:p>
      <w:pPr>
        <w:spacing w:after="0"/>
        <w:ind w:left="0"/>
        <w:jc w:val="both"/>
      </w:pPr>
      <w:r>
        <w:rPr>
          <w:rFonts w:ascii="Times New Roman"/>
          <w:b w:val="false"/>
          <w:i w:val="false"/>
          <w:color w:val="000000"/>
          <w:sz w:val="28"/>
        </w:rPr>
        <w:t>
      13. Для осуществления полетов в ночное время или по приборам кандидат на получение свидетельства частного пилота проходит обучение на воздушном судне соответствующего вида с двойным управлением с пилотом-инструктором, по выполнению полетов в ночное время или по приборам, включающее взлеты, посадки и навигацию.</w:t>
      </w:r>
    </w:p>
    <w:bookmarkEnd w:id="320"/>
    <w:bookmarkStart w:name="z324" w:id="321"/>
    <w:p>
      <w:pPr>
        <w:spacing w:after="0"/>
        <w:ind w:left="0"/>
        <w:jc w:val="left"/>
      </w:pPr>
      <w:r>
        <w:rPr>
          <w:rFonts w:ascii="Times New Roman"/>
          <w:b/>
          <w:i w:val="false"/>
          <w:color w:val="000000"/>
        </w:rPr>
        <w:t xml:space="preserve"> Параграф 2. Квалификационные требования к частному пилоту самолета</w:t>
      </w:r>
    </w:p>
    <w:bookmarkEnd w:id="321"/>
    <w:bookmarkStart w:name="z325" w:id="322"/>
    <w:p>
      <w:pPr>
        <w:spacing w:after="0"/>
        <w:ind w:left="0"/>
        <w:jc w:val="both"/>
      </w:pPr>
      <w:r>
        <w:rPr>
          <w:rFonts w:ascii="Times New Roman"/>
          <w:b w:val="false"/>
          <w:i w:val="false"/>
          <w:color w:val="000000"/>
          <w:sz w:val="28"/>
        </w:rPr>
        <w:t>
      14. Кандидат на получение свидетельства частного пилота с квалификационной отметкой о виде ВС "самолет" имеет:</w:t>
      </w:r>
    </w:p>
    <w:bookmarkEnd w:id="322"/>
    <w:bookmarkStart w:name="z326" w:id="323"/>
    <w:p>
      <w:pPr>
        <w:spacing w:after="0"/>
        <w:ind w:left="0"/>
        <w:jc w:val="both"/>
      </w:pPr>
      <w:r>
        <w:rPr>
          <w:rFonts w:ascii="Times New Roman"/>
          <w:b w:val="false"/>
          <w:i w:val="false"/>
          <w:color w:val="000000"/>
          <w:sz w:val="28"/>
        </w:rPr>
        <w:t>
      1) налет в качестве пилота самолета в ходе прохождения курса подготовки по утвержденной программе не менее 45 часов, из который засчитывается не более 5 часов налета на сертифицированном тренажере, в том числе, не менее:</w:t>
      </w:r>
    </w:p>
    <w:bookmarkEnd w:id="323"/>
    <w:bookmarkStart w:name="z327" w:id="324"/>
    <w:p>
      <w:pPr>
        <w:spacing w:after="0"/>
        <w:ind w:left="0"/>
        <w:jc w:val="both"/>
      </w:pPr>
      <w:r>
        <w:rPr>
          <w:rFonts w:ascii="Times New Roman"/>
          <w:b w:val="false"/>
          <w:i w:val="false"/>
          <w:color w:val="000000"/>
          <w:sz w:val="28"/>
        </w:rPr>
        <w:t>
      25 часов налета с пилотом-инструктором на самолете с двойным управлением, на котором будет производиться проверка готовности к самостоятельным полетам;</w:t>
      </w:r>
    </w:p>
    <w:bookmarkEnd w:id="324"/>
    <w:bookmarkStart w:name="z328" w:id="325"/>
    <w:p>
      <w:pPr>
        <w:spacing w:after="0"/>
        <w:ind w:left="0"/>
        <w:jc w:val="both"/>
      </w:pPr>
      <w:r>
        <w:rPr>
          <w:rFonts w:ascii="Times New Roman"/>
          <w:b w:val="false"/>
          <w:i w:val="false"/>
          <w:color w:val="000000"/>
          <w:sz w:val="28"/>
        </w:rPr>
        <w:t>
      3 часа налета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325"/>
    <w:bookmarkStart w:name="z329" w:id="326"/>
    <w:p>
      <w:pPr>
        <w:spacing w:after="0"/>
        <w:ind w:left="0"/>
        <w:jc w:val="both"/>
      </w:pPr>
      <w:r>
        <w:rPr>
          <w:rFonts w:ascii="Times New Roman"/>
          <w:b w:val="false"/>
          <w:i w:val="false"/>
          <w:color w:val="000000"/>
          <w:sz w:val="28"/>
        </w:rPr>
        <w:t>
      10 часов самостоятельного налета на самолетах под руководством пилота-инструктора в соответствии с запрашиваемой квалификационной отметкой, включая 5 часов самостоятельного налета по маршруту, при этом один полет по маршруту протяженностью не менее 270 км с посадкой до полной остановки на двух различных аэродромах, не являющихся аэродромом вылета;</w:t>
      </w:r>
    </w:p>
    <w:bookmarkEnd w:id="326"/>
    <w:bookmarkStart w:name="z330" w:id="327"/>
    <w:p>
      <w:pPr>
        <w:spacing w:after="0"/>
        <w:ind w:left="0"/>
        <w:jc w:val="both"/>
      </w:pPr>
      <w:r>
        <w:rPr>
          <w:rFonts w:ascii="Times New Roman"/>
          <w:b w:val="false"/>
          <w:i w:val="false"/>
          <w:color w:val="000000"/>
          <w:sz w:val="28"/>
        </w:rPr>
        <w:t>
      2) эксплуатационный опыт на уровне требований, предъявляемых к частному пилоту, в следующих областях:</w:t>
      </w:r>
    </w:p>
    <w:bookmarkEnd w:id="327"/>
    <w:bookmarkStart w:name="z331" w:id="328"/>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328"/>
    <w:bookmarkStart w:name="z332" w:id="329"/>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самолета;</w:t>
      </w:r>
    </w:p>
    <w:bookmarkEnd w:id="329"/>
    <w:bookmarkStart w:name="z333" w:id="330"/>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 столкновений;</w:t>
      </w:r>
    </w:p>
    <w:bookmarkEnd w:id="330"/>
    <w:bookmarkStart w:name="z334" w:id="331"/>
    <w:p>
      <w:pPr>
        <w:spacing w:after="0"/>
        <w:ind w:left="0"/>
        <w:jc w:val="both"/>
      </w:pPr>
      <w:r>
        <w:rPr>
          <w:rFonts w:ascii="Times New Roman"/>
          <w:b w:val="false"/>
          <w:i w:val="false"/>
          <w:color w:val="000000"/>
          <w:sz w:val="28"/>
        </w:rPr>
        <w:t>
      управление самолетом с помощью внешних визуальных ориентиров;</w:t>
      </w:r>
    </w:p>
    <w:bookmarkEnd w:id="331"/>
    <w:bookmarkStart w:name="z335" w:id="332"/>
    <w:p>
      <w:pPr>
        <w:spacing w:after="0"/>
        <w:ind w:left="0"/>
        <w:jc w:val="both"/>
      </w:pPr>
      <w:r>
        <w:rPr>
          <w:rFonts w:ascii="Times New Roman"/>
          <w:b w:val="false"/>
          <w:i w:val="false"/>
          <w:color w:val="000000"/>
          <w:sz w:val="28"/>
        </w:rPr>
        <w:t>
      полеты на критически низких воздушных скоростях; распознавание начального и развившегося сваливания и выход из него;</w:t>
      </w:r>
    </w:p>
    <w:bookmarkEnd w:id="332"/>
    <w:bookmarkStart w:name="z336" w:id="333"/>
    <w:p>
      <w:pPr>
        <w:spacing w:after="0"/>
        <w:ind w:left="0"/>
        <w:jc w:val="both"/>
      </w:pPr>
      <w:r>
        <w:rPr>
          <w:rFonts w:ascii="Times New Roman"/>
          <w:b w:val="false"/>
          <w:i w:val="false"/>
          <w:color w:val="000000"/>
          <w:sz w:val="28"/>
        </w:rPr>
        <w:t>
      полеты на критически высоких воздушных скоростях; определение и выход из крутого снижения по спирали;</w:t>
      </w:r>
    </w:p>
    <w:bookmarkEnd w:id="333"/>
    <w:bookmarkStart w:name="z337" w:id="334"/>
    <w:p>
      <w:pPr>
        <w:spacing w:after="0"/>
        <w:ind w:left="0"/>
        <w:jc w:val="both"/>
      </w:pPr>
      <w:r>
        <w:rPr>
          <w:rFonts w:ascii="Times New Roman"/>
          <w:b w:val="false"/>
          <w:i w:val="false"/>
          <w:color w:val="000000"/>
          <w:sz w:val="28"/>
        </w:rPr>
        <w:t>
      взлеты и посадки в нормальных условиях и при боковом ветре;</w:t>
      </w:r>
    </w:p>
    <w:bookmarkEnd w:id="334"/>
    <w:bookmarkStart w:name="z338" w:id="335"/>
    <w:p>
      <w:pPr>
        <w:spacing w:after="0"/>
        <w:ind w:left="0"/>
        <w:jc w:val="both"/>
      </w:pPr>
      <w:r>
        <w:rPr>
          <w:rFonts w:ascii="Times New Roman"/>
          <w:b w:val="false"/>
          <w:i w:val="false"/>
          <w:color w:val="000000"/>
          <w:sz w:val="28"/>
        </w:rPr>
        <w:t>
      взлеты с коротким разбегом (с укороченной летной полосы и с учетом высоты пролета препятствий);</w:t>
      </w:r>
    </w:p>
    <w:bookmarkEnd w:id="335"/>
    <w:bookmarkStart w:name="z339" w:id="336"/>
    <w:p>
      <w:pPr>
        <w:spacing w:after="0"/>
        <w:ind w:left="0"/>
        <w:jc w:val="both"/>
      </w:pPr>
      <w:r>
        <w:rPr>
          <w:rFonts w:ascii="Times New Roman"/>
          <w:b w:val="false"/>
          <w:i w:val="false"/>
          <w:color w:val="000000"/>
          <w:sz w:val="28"/>
        </w:rPr>
        <w:t>
      посадки на аэродром ограниченных размеров;</w:t>
      </w:r>
    </w:p>
    <w:bookmarkEnd w:id="336"/>
    <w:bookmarkStart w:name="z340" w:id="337"/>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 на вертолете, оборудованном соответствующими приборами;</w:t>
      </w:r>
    </w:p>
    <w:bookmarkEnd w:id="337"/>
    <w:bookmarkStart w:name="z341" w:id="338"/>
    <w:p>
      <w:pPr>
        <w:spacing w:after="0"/>
        <w:ind w:left="0"/>
        <w:jc w:val="both"/>
      </w:pPr>
      <w:r>
        <w:rPr>
          <w:rFonts w:ascii="Times New Roman"/>
          <w:b w:val="false"/>
          <w:i w:val="false"/>
          <w:color w:val="000000"/>
          <w:sz w:val="28"/>
        </w:rPr>
        <w:t>
      полет по маршруту с использованием визуальных ориентиров, методов счисления пути, и, при наличии, радионавигационных средств;</w:t>
      </w:r>
    </w:p>
    <w:bookmarkEnd w:id="338"/>
    <w:bookmarkStart w:name="z342" w:id="339"/>
    <w:p>
      <w:pPr>
        <w:spacing w:after="0"/>
        <w:ind w:left="0"/>
        <w:jc w:val="both"/>
      </w:pPr>
      <w:r>
        <w:rPr>
          <w:rFonts w:ascii="Times New Roman"/>
          <w:b w:val="false"/>
          <w:i w:val="false"/>
          <w:color w:val="000000"/>
          <w:sz w:val="28"/>
        </w:rPr>
        <w:t>
      работа в аварийном режиме, включая имитацию неисправностей бортового оборудования;</w:t>
      </w:r>
    </w:p>
    <w:bookmarkEnd w:id="339"/>
    <w:bookmarkStart w:name="z343" w:id="340"/>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340"/>
    <w:bookmarkStart w:name="z344" w:id="341"/>
    <w:p>
      <w:pPr>
        <w:spacing w:after="0"/>
        <w:ind w:left="0"/>
        <w:jc w:val="left"/>
      </w:pPr>
      <w:r>
        <w:rPr>
          <w:rFonts w:ascii="Times New Roman"/>
          <w:b/>
          <w:i w:val="false"/>
          <w:color w:val="000000"/>
        </w:rPr>
        <w:t xml:space="preserve"> Параграф 3. Квалификационные требования к частному пилоту вертолета</w:t>
      </w:r>
    </w:p>
    <w:bookmarkEnd w:id="341"/>
    <w:bookmarkStart w:name="z345" w:id="342"/>
    <w:p>
      <w:pPr>
        <w:spacing w:after="0"/>
        <w:ind w:left="0"/>
        <w:jc w:val="both"/>
      </w:pPr>
      <w:r>
        <w:rPr>
          <w:rFonts w:ascii="Times New Roman"/>
          <w:b w:val="false"/>
          <w:i w:val="false"/>
          <w:color w:val="000000"/>
          <w:sz w:val="28"/>
        </w:rPr>
        <w:t>
      15. Кандидат на получение свидетельства частного пилота с квалификационной отметкой о виде ВС "вертолет" имеет:</w:t>
      </w:r>
    </w:p>
    <w:bookmarkEnd w:id="342"/>
    <w:bookmarkStart w:name="z346" w:id="343"/>
    <w:p>
      <w:pPr>
        <w:spacing w:after="0"/>
        <w:ind w:left="0"/>
        <w:jc w:val="both"/>
      </w:pPr>
      <w:r>
        <w:rPr>
          <w:rFonts w:ascii="Times New Roman"/>
          <w:b w:val="false"/>
          <w:i w:val="false"/>
          <w:color w:val="000000"/>
          <w:sz w:val="28"/>
        </w:rPr>
        <w:t>
      1) налет не менее 45 часов летной подготовки на вертолетах, из которых засчитывается не более 5 часов налета на сертифицированном тренажере, в том числе, не менее:</w:t>
      </w:r>
    </w:p>
    <w:bookmarkEnd w:id="343"/>
    <w:bookmarkStart w:name="z347" w:id="344"/>
    <w:p>
      <w:pPr>
        <w:spacing w:after="0"/>
        <w:ind w:left="0"/>
        <w:jc w:val="both"/>
      </w:pPr>
      <w:r>
        <w:rPr>
          <w:rFonts w:ascii="Times New Roman"/>
          <w:b w:val="false"/>
          <w:i w:val="false"/>
          <w:color w:val="000000"/>
          <w:sz w:val="28"/>
        </w:rPr>
        <w:t>
      25 часов с пилотом - инструктором на вертолете с двойным управлением;</w:t>
      </w:r>
    </w:p>
    <w:bookmarkEnd w:id="344"/>
    <w:bookmarkStart w:name="z348" w:id="345"/>
    <w:p>
      <w:pPr>
        <w:spacing w:after="0"/>
        <w:ind w:left="0"/>
        <w:jc w:val="both"/>
      </w:pPr>
      <w:r>
        <w:rPr>
          <w:rFonts w:ascii="Times New Roman"/>
          <w:b w:val="false"/>
          <w:i w:val="false"/>
          <w:color w:val="000000"/>
          <w:sz w:val="28"/>
        </w:rPr>
        <w:t>
      10 часов самостоятельного налета на вертолетах под руководством пилота-инструктора, включая 5 часов самостоятельного налета по маршруту, при этом один полет по маршруту протяженностью не менее 180 км с посадками в двух различных пунктах;</w:t>
      </w:r>
    </w:p>
    <w:bookmarkEnd w:id="345"/>
    <w:bookmarkStart w:name="z349" w:id="346"/>
    <w:p>
      <w:pPr>
        <w:spacing w:after="0"/>
        <w:ind w:left="0"/>
        <w:jc w:val="both"/>
      </w:pPr>
      <w:r>
        <w:rPr>
          <w:rFonts w:ascii="Times New Roman"/>
          <w:b w:val="false"/>
          <w:i w:val="false"/>
          <w:color w:val="000000"/>
          <w:sz w:val="28"/>
        </w:rPr>
        <w:t>
      3 часа налета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346"/>
    <w:bookmarkStart w:name="z350" w:id="347"/>
    <w:p>
      <w:pPr>
        <w:spacing w:after="0"/>
        <w:ind w:left="0"/>
        <w:jc w:val="both"/>
      </w:pPr>
      <w:r>
        <w:rPr>
          <w:rFonts w:ascii="Times New Roman"/>
          <w:b w:val="false"/>
          <w:i w:val="false"/>
          <w:color w:val="000000"/>
          <w:sz w:val="28"/>
        </w:rPr>
        <w:t>
      35 часов налета с пилотом - инструктором на вертолете, на котором будет производиться проверка готовности к самостоятельным полетам;</w:t>
      </w:r>
    </w:p>
    <w:bookmarkEnd w:id="347"/>
    <w:bookmarkStart w:name="z351" w:id="348"/>
    <w:p>
      <w:pPr>
        <w:spacing w:after="0"/>
        <w:ind w:left="0"/>
        <w:jc w:val="both"/>
      </w:pPr>
      <w:r>
        <w:rPr>
          <w:rFonts w:ascii="Times New Roman"/>
          <w:b w:val="false"/>
          <w:i w:val="false"/>
          <w:color w:val="000000"/>
          <w:sz w:val="28"/>
        </w:rPr>
        <w:t>
      2) эксплуатационный опыт на уровне требований, предъявляемых к частному пилоту, в следующих областях:</w:t>
      </w:r>
    </w:p>
    <w:bookmarkEnd w:id="348"/>
    <w:bookmarkStart w:name="z352" w:id="349"/>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349"/>
    <w:bookmarkStart w:name="z353" w:id="350"/>
    <w:p>
      <w:pPr>
        <w:spacing w:after="0"/>
        <w:ind w:left="0"/>
        <w:jc w:val="both"/>
      </w:pPr>
      <w:r>
        <w:rPr>
          <w:rFonts w:ascii="Times New Roman"/>
          <w:b w:val="false"/>
          <w:i w:val="false"/>
          <w:color w:val="000000"/>
          <w:sz w:val="28"/>
        </w:rPr>
        <w:t>
      предполетная подготовка, включая расчет массы и центровки, осмотр и обслуживание вертолета;</w:t>
      </w:r>
    </w:p>
    <w:bookmarkEnd w:id="350"/>
    <w:bookmarkStart w:name="z354" w:id="351"/>
    <w:p>
      <w:pPr>
        <w:spacing w:after="0"/>
        <w:ind w:left="0"/>
        <w:jc w:val="both"/>
      </w:pPr>
      <w:r>
        <w:rPr>
          <w:rFonts w:ascii="Times New Roman"/>
          <w:b w:val="false"/>
          <w:i w:val="false"/>
          <w:color w:val="000000"/>
          <w:sz w:val="28"/>
        </w:rPr>
        <w:t>
      аэродромное движение и полеты по схеме движения, методы и меры предотвращения столкновений;</w:t>
      </w:r>
    </w:p>
    <w:bookmarkEnd w:id="351"/>
    <w:bookmarkStart w:name="z355" w:id="352"/>
    <w:p>
      <w:pPr>
        <w:spacing w:after="0"/>
        <w:ind w:left="0"/>
        <w:jc w:val="both"/>
      </w:pPr>
      <w:r>
        <w:rPr>
          <w:rFonts w:ascii="Times New Roman"/>
          <w:b w:val="false"/>
          <w:i w:val="false"/>
          <w:color w:val="000000"/>
          <w:sz w:val="28"/>
        </w:rPr>
        <w:t>
      управление вертолетом с помощью внешних визуальных ориентиров;</w:t>
      </w:r>
    </w:p>
    <w:bookmarkEnd w:id="352"/>
    <w:bookmarkStart w:name="z356" w:id="353"/>
    <w:p>
      <w:pPr>
        <w:spacing w:after="0"/>
        <w:ind w:left="0"/>
        <w:jc w:val="both"/>
      </w:pPr>
      <w:r>
        <w:rPr>
          <w:rFonts w:ascii="Times New Roman"/>
          <w:b w:val="false"/>
          <w:i w:val="false"/>
          <w:color w:val="000000"/>
          <w:sz w:val="28"/>
        </w:rPr>
        <w:t xml:space="preserve">
      вывод на начальном этапе из режима проваливания при работающих двигателях; </w:t>
      </w:r>
    </w:p>
    <w:bookmarkEnd w:id="353"/>
    <w:bookmarkStart w:name="z357" w:id="354"/>
    <w:p>
      <w:pPr>
        <w:spacing w:after="0"/>
        <w:ind w:left="0"/>
        <w:jc w:val="both"/>
      </w:pPr>
      <w:r>
        <w:rPr>
          <w:rFonts w:ascii="Times New Roman"/>
          <w:b w:val="false"/>
          <w:i w:val="false"/>
          <w:color w:val="000000"/>
          <w:sz w:val="28"/>
        </w:rPr>
        <w:t>
      методы вывода из режима малых оборотов винта в пределах нормального диапазона оборотов двигателя;</w:t>
      </w:r>
    </w:p>
    <w:bookmarkEnd w:id="354"/>
    <w:bookmarkStart w:name="z358" w:id="355"/>
    <w:p>
      <w:pPr>
        <w:spacing w:after="0"/>
        <w:ind w:left="0"/>
        <w:jc w:val="both"/>
      </w:pPr>
      <w:r>
        <w:rPr>
          <w:rFonts w:ascii="Times New Roman"/>
          <w:b w:val="false"/>
          <w:i w:val="false"/>
          <w:color w:val="000000"/>
          <w:sz w:val="28"/>
        </w:rPr>
        <w:t>
      маневрирование на земле и опробование двигателя; висение; взлеты и посадки - в нормальных условиях, с попутным ветром и с площадок с уклоном;</w:t>
      </w:r>
    </w:p>
    <w:bookmarkEnd w:id="355"/>
    <w:bookmarkStart w:name="z359" w:id="356"/>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w:t>
      </w:r>
    </w:p>
    <w:bookmarkEnd w:id="356"/>
    <w:bookmarkStart w:name="z360" w:id="357"/>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357"/>
    <w:bookmarkStart w:name="z361" w:id="358"/>
    <w:p>
      <w:pPr>
        <w:spacing w:after="0"/>
        <w:ind w:left="0"/>
        <w:jc w:val="both"/>
      </w:pPr>
      <w:r>
        <w:rPr>
          <w:rFonts w:ascii="Times New Roman"/>
          <w:b w:val="false"/>
          <w:i w:val="false"/>
          <w:color w:val="000000"/>
          <w:sz w:val="28"/>
        </w:rPr>
        <w:t>
      производство полетов с площадок ограниченных размеров; быстрые остановки;</w:t>
      </w:r>
    </w:p>
    <w:bookmarkEnd w:id="358"/>
    <w:bookmarkStart w:name="z362" w:id="359"/>
    <w:p>
      <w:pPr>
        <w:spacing w:after="0"/>
        <w:ind w:left="0"/>
        <w:jc w:val="both"/>
      </w:pPr>
      <w:r>
        <w:rPr>
          <w:rFonts w:ascii="Times New Roman"/>
          <w:b w:val="false"/>
          <w:i w:val="false"/>
          <w:color w:val="000000"/>
          <w:sz w:val="28"/>
        </w:rPr>
        <w:t>
      полеты по маршруту с помощью визуальных ориентиров, методов счисления пути и, при их наличии, радионавигационных средств, включая, по крайней мере, часовой полет;</w:t>
      </w:r>
    </w:p>
    <w:bookmarkEnd w:id="359"/>
    <w:bookmarkStart w:name="z363" w:id="360"/>
    <w:p>
      <w:pPr>
        <w:spacing w:after="0"/>
        <w:ind w:left="0"/>
        <w:jc w:val="both"/>
      </w:pPr>
      <w:r>
        <w:rPr>
          <w:rFonts w:ascii="Times New Roman"/>
          <w:b w:val="false"/>
          <w:i w:val="false"/>
          <w:color w:val="000000"/>
          <w:sz w:val="28"/>
        </w:rPr>
        <w:t>
      действия в аварийной обстановке, включая имитацию неисправностей бортового оборудования; заход на посадку в режиме авторотации;</w:t>
      </w:r>
    </w:p>
    <w:bookmarkEnd w:id="360"/>
    <w:bookmarkStart w:name="z364" w:id="361"/>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361"/>
    <w:bookmarkStart w:name="z365" w:id="362"/>
    <w:p>
      <w:pPr>
        <w:spacing w:after="0"/>
        <w:ind w:left="0"/>
        <w:jc w:val="left"/>
      </w:pPr>
      <w:r>
        <w:rPr>
          <w:rFonts w:ascii="Times New Roman"/>
          <w:b/>
          <w:i w:val="false"/>
          <w:color w:val="000000"/>
        </w:rPr>
        <w:t xml:space="preserve"> Параграф 4. Квалификационные требования к частному пилоту воздушного судна с системой увеличения подъемной силы</w:t>
      </w:r>
    </w:p>
    <w:bookmarkEnd w:id="362"/>
    <w:bookmarkStart w:name="z366" w:id="363"/>
    <w:p>
      <w:pPr>
        <w:spacing w:after="0"/>
        <w:ind w:left="0"/>
        <w:jc w:val="both"/>
      </w:pPr>
      <w:r>
        <w:rPr>
          <w:rFonts w:ascii="Times New Roman"/>
          <w:b w:val="false"/>
          <w:i w:val="false"/>
          <w:color w:val="000000"/>
          <w:sz w:val="28"/>
        </w:rPr>
        <w:t>
      16. Кандидат на получение свидетельства частного пилота с квалификационной отметкой о виде ВС "воздушного судна с системой увеличения подъемной силы" имеет:</w:t>
      </w:r>
    </w:p>
    <w:bookmarkEnd w:id="363"/>
    <w:bookmarkStart w:name="z367" w:id="364"/>
    <w:p>
      <w:pPr>
        <w:spacing w:after="0"/>
        <w:ind w:left="0"/>
        <w:jc w:val="both"/>
      </w:pPr>
      <w:r>
        <w:rPr>
          <w:rFonts w:ascii="Times New Roman"/>
          <w:b w:val="false"/>
          <w:i w:val="false"/>
          <w:color w:val="000000"/>
          <w:sz w:val="28"/>
        </w:rPr>
        <w:t>
      1) налет не менее 40 часов летной подготовки на воздушных судах с системой увеличения подъемной силы, не менее:</w:t>
      </w:r>
    </w:p>
    <w:bookmarkEnd w:id="364"/>
    <w:bookmarkStart w:name="z368" w:id="365"/>
    <w:p>
      <w:pPr>
        <w:spacing w:after="0"/>
        <w:ind w:left="0"/>
        <w:jc w:val="both"/>
      </w:pPr>
      <w:r>
        <w:rPr>
          <w:rFonts w:ascii="Times New Roman"/>
          <w:b w:val="false"/>
          <w:i w:val="false"/>
          <w:color w:val="000000"/>
          <w:sz w:val="28"/>
        </w:rPr>
        <w:t xml:space="preserve">
      20 часов с пилотом - инструктором на воздушных судах с системой увеличения подъемной силы с двойным управлением; </w:t>
      </w:r>
    </w:p>
    <w:bookmarkEnd w:id="365"/>
    <w:bookmarkStart w:name="z369" w:id="366"/>
    <w:p>
      <w:pPr>
        <w:spacing w:after="0"/>
        <w:ind w:left="0"/>
        <w:jc w:val="both"/>
      </w:pPr>
      <w:r>
        <w:rPr>
          <w:rFonts w:ascii="Times New Roman"/>
          <w:b w:val="false"/>
          <w:i w:val="false"/>
          <w:color w:val="000000"/>
          <w:sz w:val="28"/>
        </w:rPr>
        <w:t xml:space="preserve">
      10 часов самостоятельного налета на воздушных судах с системой увеличения подъемной силы под руководством пилота - инструктора, включая 5 часов самостоятельного налета при выполнении полетов по маршруту, включая полет по маршруту протяженностью не менее 270 км с выполнением в ходе такого полета посадок до полной остановки на двух различных аэродромах, не являющихся аэродромом вылета; </w:t>
      </w:r>
    </w:p>
    <w:bookmarkEnd w:id="366"/>
    <w:bookmarkStart w:name="z370" w:id="367"/>
    <w:p>
      <w:pPr>
        <w:spacing w:after="0"/>
        <w:ind w:left="0"/>
        <w:jc w:val="both"/>
      </w:pPr>
      <w:r>
        <w:rPr>
          <w:rFonts w:ascii="Times New Roman"/>
          <w:b w:val="false"/>
          <w:i w:val="false"/>
          <w:color w:val="000000"/>
          <w:sz w:val="28"/>
        </w:rPr>
        <w:t>
      2) эксплуатационный опыт на уровне требований, предъявляемых к частному пилоту, в следующих областях:</w:t>
      </w:r>
    </w:p>
    <w:bookmarkEnd w:id="367"/>
    <w:bookmarkStart w:name="z371" w:id="368"/>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368"/>
    <w:bookmarkStart w:name="z372" w:id="369"/>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воздушного судна с энергетической системой увеличения подъемной силы;</w:t>
      </w:r>
    </w:p>
    <w:bookmarkEnd w:id="369"/>
    <w:bookmarkStart w:name="z373" w:id="370"/>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 столкновений;</w:t>
      </w:r>
    </w:p>
    <w:bookmarkEnd w:id="370"/>
    <w:bookmarkStart w:name="z374" w:id="371"/>
    <w:p>
      <w:pPr>
        <w:spacing w:after="0"/>
        <w:ind w:left="0"/>
        <w:jc w:val="both"/>
      </w:pPr>
      <w:r>
        <w:rPr>
          <w:rFonts w:ascii="Times New Roman"/>
          <w:b w:val="false"/>
          <w:i w:val="false"/>
          <w:color w:val="000000"/>
          <w:sz w:val="28"/>
        </w:rPr>
        <w:t>
      управление воздушным судном с системой увеличения подъемной силы с помощью внешних визуальных ориентиров;</w:t>
      </w:r>
    </w:p>
    <w:bookmarkEnd w:id="371"/>
    <w:bookmarkStart w:name="z375" w:id="372"/>
    <w:p>
      <w:pPr>
        <w:spacing w:after="0"/>
        <w:ind w:left="0"/>
        <w:jc w:val="both"/>
      </w:pPr>
      <w:r>
        <w:rPr>
          <w:rFonts w:ascii="Times New Roman"/>
          <w:b w:val="false"/>
          <w:i w:val="false"/>
          <w:color w:val="000000"/>
          <w:sz w:val="28"/>
        </w:rPr>
        <w:t>
      маневрирование на земле и опробование двигателей; висение и выполнение безостановочных взлетов и набора высоты; висение и непрерывный заход на посадку и посадка – в нормальных условиях, с попутным ветром и с площадок с уклоном;</w:t>
      </w:r>
    </w:p>
    <w:bookmarkEnd w:id="372"/>
    <w:bookmarkStart w:name="z376" w:id="373"/>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 производство полетов с площадок ограниченных размеров; быстрые остановки;</w:t>
      </w:r>
    </w:p>
    <w:bookmarkEnd w:id="373"/>
    <w:bookmarkStart w:name="z377" w:id="374"/>
    <w:p>
      <w:pPr>
        <w:spacing w:after="0"/>
        <w:ind w:left="0"/>
        <w:jc w:val="both"/>
      </w:pPr>
      <w:r>
        <w:rPr>
          <w:rFonts w:ascii="Times New Roman"/>
          <w:b w:val="false"/>
          <w:i w:val="false"/>
          <w:color w:val="000000"/>
          <w:sz w:val="28"/>
        </w:rPr>
        <w:t>
      полет только по приборам, включая выполнение разворота на 180º в горизонтальной плоскости;</w:t>
      </w:r>
    </w:p>
    <w:bookmarkEnd w:id="374"/>
    <w:bookmarkStart w:name="z378" w:id="375"/>
    <w:p>
      <w:pPr>
        <w:spacing w:after="0"/>
        <w:ind w:left="0"/>
        <w:jc w:val="both"/>
      </w:pPr>
      <w:r>
        <w:rPr>
          <w:rFonts w:ascii="Times New Roman"/>
          <w:b w:val="false"/>
          <w:i w:val="false"/>
          <w:color w:val="000000"/>
          <w:sz w:val="28"/>
        </w:rPr>
        <w:t>
      вывод на начальном этапе из режима проваливания при работающих двигателях; методы вывода из режимов малых оборотов винта в пределах нормального диапазона оборотов двигателя;</w:t>
      </w:r>
    </w:p>
    <w:bookmarkEnd w:id="375"/>
    <w:bookmarkStart w:name="z379" w:id="376"/>
    <w:p>
      <w:pPr>
        <w:spacing w:after="0"/>
        <w:ind w:left="0"/>
        <w:jc w:val="both"/>
      </w:pPr>
      <w:r>
        <w:rPr>
          <w:rFonts w:ascii="Times New Roman"/>
          <w:b w:val="false"/>
          <w:i w:val="false"/>
          <w:color w:val="000000"/>
          <w:sz w:val="28"/>
        </w:rPr>
        <w:t>
      полеты по маршруту по визуальным ориентирам, методы счисления пути и использование, при их наличии, радионавигационных средств, включая выполнение полета в течение по крайней мере 1 часа;</w:t>
      </w:r>
    </w:p>
    <w:bookmarkEnd w:id="376"/>
    <w:bookmarkStart w:name="z380" w:id="377"/>
    <w:p>
      <w:pPr>
        <w:spacing w:after="0"/>
        <w:ind w:left="0"/>
        <w:jc w:val="both"/>
      </w:pPr>
      <w:r>
        <w:rPr>
          <w:rFonts w:ascii="Times New Roman"/>
          <w:b w:val="false"/>
          <w:i w:val="false"/>
          <w:color w:val="000000"/>
          <w:sz w:val="28"/>
        </w:rPr>
        <w:t>
      действия в аварийной обстановке, включая имитацию отказов оборудования воздушного судна с системой увеличения подъемной силы; восстановление тяги для авторотации и заход на посадку в режиме авторотации, где это применимо; отказ трансмиссии и соединительного вала, где это применимо;</w:t>
      </w:r>
    </w:p>
    <w:bookmarkEnd w:id="377"/>
    <w:bookmarkStart w:name="z381" w:id="378"/>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378"/>
    <w:bookmarkStart w:name="z382" w:id="379"/>
    <w:p>
      <w:pPr>
        <w:spacing w:after="0"/>
        <w:ind w:left="0"/>
        <w:jc w:val="left"/>
      </w:pPr>
      <w:r>
        <w:rPr>
          <w:rFonts w:ascii="Times New Roman"/>
          <w:b/>
          <w:i w:val="false"/>
          <w:color w:val="000000"/>
        </w:rPr>
        <w:t xml:space="preserve"> Параграф 5. Квалификационные требования к частному пилоту дирижабля</w:t>
      </w:r>
    </w:p>
    <w:bookmarkEnd w:id="379"/>
    <w:bookmarkStart w:name="z383" w:id="380"/>
    <w:p>
      <w:pPr>
        <w:spacing w:after="0"/>
        <w:ind w:left="0"/>
        <w:jc w:val="both"/>
      </w:pPr>
      <w:r>
        <w:rPr>
          <w:rFonts w:ascii="Times New Roman"/>
          <w:b w:val="false"/>
          <w:i w:val="false"/>
          <w:color w:val="000000"/>
          <w:sz w:val="28"/>
        </w:rPr>
        <w:t>
      17. Кандидату на получение свидетельства частного пилота с квалификационной отметкой о виде ВС "дирижабль" предъявляются квалификационные требования в соответствии с пунктом 8 настоящих Квалификационных требований.</w:t>
      </w:r>
    </w:p>
    <w:bookmarkEnd w:id="380"/>
    <w:bookmarkStart w:name="z384" w:id="381"/>
    <w:p>
      <w:pPr>
        <w:spacing w:after="0"/>
        <w:ind w:left="0"/>
        <w:jc w:val="left"/>
      </w:pPr>
      <w:r>
        <w:rPr>
          <w:rFonts w:ascii="Times New Roman"/>
          <w:b/>
          <w:i w:val="false"/>
          <w:color w:val="000000"/>
        </w:rPr>
        <w:t xml:space="preserve"> Глава 5. Квалификационные требования к пилоту коммерческой авиации</w:t>
      </w:r>
    </w:p>
    <w:bookmarkEnd w:id="381"/>
    <w:bookmarkStart w:name="z385" w:id="382"/>
    <w:p>
      <w:pPr>
        <w:spacing w:after="0"/>
        <w:ind w:left="0"/>
        <w:jc w:val="left"/>
      </w:pPr>
      <w:r>
        <w:rPr>
          <w:rFonts w:ascii="Times New Roman"/>
          <w:b/>
          <w:i w:val="false"/>
          <w:color w:val="000000"/>
        </w:rPr>
        <w:t xml:space="preserve"> Параграф 1. Общие квалификационные требования к пилоту коммерческой авиации самолета, вертолета, дирижабля, воздушного судна с системой увеличения подъемной силы</w:t>
      </w:r>
    </w:p>
    <w:bookmarkEnd w:id="382"/>
    <w:bookmarkStart w:name="z386" w:id="383"/>
    <w:p>
      <w:pPr>
        <w:spacing w:after="0"/>
        <w:ind w:left="0"/>
        <w:jc w:val="both"/>
      </w:pPr>
      <w:r>
        <w:rPr>
          <w:rFonts w:ascii="Times New Roman"/>
          <w:b w:val="false"/>
          <w:i w:val="false"/>
          <w:color w:val="000000"/>
          <w:sz w:val="28"/>
        </w:rPr>
        <w:t>
      18. Кандидату на получение свидетельства пилота коммерческой авиации на самолете, вертолете, дирижабле, воздушного судна с системой увеличения подъемной силы предъявляются следующие квалификационные требования:</w:t>
      </w:r>
    </w:p>
    <w:bookmarkEnd w:id="383"/>
    <w:bookmarkStart w:name="z387" w:id="384"/>
    <w:p>
      <w:pPr>
        <w:spacing w:after="0"/>
        <w:ind w:left="0"/>
        <w:jc w:val="both"/>
      </w:pPr>
      <w:r>
        <w:rPr>
          <w:rFonts w:ascii="Times New Roman"/>
          <w:b w:val="false"/>
          <w:i w:val="false"/>
          <w:color w:val="000000"/>
          <w:sz w:val="28"/>
        </w:rPr>
        <w:t>
      1) возраст – с 18 лет;</w:t>
      </w:r>
    </w:p>
    <w:bookmarkEnd w:id="384"/>
    <w:bookmarkStart w:name="z388" w:id="385"/>
    <w:p>
      <w:pPr>
        <w:spacing w:after="0"/>
        <w:ind w:left="0"/>
        <w:jc w:val="both"/>
      </w:pPr>
      <w:r>
        <w:rPr>
          <w:rFonts w:ascii="Times New Roman"/>
          <w:b w:val="false"/>
          <w:i w:val="false"/>
          <w:color w:val="000000"/>
          <w:sz w:val="28"/>
        </w:rPr>
        <w:t>
      2) действующее медицинское заключение 1 класса;</w:t>
      </w:r>
    </w:p>
    <w:bookmarkEnd w:id="385"/>
    <w:bookmarkStart w:name="z389" w:id="386"/>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750 часов и демонстрация уровня теоретических знаний, в следующих областях:</w:t>
      </w:r>
    </w:p>
    <w:bookmarkEnd w:id="386"/>
    <w:bookmarkStart w:name="z390" w:id="387"/>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полета по правилам полетов по приборам (далее – ППП), обладателя свидетельства пилота сверхлегкого воздушного судна, ОВД, а также практика его применения; </w:t>
      </w:r>
    </w:p>
    <w:bookmarkEnd w:id="387"/>
    <w:bookmarkStart w:name="z391" w:id="388"/>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выполнения полетов;</w:t>
      </w:r>
    </w:p>
    <w:bookmarkEnd w:id="388"/>
    <w:bookmarkStart w:name="z392" w:id="389"/>
    <w:p>
      <w:pPr>
        <w:spacing w:after="0"/>
        <w:ind w:left="0"/>
        <w:jc w:val="both"/>
      </w:pPr>
      <w:r>
        <w:rPr>
          <w:rFonts w:ascii="Times New Roman"/>
          <w:b w:val="false"/>
          <w:i w:val="false"/>
          <w:color w:val="000000"/>
          <w:sz w:val="28"/>
        </w:rPr>
        <w:t>
      общие характеристики и ограничения электрических, гидравлических систем, системы наддува и других систем воздушного судна; системы управления полетом, включая автопилот и автостабилизацию;</w:t>
      </w:r>
    </w:p>
    <w:bookmarkEnd w:id="389"/>
    <w:bookmarkStart w:name="z393" w:id="390"/>
    <w:p>
      <w:pPr>
        <w:spacing w:after="0"/>
        <w:ind w:left="0"/>
        <w:jc w:val="both"/>
      </w:pPr>
      <w:r>
        <w:rPr>
          <w:rFonts w:ascii="Times New Roman"/>
          <w:b w:val="false"/>
          <w:i w:val="false"/>
          <w:color w:val="000000"/>
          <w:sz w:val="28"/>
        </w:rPr>
        <w:t>
      принципы работы, правила эксплуатации и ограничения двигателей воздушных судов; влияние атмосферных условий на характеристики двигателей; соответствующие эксплуатационные данные из руководства по летной эксплуатации или другого содержащего эту информацию документа;</w:t>
      </w:r>
    </w:p>
    <w:bookmarkEnd w:id="390"/>
    <w:bookmarkStart w:name="z394" w:id="391"/>
    <w:p>
      <w:pPr>
        <w:spacing w:after="0"/>
        <w:ind w:left="0"/>
        <w:jc w:val="both"/>
      </w:pPr>
      <w:r>
        <w:rPr>
          <w:rFonts w:ascii="Times New Roman"/>
          <w:b w:val="false"/>
          <w:i w:val="false"/>
          <w:color w:val="000000"/>
          <w:sz w:val="28"/>
        </w:rPr>
        <w:t>
      использование, ограничения и пригодность к эксплуатации бортового электронного оборудования, электронных устройств и приборов, необходимых для управления и навигации воздушного судна при полете по ППП и в метеорологических условиях полета по приборам, использование и ограничения автопилота;</w:t>
      </w:r>
    </w:p>
    <w:bookmarkEnd w:id="391"/>
    <w:bookmarkStart w:name="z395" w:id="392"/>
    <w:p>
      <w:pPr>
        <w:spacing w:after="0"/>
        <w:ind w:left="0"/>
        <w:jc w:val="both"/>
      </w:pPr>
      <w:r>
        <w:rPr>
          <w:rFonts w:ascii="Times New Roman"/>
          <w:b w:val="false"/>
          <w:i w:val="false"/>
          <w:color w:val="000000"/>
          <w:sz w:val="28"/>
        </w:rPr>
        <w:t xml:space="preserve">
      правила эксплуатации и ограничения соответствующих видов воздушных судов; </w:t>
      </w:r>
    </w:p>
    <w:bookmarkEnd w:id="392"/>
    <w:bookmarkStart w:name="z396" w:id="393"/>
    <w:p>
      <w:pPr>
        <w:spacing w:after="0"/>
        <w:ind w:left="0"/>
        <w:jc w:val="both"/>
      </w:pPr>
      <w:r>
        <w:rPr>
          <w:rFonts w:ascii="Times New Roman"/>
          <w:b w:val="false"/>
          <w:i w:val="false"/>
          <w:color w:val="000000"/>
          <w:sz w:val="28"/>
        </w:rPr>
        <w:t>
      влияние атмосферных условий на летно-технические характеристики воздушных судов согласно соответствующим эксплуатационным данным из руководства по летной эксплуатации;</w:t>
      </w:r>
    </w:p>
    <w:bookmarkEnd w:id="393"/>
    <w:bookmarkStart w:name="z397" w:id="394"/>
    <w:p>
      <w:pPr>
        <w:spacing w:after="0"/>
        <w:ind w:left="0"/>
        <w:jc w:val="both"/>
      </w:pPr>
      <w:r>
        <w:rPr>
          <w:rFonts w:ascii="Times New Roman"/>
          <w:b w:val="false"/>
          <w:i w:val="false"/>
          <w:color w:val="000000"/>
          <w:sz w:val="28"/>
        </w:rPr>
        <w:t>
      пилотажные приборы, компасы, поворотная ошибка и ошибка из-за воздействия ускорения;</w:t>
      </w:r>
    </w:p>
    <w:bookmarkEnd w:id="394"/>
    <w:bookmarkStart w:name="z398" w:id="395"/>
    <w:p>
      <w:pPr>
        <w:spacing w:after="0"/>
        <w:ind w:left="0"/>
        <w:jc w:val="both"/>
      </w:pPr>
      <w:r>
        <w:rPr>
          <w:rFonts w:ascii="Times New Roman"/>
          <w:b w:val="false"/>
          <w:i w:val="false"/>
          <w:color w:val="000000"/>
          <w:sz w:val="28"/>
        </w:rPr>
        <w:t>
      гироскопические приборы, эксплуатационные ограничения и воздействие прецессии, порядок действий при отказах различных пилотажных приборов и электронных индикаторов;</w:t>
      </w:r>
    </w:p>
    <w:bookmarkEnd w:id="395"/>
    <w:bookmarkStart w:name="z399" w:id="396"/>
    <w:p>
      <w:pPr>
        <w:spacing w:after="0"/>
        <w:ind w:left="0"/>
        <w:jc w:val="both"/>
      </w:pPr>
      <w:r>
        <w:rPr>
          <w:rFonts w:ascii="Times New Roman"/>
          <w:b w:val="false"/>
          <w:i w:val="false"/>
          <w:color w:val="000000"/>
          <w:sz w:val="28"/>
        </w:rPr>
        <w:t>
      техническое обслуживание планеров, систем и двигателей соответствующих воздушных судов;</w:t>
      </w:r>
    </w:p>
    <w:bookmarkEnd w:id="396"/>
    <w:bookmarkStart w:name="z400" w:id="397"/>
    <w:p>
      <w:pPr>
        <w:spacing w:after="0"/>
        <w:ind w:left="0"/>
        <w:jc w:val="both"/>
      </w:pPr>
      <w:r>
        <w:rPr>
          <w:rFonts w:ascii="Times New Roman"/>
          <w:b w:val="false"/>
          <w:i w:val="false"/>
          <w:color w:val="000000"/>
          <w:sz w:val="28"/>
        </w:rPr>
        <w:t>
      для вертолетов: трансмиссия (силовой привод);</w:t>
      </w:r>
    </w:p>
    <w:bookmarkEnd w:id="397"/>
    <w:bookmarkStart w:name="z401" w:id="398"/>
    <w:p>
      <w:pPr>
        <w:spacing w:after="0"/>
        <w:ind w:left="0"/>
        <w:jc w:val="both"/>
      </w:pPr>
      <w:r>
        <w:rPr>
          <w:rFonts w:ascii="Times New Roman"/>
          <w:b w:val="false"/>
          <w:i w:val="false"/>
          <w:color w:val="000000"/>
          <w:sz w:val="28"/>
        </w:rPr>
        <w:t>
      влияние загрузки и распределения массы на летно-технические характеристики и характеристики управляемости воздушного судна; расчеты массы и центровки;</w:t>
      </w:r>
    </w:p>
    <w:bookmarkEnd w:id="398"/>
    <w:bookmarkStart w:name="z402" w:id="399"/>
    <w:p>
      <w:pPr>
        <w:spacing w:after="0"/>
        <w:ind w:left="0"/>
        <w:jc w:val="both"/>
      </w:pPr>
      <w:r>
        <w:rPr>
          <w:rFonts w:ascii="Times New Roman"/>
          <w:b w:val="false"/>
          <w:i w:val="false"/>
          <w:color w:val="000000"/>
          <w:sz w:val="28"/>
        </w:rPr>
        <w:t>
      использование и практическое применение параметров взлетных, посадочных и других характеристик, включая порядок управления в крейсерском режиме;</w:t>
      </w:r>
    </w:p>
    <w:bookmarkEnd w:id="399"/>
    <w:bookmarkStart w:name="z403" w:id="400"/>
    <w:p>
      <w:pPr>
        <w:spacing w:after="0"/>
        <w:ind w:left="0"/>
        <w:jc w:val="both"/>
      </w:pPr>
      <w:r>
        <w:rPr>
          <w:rFonts w:ascii="Times New Roman"/>
          <w:b w:val="false"/>
          <w:i w:val="false"/>
          <w:color w:val="000000"/>
          <w:sz w:val="28"/>
        </w:rPr>
        <w:t>
      предполетная подготовка и проверка, соответствующие полету по ППП;</w:t>
      </w:r>
    </w:p>
    <w:bookmarkEnd w:id="400"/>
    <w:bookmarkStart w:name="z404" w:id="401"/>
    <w:p>
      <w:pPr>
        <w:spacing w:after="0"/>
        <w:ind w:left="0"/>
        <w:jc w:val="both"/>
      </w:pPr>
      <w:r>
        <w:rPr>
          <w:rFonts w:ascii="Times New Roman"/>
          <w:b w:val="false"/>
          <w:i w:val="false"/>
          <w:color w:val="000000"/>
          <w:sz w:val="28"/>
        </w:rPr>
        <w:t>
      предполетное планирование и оперативное планирование полета по маршруту, подготовка и представление планов полета ОВД, соответствующие требования законодательства Республики Казахстан, стандарты и рекомендуемой практика ИКАО, касающихся ОВД;</w:t>
      </w:r>
    </w:p>
    <w:bookmarkEnd w:id="401"/>
    <w:bookmarkStart w:name="z405" w:id="402"/>
    <w:p>
      <w:pPr>
        <w:spacing w:after="0"/>
        <w:ind w:left="0"/>
        <w:jc w:val="both"/>
      </w:pPr>
      <w:r>
        <w:rPr>
          <w:rFonts w:ascii="Times New Roman"/>
          <w:b w:val="false"/>
          <w:i w:val="false"/>
          <w:color w:val="000000"/>
          <w:sz w:val="28"/>
        </w:rPr>
        <w:t>
      оперативное планирование полета; подготовка и представление для целей ОВД планов полета по ППП;</w:t>
      </w:r>
    </w:p>
    <w:bookmarkEnd w:id="402"/>
    <w:bookmarkStart w:name="z406" w:id="403"/>
    <w:p>
      <w:pPr>
        <w:spacing w:after="0"/>
        <w:ind w:left="0"/>
        <w:jc w:val="both"/>
      </w:pPr>
      <w:r>
        <w:rPr>
          <w:rFonts w:ascii="Times New Roman"/>
          <w:b w:val="false"/>
          <w:i w:val="false"/>
          <w:color w:val="000000"/>
          <w:sz w:val="28"/>
        </w:rPr>
        <w:t>
      порядок установки высотомера;</w:t>
      </w:r>
    </w:p>
    <w:bookmarkEnd w:id="403"/>
    <w:bookmarkStart w:name="z407" w:id="404"/>
    <w:p>
      <w:pPr>
        <w:spacing w:after="0"/>
        <w:ind w:left="0"/>
        <w:jc w:val="both"/>
      </w:pPr>
      <w:r>
        <w:rPr>
          <w:rFonts w:ascii="Times New Roman"/>
          <w:b w:val="false"/>
          <w:i w:val="false"/>
          <w:color w:val="000000"/>
          <w:sz w:val="28"/>
        </w:rPr>
        <w:t>
      в случае вертолетов – влияние грузов на внешней подвеске на характеристики управляемости;</w:t>
      </w:r>
    </w:p>
    <w:bookmarkEnd w:id="404"/>
    <w:bookmarkStart w:name="z408" w:id="405"/>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405"/>
    <w:bookmarkStart w:name="z409" w:id="406"/>
    <w:p>
      <w:pPr>
        <w:spacing w:after="0"/>
        <w:ind w:left="0"/>
        <w:jc w:val="both"/>
      </w:pPr>
      <w:r>
        <w:rPr>
          <w:rFonts w:ascii="Times New Roman"/>
          <w:b w:val="false"/>
          <w:i w:val="false"/>
          <w:color w:val="000000"/>
          <w:sz w:val="28"/>
        </w:rPr>
        <w:t>
      возможности человека применительно к полетам на воздушных судах по приборам, включая принципы контроля факторов угрозы и ошибок;</w:t>
      </w:r>
    </w:p>
    <w:bookmarkEnd w:id="406"/>
    <w:bookmarkStart w:name="z410" w:id="407"/>
    <w:p>
      <w:pPr>
        <w:spacing w:after="0"/>
        <w:ind w:left="0"/>
        <w:jc w:val="both"/>
      </w:pPr>
      <w:r>
        <w:rPr>
          <w:rFonts w:ascii="Times New Roman"/>
          <w:b w:val="false"/>
          <w:i w:val="false"/>
          <w:color w:val="000000"/>
          <w:sz w:val="28"/>
        </w:rPr>
        <w:t>
      понимание и применение авиационных метеорологических сводок, карт и прогнозов; коды и сокращения; процедуры получения и использование метеорологической информации перед полетом и во время полета, измерение высоты;</w:t>
      </w:r>
    </w:p>
    <w:bookmarkEnd w:id="407"/>
    <w:bookmarkStart w:name="z411" w:id="408"/>
    <w:p>
      <w:pPr>
        <w:spacing w:after="0"/>
        <w:ind w:left="0"/>
        <w:jc w:val="both"/>
      </w:pPr>
      <w:r>
        <w:rPr>
          <w:rFonts w:ascii="Times New Roman"/>
          <w:b w:val="false"/>
          <w:i w:val="false"/>
          <w:color w:val="000000"/>
          <w:sz w:val="28"/>
        </w:rPr>
        <w:t>
      авиационная метеорология, климатология соответствующих районов, с точки зрения ее влияния на авиацию, перемещение областей низкого и высокого давления, структура фронтов, возникновение и характеристики особых явлений погоды, которые влияют на условия взлета, полета по маршруту и посадки;</w:t>
      </w:r>
    </w:p>
    <w:bookmarkEnd w:id="408"/>
    <w:bookmarkStart w:name="z412" w:id="409"/>
    <w:p>
      <w:pPr>
        <w:spacing w:after="0"/>
        <w:ind w:left="0"/>
        <w:jc w:val="both"/>
      </w:pPr>
      <w:r>
        <w:rPr>
          <w:rFonts w:ascii="Times New Roman"/>
          <w:b w:val="false"/>
          <w:i w:val="false"/>
          <w:color w:val="000000"/>
          <w:sz w:val="28"/>
        </w:rPr>
        <w:t>
      причины, распознавание и последствия обледенения двигателей и планера, порядок прохода фронтальных зон, обход районов с опасными метеоусловиями;</w:t>
      </w:r>
    </w:p>
    <w:bookmarkEnd w:id="409"/>
    <w:bookmarkStart w:name="z413" w:id="410"/>
    <w:p>
      <w:pPr>
        <w:spacing w:after="0"/>
        <w:ind w:left="0"/>
        <w:jc w:val="both"/>
      </w:pPr>
      <w:r>
        <w:rPr>
          <w:rFonts w:ascii="Times New Roman"/>
          <w:b w:val="false"/>
          <w:i w:val="false"/>
          <w:color w:val="000000"/>
          <w:sz w:val="28"/>
        </w:rPr>
        <w:t>
      для вертолетов: последствия обледенения несущего винта;</w:t>
      </w:r>
    </w:p>
    <w:bookmarkEnd w:id="410"/>
    <w:bookmarkStart w:name="z414" w:id="411"/>
    <w:p>
      <w:pPr>
        <w:spacing w:after="0"/>
        <w:ind w:left="0"/>
        <w:jc w:val="both"/>
      </w:pPr>
      <w:r>
        <w:rPr>
          <w:rFonts w:ascii="Times New Roman"/>
          <w:b w:val="false"/>
          <w:i w:val="false"/>
          <w:color w:val="000000"/>
          <w:sz w:val="28"/>
        </w:rPr>
        <w:t xml:space="preserve">
      в случае самолетов: практические знания метеорологии на больших высотах, включая понимание и использование метеосводок, карт и прогнозов, струйные течения; </w:t>
      </w:r>
    </w:p>
    <w:bookmarkEnd w:id="411"/>
    <w:bookmarkStart w:name="z415" w:id="412"/>
    <w:p>
      <w:pPr>
        <w:spacing w:after="0"/>
        <w:ind w:left="0"/>
        <w:jc w:val="both"/>
      </w:pPr>
      <w:r>
        <w:rPr>
          <w:rFonts w:ascii="Times New Roman"/>
          <w:b w:val="false"/>
          <w:i w:val="false"/>
          <w:color w:val="000000"/>
          <w:sz w:val="28"/>
        </w:rPr>
        <w:t>
      практическая аэронавигация, включая использование аэронавигационных карт, радионавигационных средств и систем зональной навигации, особые навигационные требования в отношении полетов по маршрутам большой протяженности;</w:t>
      </w:r>
    </w:p>
    <w:bookmarkEnd w:id="412"/>
    <w:bookmarkStart w:name="z416" w:id="413"/>
    <w:p>
      <w:pPr>
        <w:spacing w:after="0"/>
        <w:ind w:left="0"/>
        <w:jc w:val="both"/>
      </w:pPr>
      <w:r>
        <w:rPr>
          <w:rFonts w:ascii="Times New Roman"/>
          <w:b w:val="false"/>
          <w:i w:val="false"/>
          <w:color w:val="000000"/>
          <w:sz w:val="28"/>
        </w:rPr>
        <w:t>
      использование, ограничения и эксплуатационная надежность авиационного электронного и приборного оборудования, необходимого для управления воздушным судном и навигации;</w:t>
      </w:r>
    </w:p>
    <w:bookmarkEnd w:id="413"/>
    <w:bookmarkStart w:name="z417" w:id="414"/>
    <w:p>
      <w:pPr>
        <w:spacing w:after="0"/>
        <w:ind w:left="0"/>
        <w:jc w:val="both"/>
      </w:pPr>
      <w:r>
        <w:rPr>
          <w:rFonts w:ascii="Times New Roman"/>
          <w:b w:val="false"/>
          <w:i w:val="false"/>
          <w:color w:val="000000"/>
          <w:sz w:val="28"/>
        </w:rPr>
        <w:t>
      использование, точность и надежность навигационных систем, применяемых на этапах вылета, полета по маршруту, захода на посадку и посадки, опознавание радионавигационных средств;</w:t>
      </w:r>
    </w:p>
    <w:bookmarkEnd w:id="414"/>
    <w:bookmarkStart w:name="z418" w:id="415"/>
    <w:p>
      <w:pPr>
        <w:spacing w:after="0"/>
        <w:ind w:left="0"/>
        <w:jc w:val="both"/>
      </w:pPr>
      <w:r>
        <w:rPr>
          <w:rFonts w:ascii="Times New Roman"/>
          <w:b w:val="false"/>
          <w:i w:val="false"/>
          <w:color w:val="000000"/>
          <w:sz w:val="28"/>
        </w:rPr>
        <w:t>
      принципы и характеристики автономных навигационных систем и систем, ориентированных на внешние средства, работа бортового оборудования;</w:t>
      </w:r>
    </w:p>
    <w:bookmarkEnd w:id="415"/>
    <w:bookmarkStart w:name="z419" w:id="416"/>
    <w:p>
      <w:pPr>
        <w:spacing w:after="0"/>
        <w:ind w:left="0"/>
        <w:jc w:val="both"/>
      </w:pPr>
      <w:r>
        <w:rPr>
          <w:rFonts w:ascii="Times New Roman"/>
          <w:b w:val="false"/>
          <w:i w:val="false"/>
          <w:color w:val="000000"/>
          <w:sz w:val="28"/>
        </w:rPr>
        <w:t>
      применение методов контроля факторов угрозы и ошибок в эксплуатационной обстановке;</w:t>
      </w:r>
    </w:p>
    <w:bookmarkEnd w:id="416"/>
    <w:bookmarkStart w:name="z420" w:id="417"/>
    <w:p>
      <w:pPr>
        <w:spacing w:after="0"/>
        <w:ind w:left="0"/>
        <w:jc w:val="both"/>
      </w:pPr>
      <w:r>
        <w:rPr>
          <w:rFonts w:ascii="Times New Roman"/>
          <w:b w:val="false"/>
          <w:i w:val="false"/>
          <w:color w:val="000000"/>
          <w:sz w:val="28"/>
        </w:rPr>
        <w:t>
      понимание и использование аэронавигационной документации, такой как сборник аэронавигационной информации, существенные изменения в аэронавигационной обстановке, авиационные коды и сокращения, и карт вылета, полета по маршруту, снижения и захода на посадку по приборам;</w:t>
      </w:r>
    </w:p>
    <w:bookmarkEnd w:id="417"/>
    <w:bookmarkStart w:name="z421" w:id="418"/>
    <w:p>
      <w:pPr>
        <w:spacing w:after="0"/>
        <w:ind w:left="0"/>
        <w:jc w:val="both"/>
      </w:pPr>
      <w:r>
        <w:rPr>
          <w:rFonts w:ascii="Times New Roman"/>
          <w:b w:val="false"/>
          <w:i w:val="false"/>
          <w:color w:val="000000"/>
          <w:sz w:val="28"/>
        </w:rPr>
        <w:t>
      меры предосторожности и действия в аварийной обстановке; правила безопасности;</w:t>
      </w:r>
    </w:p>
    <w:bookmarkEnd w:id="418"/>
    <w:bookmarkStart w:name="z422" w:id="419"/>
    <w:p>
      <w:pPr>
        <w:spacing w:after="0"/>
        <w:ind w:left="0"/>
        <w:jc w:val="both"/>
      </w:pPr>
      <w:r>
        <w:rPr>
          <w:rFonts w:ascii="Times New Roman"/>
          <w:b w:val="false"/>
          <w:i w:val="false"/>
          <w:color w:val="000000"/>
          <w:sz w:val="28"/>
        </w:rPr>
        <w:t>
      меры безопасности, связанные с полетами по ППП, критерии пролета препятствий;</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перевозки пассажиров, багажа и грузов на воздушном транспорте, утвержденные приказом Министра по инвестициям и развитию Республики Казахстан от 30 апреля 2015 года № 540 (зарегистрирован в Реестре государственной регистрации нормативных правовых актов за № 12115) (далее – Правила перевозок грузов), </w:t>
      </w:r>
      <w:r>
        <w:rPr>
          <w:rFonts w:ascii="Times New Roman"/>
          <w:b w:val="false"/>
          <w:i w:val="false"/>
          <w:color w:val="000000"/>
          <w:sz w:val="28"/>
        </w:rPr>
        <w:t>Правила</w:t>
      </w:r>
      <w:r>
        <w:rPr>
          <w:rFonts w:ascii="Times New Roman"/>
          <w:b w:val="false"/>
          <w:i w:val="false"/>
          <w:color w:val="000000"/>
          <w:sz w:val="28"/>
        </w:rPr>
        <w:t xml:space="preserve"> перевозки опасных грузов по воздуху на гражданских воздушных судах, утвержденные приказом Министра по инвестициям и развитию Республики Казахстан от 21 июня 2017 года № 371 (зарегистрирован в Реестре государственной регистрации нормативных правовых актов за № 15370) (далее – Правила перевозок опасных грузов);</w:t>
      </w:r>
    </w:p>
    <w:bookmarkStart w:name="z424" w:id="420"/>
    <w:p>
      <w:pPr>
        <w:spacing w:after="0"/>
        <w:ind w:left="0"/>
        <w:jc w:val="both"/>
      </w:pPr>
      <w:r>
        <w:rPr>
          <w:rFonts w:ascii="Times New Roman"/>
          <w:b w:val="false"/>
          <w:i w:val="false"/>
          <w:color w:val="000000"/>
          <w:sz w:val="28"/>
        </w:rPr>
        <w:t>
      требования и практика инструктажа пассажиров по вопросам безопасности, включая меры предосторожности при посадке на воздушное судно и высадке;</w:t>
      </w:r>
    </w:p>
    <w:bookmarkEnd w:id="420"/>
    <w:bookmarkStart w:name="z425" w:id="421"/>
    <w:p>
      <w:pPr>
        <w:spacing w:after="0"/>
        <w:ind w:left="0"/>
        <w:jc w:val="both"/>
      </w:pPr>
      <w:r>
        <w:rPr>
          <w:rFonts w:ascii="Times New Roman"/>
          <w:b w:val="false"/>
          <w:i w:val="false"/>
          <w:color w:val="000000"/>
          <w:sz w:val="28"/>
        </w:rPr>
        <w:t>
      в случае вертолетов: проваливание при работающих двигателях; земной резонанс; срыв на отступающей лопасти, динамичный боковой крен и другие опасные при эксплуатации ситуации; требования законодательства Республики Казахстан, стандарты и рекомендуемой практика ИКАО, касающихся обеспечения безопасности при полетах в визуальных метеорологических условиях;</w:t>
      </w:r>
    </w:p>
    <w:bookmarkEnd w:id="421"/>
    <w:bookmarkStart w:name="z426" w:id="422"/>
    <w:p>
      <w:pPr>
        <w:spacing w:after="0"/>
        <w:ind w:left="0"/>
        <w:jc w:val="both"/>
      </w:pPr>
      <w:r>
        <w:rPr>
          <w:rFonts w:ascii="Times New Roman"/>
          <w:b w:val="false"/>
          <w:i w:val="false"/>
          <w:color w:val="000000"/>
          <w:sz w:val="28"/>
        </w:rPr>
        <w:t>
      основы полета;</w:t>
      </w:r>
    </w:p>
    <w:bookmarkEnd w:id="422"/>
    <w:bookmarkStart w:name="z427" w:id="423"/>
    <w:p>
      <w:pPr>
        <w:spacing w:after="0"/>
        <w:ind w:left="0"/>
        <w:jc w:val="both"/>
      </w:pPr>
      <w:r>
        <w:rPr>
          <w:rFonts w:ascii="Times New Roman"/>
          <w:b w:val="false"/>
          <w:i w:val="false"/>
          <w:color w:val="000000"/>
          <w:sz w:val="28"/>
        </w:rPr>
        <w:t>
      Правила фразеологии радиообмена, применяемые при полетах воздушных судов по ПВП и ППП, действия при отказе связи;</w:t>
      </w:r>
    </w:p>
    <w:bookmarkEnd w:id="423"/>
    <w:bookmarkStart w:name="z428" w:id="424"/>
    <w:p>
      <w:pPr>
        <w:spacing w:after="0"/>
        <w:ind w:left="0"/>
        <w:jc w:val="both"/>
      </w:pPr>
      <w:r>
        <w:rPr>
          <w:rFonts w:ascii="Times New Roman"/>
          <w:b w:val="false"/>
          <w:i w:val="false"/>
          <w:color w:val="000000"/>
          <w:sz w:val="28"/>
        </w:rPr>
        <w:t xml:space="preserve">
      4) прохождение курса взаимодействия в многочленном экипаже в объеме не менее 25 часов теоретической подготовки и не менее 20 часов практической подготовки; </w:t>
      </w:r>
    </w:p>
    <w:bookmarkEnd w:id="424"/>
    <w:bookmarkStart w:name="z429" w:id="425"/>
    <w:p>
      <w:pPr>
        <w:spacing w:after="0"/>
        <w:ind w:left="0"/>
        <w:jc w:val="both"/>
      </w:pPr>
      <w:r>
        <w:rPr>
          <w:rFonts w:ascii="Times New Roman"/>
          <w:b w:val="false"/>
          <w:i w:val="false"/>
          <w:color w:val="000000"/>
          <w:sz w:val="28"/>
        </w:rPr>
        <w:t>
      5) способность выполнять в качестве КВС установленные процедуры и маневры со степенью компетенции, соответствующей правам пилота коммерческой авиации, а также умение:</w:t>
      </w:r>
    </w:p>
    <w:bookmarkEnd w:id="425"/>
    <w:bookmarkStart w:name="z430" w:id="426"/>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426"/>
    <w:bookmarkStart w:name="z431" w:id="427"/>
    <w:p>
      <w:pPr>
        <w:spacing w:after="0"/>
        <w:ind w:left="0"/>
        <w:jc w:val="both"/>
      </w:pPr>
      <w:r>
        <w:rPr>
          <w:rFonts w:ascii="Times New Roman"/>
          <w:b w:val="false"/>
          <w:i w:val="false"/>
          <w:color w:val="000000"/>
          <w:sz w:val="28"/>
        </w:rPr>
        <w:t>
      управлять ВС в пределах его ограничений;</w:t>
      </w:r>
    </w:p>
    <w:bookmarkEnd w:id="427"/>
    <w:bookmarkStart w:name="z432" w:id="428"/>
    <w:p>
      <w:pPr>
        <w:spacing w:after="0"/>
        <w:ind w:left="0"/>
        <w:jc w:val="both"/>
      </w:pPr>
      <w:r>
        <w:rPr>
          <w:rFonts w:ascii="Times New Roman"/>
          <w:b w:val="false"/>
          <w:i w:val="false"/>
          <w:color w:val="000000"/>
          <w:sz w:val="28"/>
        </w:rPr>
        <w:t>
      плавно и точно выполнять все маневры;</w:t>
      </w:r>
    </w:p>
    <w:bookmarkEnd w:id="428"/>
    <w:bookmarkStart w:name="z433" w:id="429"/>
    <w:p>
      <w:pPr>
        <w:spacing w:after="0"/>
        <w:ind w:left="0"/>
        <w:jc w:val="both"/>
      </w:pPr>
      <w:r>
        <w:rPr>
          <w:rFonts w:ascii="Times New Roman"/>
          <w:b w:val="false"/>
          <w:i w:val="false"/>
          <w:color w:val="000000"/>
          <w:sz w:val="28"/>
        </w:rPr>
        <w:t>
      принимать правильные решения и квалифицированно осуществлять контроль и наблюдение в полете;</w:t>
      </w:r>
    </w:p>
    <w:bookmarkEnd w:id="429"/>
    <w:bookmarkStart w:name="z434" w:id="430"/>
    <w:p>
      <w:pPr>
        <w:spacing w:after="0"/>
        <w:ind w:left="0"/>
        <w:jc w:val="both"/>
      </w:pPr>
      <w:r>
        <w:rPr>
          <w:rFonts w:ascii="Times New Roman"/>
          <w:b w:val="false"/>
          <w:i w:val="false"/>
          <w:color w:val="000000"/>
          <w:sz w:val="28"/>
        </w:rPr>
        <w:t>
      применять знания в области аэронавигации;</w:t>
      </w:r>
    </w:p>
    <w:bookmarkEnd w:id="430"/>
    <w:bookmarkStart w:name="z435" w:id="431"/>
    <w:p>
      <w:pPr>
        <w:spacing w:after="0"/>
        <w:ind w:left="0"/>
        <w:jc w:val="both"/>
      </w:pPr>
      <w:r>
        <w:rPr>
          <w:rFonts w:ascii="Times New Roman"/>
          <w:b w:val="false"/>
          <w:i w:val="false"/>
          <w:color w:val="000000"/>
          <w:sz w:val="28"/>
        </w:rPr>
        <w:t>
      постоянно осуществлять управление ВС таким образом, чтобы обеспечить успешное выполнение схемы полета или маневра.</w:t>
      </w:r>
    </w:p>
    <w:bookmarkEnd w:id="431"/>
    <w:bookmarkStart w:name="z436" w:id="432"/>
    <w:p>
      <w:pPr>
        <w:spacing w:after="0"/>
        <w:ind w:left="0"/>
        <w:jc w:val="both"/>
      </w:pPr>
      <w:r>
        <w:rPr>
          <w:rFonts w:ascii="Times New Roman"/>
          <w:b w:val="false"/>
          <w:i w:val="false"/>
          <w:color w:val="000000"/>
          <w:sz w:val="28"/>
        </w:rPr>
        <w:t xml:space="preserve">
      6) способность выполнять полет на многодвигательных воздушных судах соответствующего вида исключительно по приборам при одном неработающем двигателе или с имитацией одного неработающего двигателя. </w:t>
      </w:r>
    </w:p>
    <w:bookmarkEnd w:id="432"/>
    <w:bookmarkStart w:name="z437" w:id="433"/>
    <w:p>
      <w:pPr>
        <w:spacing w:after="0"/>
        <w:ind w:left="0"/>
        <w:jc w:val="both"/>
      </w:pPr>
      <w:r>
        <w:rPr>
          <w:rFonts w:ascii="Times New Roman"/>
          <w:b w:val="false"/>
          <w:i w:val="false"/>
          <w:color w:val="000000"/>
          <w:sz w:val="28"/>
        </w:rPr>
        <w:t>
      19. Для осуществления полетов в ночное время или по приборам кандидат на получение свидетельства коммерческого пилота проходит обучение на воздушном судне соответствующего вида с двойным управлением с пилотом-инструктором, по выполнению полетов в ночное время или по приборам, включающее взлеты, посадки и навигацию.</w:t>
      </w:r>
    </w:p>
    <w:bookmarkEnd w:id="433"/>
    <w:bookmarkStart w:name="z438" w:id="434"/>
    <w:p>
      <w:pPr>
        <w:spacing w:after="0"/>
        <w:ind w:left="0"/>
        <w:jc w:val="both"/>
      </w:pPr>
      <w:r>
        <w:rPr>
          <w:rFonts w:ascii="Times New Roman"/>
          <w:b w:val="false"/>
          <w:i w:val="false"/>
          <w:color w:val="000000"/>
          <w:sz w:val="28"/>
        </w:rPr>
        <w:t>
      20. Квалификационная отметка о типе ВС ставится, если кандидат:</w:t>
      </w:r>
    </w:p>
    <w:bookmarkEnd w:id="434"/>
    <w:bookmarkStart w:name="z439" w:id="435"/>
    <w:p>
      <w:pPr>
        <w:spacing w:after="0"/>
        <w:ind w:left="0"/>
        <w:jc w:val="both"/>
      </w:pPr>
      <w:r>
        <w:rPr>
          <w:rFonts w:ascii="Times New Roman"/>
          <w:b w:val="false"/>
          <w:i w:val="false"/>
          <w:color w:val="000000"/>
          <w:sz w:val="28"/>
        </w:rPr>
        <w:t>
      1) приобрел под надлежащим контролем опыт на соответствующем типе ВС и (или) соответствующем пилотажном тренажере в следующем;</w:t>
      </w:r>
    </w:p>
    <w:bookmarkEnd w:id="435"/>
    <w:bookmarkStart w:name="z440" w:id="436"/>
    <w:p>
      <w:pPr>
        <w:spacing w:after="0"/>
        <w:ind w:left="0"/>
        <w:jc w:val="both"/>
      </w:pPr>
      <w:r>
        <w:rPr>
          <w:rFonts w:ascii="Times New Roman"/>
          <w:b w:val="false"/>
          <w:i w:val="false"/>
          <w:color w:val="000000"/>
          <w:sz w:val="28"/>
        </w:rPr>
        <w:t>
      обычные схемы полета и маневры на всех этапах полета;</w:t>
      </w:r>
    </w:p>
    <w:bookmarkEnd w:id="436"/>
    <w:bookmarkStart w:name="z441" w:id="437"/>
    <w:p>
      <w:pPr>
        <w:spacing w:after="0"/>
        <w:ind w:left="0"/>
        <w:jc w:val="both"/>
      </w:pPr>
      <w:r>
        <w:rPr>
          <w:rFonts w:ascii="Times New Roman"/>
          <w:b w:val="false"/>
          <w:i w:val="false"/>
          <w:color w:val="000000"/>
          <w:sz w:val="28"/>
        </w:rPr>
        <w:t>
      особые и аварийные процедуры и маневры, связанные с выходом из строя и отказами оборудования;</w:t>
      </w:r>
    </w:p>
    <w:bookmarkEnd w:id="437"/>
    <w:bookmarkStart w:name="z442" w:id="438"/>
    <w:p>
      <w:pPr>
        <w:spacing w:after="0"/>
        <w:ind w:left="0"/>
        <w:jc w:val="both"/>
      </w:pPr>
      <w:r>
        <w:rPr>
          <w:rFonts w:ascii="Times New Roman"/>
          <w:b w:val="false"/>
          <w:i w:val="false"/>
          <w:color w:val="000000"/>
          <w:sz w:val="28"/>
        </w:rPr>
        <w:t>
      по мере необходимости, выполнение полетов по приборам, включая заходы на посадку, уходы на второй круг и посадки по приборам в нормальных, особых и аварийных условиях, в том числе с имитацией отказа двигателя;</w:t>
      </w:r>
    </w:p>
    <w:bookmarkEnd w:id="438"/>
    <w:bookmarkStart w:name="z443" w:id="439"/>
    <w:p>
      <w:pPr>
        <w:spacing w:after="0"/>
        <w:ind w:left="0"/>
        <w:jc w:val="both"/>
      </w:pPr>
      <w:r>
        <w:rPr>
          <w:rFonts w:ascii="Times New Roman"/>
          <w:b w:val="false"/>
          <w:i w:val="false"/>
          <w:color w:val="000000"/>
          <w:sz w:val="28"/>
        </w:rPr>
        <w:t>
      для выдачи квалификационной отметки о типе для самолета прошел подготовку по предотвращению сложных пространственных положений и выводу из них;</w:t>
      </w:r>
    </w:p>
    <w:bookmarkEnd w:id="439"/>
    <w:bookmarkStart w:name="z444" w:id="440"/>
    <w:p>
      <w:pPr>
        <w:spacing w:after="0"/>
        <w:ind w:left="0"/>
        <w:jc w:val="both"/>
      </w:pPr>
      <w:r>
        <w:rPr>
          <w:rFonts w:ascii="Times New Roman"/>
          <w:b w:val="false"/>
          <w:i w:val="false"/>
          <w:color w:val="000000"/>
          <w:sz w:val="28"/>
        </w:rPr>
        <w:t>
      порядок действий при потере экипажем трудоспособности и порядок координации действий экипажа, включая распределение задач по пилотированию; взаимодействие членов экипажа и применение контрольных карт;</w:t>
      </w:r>
    </w:p>
    <w:bookmarkEnd w:id="440"/>
    <w:bookmarkStart w:name="z445" w:id="441"/>
    <w:p>
      <w:pPr>
        <w:spacing w:after="0"/>
        <w:ind w:left="0"/>
        <w:jc w:val="both"/>
      </w:pPr>
      <w:r>
        <w:rPr>
          <w:rFonts w:ascii="Times New Roman"/>
          <w:b w:val="false"/>
          <w:i w:val="false"/>
          <w:color w:val="000000"/>
          <w:sz w:val="28"/>
        </w:rPr>
        <w:t>
      2) продемонстрировал умение и знания, требуемые для обеспечения безопасного выполнения полетов на соответствующем типе воздушных судов, которые отвечают обязанностям КВС или второго пилота, в зависимости от того, что требуется;</w:t>
      </w:r>
    </w:p>
    <w:bookmarkEnd w:id="441"/>
    <w:bookmarkStart w:name="z446" w:id="442"/>
    <w:p>
      <w:pPr>
        <w:spacing w:after="0"/>
        <w:ind w:left="0"/>
        <w:jc w:val="both"/>
      </w:pPr>
      <w:r>
        <w:rPr>
          <w:rFonts w:ascii="Times New Roman"/>
          <w:b w:val="false"/>
          <w:i w:val="false"/>
          <w:color w:val="000000"/>
          <w:sz w:val="28"/>
        </w:rPr>
        <w:t>
      3) для пилота самолета - продемонстрировал, на уровне свидетельства линейного пилота авиакомпании, объем знаний согласно подпункту 3) пункта 18 настоящих Квалификационных требований.</w:t>
      </w:r>
    </w:p>
    <w:bookmarkEnd w:id="442"/>
    <w:bookmarkStart w:name="z447" w:id="443"/>
    <w:p>
      <w:pPr>
        <w:spacing w:after="0"/>
        <w:ind w:left="0"/>
        <w:jc w:val="left"/>
      </w:pPr>
      <w:r>
        <w:rPr>
          <w:rFonts w:ascii="Times New Roman"/>
          <w:b/>
          <w:i w:val="false"/>
          <w:color w:val="000000"/>
        </w:rPr>
        <w:t xml:space="preserve"> Параграф 2. Квалификационные требования к пилоту коммерческой авиации самолета</w:t>
      </w:r>
    </w:p>
    <w:bookmarkEnd w:id="443"/>
    <w:bookmarkStart w:name="z448" w:id="444"/>
    <w:p>
      <w:pPr>
        <w:spacing w:after="0"/>
        <w:ind w:left="0"/>
        <w:jc w:val="both"/>
      </w:pPr>
      <w:r>
        <w:rPr>
          <w:rFonts w:ascii="Times New Roman"/>
          <w:b w:val="false"/>
          <w:i w:val="false"/>
          <w:color w:val="000000"/>
          <w:sz w:val="28"/>
        </w:rPr>
        <w:t>
      21. Кандидату на получение свидетельства коммерческого пилота с квалификационной отметкой о виде воздушного судна "самолет" предъявляются следующие квалификационные требования:</w:t>
      </w:r>
    </w:p>
    <w:bookmarkEnd w:id="444"/>
    <w:bookmarkStart w:name="z449" w:id="445"/>
    <w:p>
      <w:pPr>
        <w:spacing w:after="0"/>
        <w:ind w:left="0"/>
        <w:jc w:val="both"/>
      </w:pPr>
      <w:r>
        <w:rPr>
          <w:rFonts w:ascii="Times New Roman"/>
          <w:b w:val="false"/>
          <w:i w:val="false"/>
          <w:color w:val="000000"/>
          <w:sz w:val="28"/>
        </w:rPr>
        <w:t>
      1) налет не менее 200 часов или налетал 150 часов в ходе прохождения курса подготовки по утвержденной программе в качестве пилота самолета, из которых засчитывается не более 20 часов налета на сертифицированном тренажере, в том числе, по меньшей мере:</w:t>
      </w:r>
    </w:p>
    <w:bookmarkEnd w:id="445"/>
    <w:bookmarkStart w:name="z450" w:id="446"/>
    <w:p>
      <w:pPr>
        <w:spacing w:after="0"/>
        <w:ind w:left="0"/>
        <w:jc w:val="both"/>
      </w:pPr>
      <w:r>
        <w:rPr>
          <w:rFonts w:ascii="Times New Roman"/>
          <w:b w:val="false"/>
          <w:i w:val="false"/>
          <w:color w:val="000000"/>
          <w:sz w:val="28"/>
        </w:rPr>
        <w:t>
      100 часов в качестве КВС или, если кандидат проходил курс обучения по утвержденной программе, 70 часов в качестве КВС;</w:t>
      </w:r>
    </w:p>
    <w:bookmarkEnd w:id="446"/>
    <w:bookmarkStart w:name="z451" w:id="447"/>
    <w:p>
      <w:pPr>
        <w:spacing w:after="0"/>
        <w:ind w:left="0"/>
        <w:jc w:val="both"/>
      </w:pPr>
      <w:r>
        <w:rPr>
          <w:rFonts w:ascii="Times New Roman"/>
          <w:b w:val="false"/>
          <w:i w:val="false"/>
          <w:color w:val="000000"/>
          <w:sz w:val="28"/>
        </w:rPr>
        <w:t>
      20 часов, выполняя полеты по маршруту в качестве КВС, включая полет по маршруту протяженностью не менее 540 км (300 м. миль) с выполнением в ходе этого полета посадок до полной остановки на двух различных аэродромах;</w:t>
      </w:r>
    </w:p>
    <w:bookmarkEnd w:id="447"/>
    <w:bookmarkStart w:name="z452" w:id="448"/>
    <w:p>
      <w:pPr>
        <w:spacing w:after="0"/>
        <w:ind w:left="0"/>
        <w:jc w:val="both"/>
      </w:pPr>
      <w:r>
        <w:rPr>
          <w:rFonts w:ascii="Times New Roman"/>
          <w:b w:val="false"/>
          <w:i w:val="false"/>
          <w:color w:val="000000"/>
          <w:sz w:val="28"/>
        </w:rPr>
        <w:t>
      10 часов в процессе обучения полетам по приборам, из которых не более 5 часов составляет время наземной тренировки по приборам;</w:t>
      </w:r>
    </w:p>
    <w:bookmarkEnd w:id="448"/>
    <w:bookmarkStart w:name="z453" w:id="449"/>
    <w:p>
      <w:pPr>
        <w:spacing w:after="0"/>
        <w:ind w:left="0"/>
        <w:jc w:val="both"/>
      </w:pPr>
      <w:r>
        <w:rPr>
          <w:rFonts w:ascii="Times New Roman"/>
          <w:b w:val="false"/>
          <w:i w:val="false"/>
          <w:color w:val="000000"/>
          <w:sz w:val="28"/>
        </w:rPr>
        <w:t>
      если предполагается осуществление прав данного свидетельства ночью, то 5 часов в ночное время, включая выполнение пяти взлетов и пяти посадок в качестве КВС;</w:t>
      </w:r>
    </w:p>
    <w:bookmarkEnd w:id="449"/>
    <w:bookmarkStart w:name="z454" w:id="450"/>
    <w:p>
      <w:pPr>
        <w:spacing w:after="0"/>
        <w:ind w:left="0"/>
        <w:jc w:val="both"/>
      </w:pPr>
      <w:r>
        <w:rPr>
          <w:rFonts w:ascii="Times New Roman"/>
          <w:b w:val="false"/>
          <w:i w:val="false"/>
          <w:color w:val="000000"/>
          <w:sz w:val="28"/>
        </w:rPr>
        <w:t>
      2) эксплуатационный опыт на уровне требований, предъявляемых к коммерческому пилоту, в следующих областях:</w:t>
      </w:r>
    </w:p>
    <w:bookmarkEnd w:id="450"/>
    <w:bookmarkStart w:name="z455" w:id="451"/>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451"/>
    <w:bookmarkStart w:name="z456" w:id="452"/>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самолета;</w:t>
      </w:r>
    </w:p>
    <w:bookmarkEnd w:id="452"/>
    <w:bookmarkStart w:name="z457" w:id="453"/>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 столкновений;</w:t>
      </w:r>
    </w:p>
    <w:bookmarkEnd w:id="453"/>
    <w:bookmarkStart w:name="z458" w:id="454"/>
    <w:p>
      <w:pPr>
        <w:spacing w:after="0"/>
        <w:ind w:left="0"/>
        <w:jc w:val="both"/>
      </w:pPr>
      <w:r>
        <w:rPr>
          <w:rFonts w:ascii="Times New Roman"/>
          <w:b w:val="false"/>
          <w:i w:val="false"/>
          <w:color w:val="000000"/>
          <w:sz w:val="28"/>
        </w:rPr>
        <w:t>
      управление самолетом с помощью внешних визуальных ориентиров;</w:t>
      </w:r>
    </w:p>
    <w:bookmarkEnd w:id="454"/>
    <w:bookmarkStart w:name="z459" w:id="455"/>
    <w:p>
      <w:pPr>
        <w:spacing w:after="0"/>
        <w:ind w:left="0"/>
        <w:jc w:val="both"/>
      </w:pPr>
      <w:r>
        <w:rPr>
          <w:rFonts w:ascii="Times New Roman"/>
          <w:b w:val="false"/>
          <w:i w:val="false"/>
          <w:color w:val="000000"/>
          <w:sz w:val="28"/>
        </w:rPr>
        <w:t xml:space="preserve">
      полет на критически низких воздушных скоростях; </w:t>
      </w:r>
    </w:p>
    <w:bookmarkEnd w:id="455"/>
    <w:bookmarkStart w:name="z460" w:id="456"/>
    <w:p>
      <w:pPr>
        <w:spacing w:after="0"/>
        <w:ind w:left="0"/>
        <w:jc w:val="both"/>
      </w:pPr>
      <w:r>
        <w:rPr>
          <w:rFonts w:ascii="Times New Roman"/>
          <w:b w:val="false"/>
          <w:i w:val="false"/>
          <w:color w:val="000000"/>
          <w:sz w:val="28"/>
        </w:rPr>
        <w:t xml:space="preserve">
      предотвращение штопора; </w:t>
      </w:r>
    </w:p>
    <w:bookmarkEnd w:id="456"/>
    <w:bookmarkStart w:name="z461" w:id="457"/>
    <w:p>
      <w:pPr>
        <w:spacing w:after="0"/>
        <w:ind w:left="0"/>
        <w:jc w:val="both"/>
      </w:pPr>
      <w:r>
        <w:rPr>
          <w:rFonts w:ascii="Times New Roman"/>
          <w:b w:val="false"/>
          <w:i w:val="false"/>
          <w:color w:val="000000"/>
          <w:sz w:val="28"/>
        </w:rPr>
        <w:t>
      распознавание начального и развившегося сваливания и выход из него;</w:t>
      </w:r>
    </w:p>
    <w:bookmarkEnd w:id="457"/>
    <w:bookmarkStart w:name="z462" w:id="458"/>
    <w:p>
      <w:pPr>
        <w:spacing w:after="0"/>
        <w:ind w:left="0"/>
        <w:jc w:val="both"/>
      </w:pPr>
      <w:r>
        <w:rPr>
          <w:rFonts w:ascii="Times New Roman"/>
          <w:b w:val="false"/>
          <w:i w:val="false"/>
          <w:color w:val="000000"/>
          <w:sz w:val="28"/>
        </w:rPr>
        <w:t>
      полеты с ассиметричной тягой при выдаче пилотам свидетельств или квалификационных отметок типа и класса самолетов с несколькими двигателями;</w:t>
      </w:r>
    </w:p>
    <w:bookmarkEnd w:id="458"/>
    <w:bookmarkStart w:name="z463" w:id="459"/>
    <w:p>
      <w:pPr>
        <w:spacing w:after="0"/>
        <w:ind w:left="0"/>
        <w:jc w:val="both"/>
      </w:pPr>
      <w:r>
        <w:rPr>
          <w:rFonts w:ascii="Times New Roman"/>
          <w:b w:val="false"/>
          <w:i w:val="false"/>
          <w:color w:val="000000"/>
          <w:sz w:val="28"/>
        </w:rPr>
        <w:t>
      полеты на критически высоких воздушных скоростях, определение и выход из крутого снижения по спирали;</w:t>
      </w:r>
    </w:p>
    <w:bookmarkEnd w:id="459"/>
    <w:bookmarkStart w:name="z464" w:id="460"/>
    <w:p>
      <w:pPr>
        <w:spacing w:after="0"/>
        <w:ind w:left="0"/>
        <w:jc w:val="both"/>
      </w:pPr>
      <w:r>
        <w:rPr>
          <w:rFonts w:ascii="Times New Roman"/>
          <w:b w:val="false"/>
          <w:i w:val="false"/>
          <w:color w:val="000000"/>
          <w:sz w:val="28"/>
        </w:rPr>
        <w:t>
      взлеты и посадки в нормальных условиях и при боковом ветре;</w:t>
      </w:r>
    </w:p>
    <w:bookmarkEnd w:id="460"/>
    <w:bookmarkStart w:name="z465" w:id="461"/>
    <w:p>
      <w:pPr>
        <w:spacing w:after="0"/>
        <w:ind w:left="0"/>
        <w:jc w:val="both"/>
      </w:pPr>
      <w:r>
        <w:rPr>
          <w:rFonts w:ascii="Times New Roman"/>
          <w:b w:val="false"/>
          <w:i w:val="false"/>
          <w:color w:val="000000"/>
          <w:sz w:val="28"/>
        </w:rPr>
        <w:t>
      взлеты с коротким разбегом (с укороченной летной полосы с учетом высоты пролета препятствий);</w:t>
      </w:r>
    </w:p>
    <w:bookmarkEnd w:id="461"/>
    <w:bookmarkStart w:name="z466" w:id="462"/>
    <w:p>
      <w:pPr>
        <w:spacing w:after="0"/>
        <w:ind w:left="0"/>
        <w:jc w:val="both"/>
      </w:pPr>
      <w:r>
        <w:rPr>
          <w:rFonts w:ascii="Times New Roman"/>
          <w:b w:val="false"/>
          <w:i w:val="false"/>
          <w:color w:val="000000"/>
          <w:sz w:val="28"/>
        </w:rPr>
        <w:t>
      посадки на аэродром ограниченных размеров;</w:t>
      </w:r>
    </w:p>
    <w:bookmarkEnd w:id="462"/>
    <w:bookmarkStart w:name="z467" w:id="463"/>
    <w:p>
      <w:pPr>
        <w:spacing w:after="0"/>
        <w:ind w:left="0"/>
        <w:jc w:val="both"/>
      </w:pPr>
      <w:r>
        <w:rPr>
          <w:rFonts w:ascii="Times New Roman"/>
          <w:b w:val="false"/>
          <w:i w:val="false"/>
          <w:color w:val="000000"/>
          <w:sz w:val="28"/>
        </w:rPr>
        <w:t>
      основные маневры и выход из необычных угловых положений с помощью только основных пилотажных приборов;</w:t>
      </w:r>
    </w:p>
    <w:bookmarkEnd w:id="463"/>
    <w:bookmarkStart w:name="z468" w:id="464"/>
    <w:p>
      <w:pPr>
        <w:spacing w:after="0"/>
        <w:ind w:left="0"/>
        <w:jc w:val="both"/>
      </w:pPr>
      <w:r>
        <w:rPr>
          <w:rFonts w:ascii="Times New Roman"/>
          <w:b w:val="false"/>
          <w:i w:val="false"/>
          <w:color w:val="000000"/>
          <w:sz w:val="28"/>
        </w:rPr>
        <w:t>
      полет по маршруту с использованием визуальных ориентиров, методов счисления пути и радионавигационных средств, порядок изменения маршрута;</w:t>
      </w:r>
    </w:p>
    <w:bookmarkEnd w:id="464"/>
    <w:bookmarkStart w:name="z469" w:id="465"/>
    <w:p>
      <w:pPr>
        <w:spacing w:after="0"/>
        <w:ind w:left="0"/>
        <w:jc w:val="both"/>
      </w:pPr>
      <w:r>
        <w:rPr>
          <w:rFonts w:ascii="Times New Roman"/>
          <w:b w:val="false"/>
          <w:i w:val="false"/>
          <w:color w:val="000000"/>
          <w:sz w:val="28"/>
        </w:rPr>
        <w:t>
      порядок действий и маневры в особых и аварийных условиях, включая имитацию отказов бортового оборудования;</w:t>
      </w:r>
    </w:p>
    <w:bookmarkEnd w:id="465"/>
    <w:bookmarkStart w:name="z470" w:id="466"/>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466"/>
    <w:bookmarkStart w:name="z471" w:id="467"/>
    <w:p>
      <w:pPr>
        <w:spacing w:after="0"/>
        <w:ind w:left="0"/>
        <w:jc w:val="both"/>
      </w:pPr>
      <w:r>
        <w:rPr>
          <w:rFonts w:ascii="Times New Roman"/>
          <w:b w:val="false"/>
          <w:i w:val="false"/>
          <w:color w:val="000000"/>
          <w:sz w:val="28"/>
        </w:rPr>
        <w:t>
      предполетная подготовка, включая использование руководства по летной эксплуатации или эквивалентного ему документа и соответствующих документов по обслуживанию воздушного движения при подготовке плана полета по ППП;</w:t>
      </w:r>
    </w:p>
    <w:bookmarkEnd w:id="467"/>
    <w:bookmarkStart w:name="z472" w:id="468"/>
    <w:p>
      <w:pPr>
        <w:spacing w:after="0"/>
        <w:ind w:left="0"/>
        <w:jc w:val="both"/>
      </w:pPr>
      <w:r>
        <w:rPr>
          <w:rFonts w:ascii="Times New Roman"/>
          <w:b w:val="false"/>
          <w:i w:val="false"/>
          <w:color w:val="000000"/>
          <w:sz w:val="28"/>
        </w:rPr>
        <w:t>
      предполетный осмотр, использование контрольных перечней, проверки перед рулением и взлетом;</w:t>
      </w:r>
    </w:p>
    <w:bookmarkEnd w:id="468"/>
    <w:bookmarkStart w:name="z473" w:id="469"/>
    <w:p>
      <w:pPr>
        <w:spacing w:after="0"/>
        <w:ind w:left="0"/>
        <w:jc w:val="both"/>
      </w:pPr>
      <w:r>
        <w:rPr>
          <w:rFonts w:ascii="Times New Roman"/>
          <w:b w:val="false"/>
          <w:i w:val="false"/>
          <w:color w:val="000000"/>
          <w:sz w:val="28"/>
        </w:rPr>
        <w:t>
      порядок действий и маневры при выполнении полетов по ППП в нормальных, особых и аварийных условиях, включая, по крайней мере, следующее:</w:t>
      </w:r>
    </w:p>
    <w:bookmarkEnd w:id="469"/>
    <w:bookmarkStart w:name="z474" w:id="470"/>
    <w:p>
      <w:pPr>
        <w:spacing w:after="0"/>
        <w:ind w:left="0"/>
        <w:jc w:val="both"/>
      </w:pPr>
      <w:r>
        <w:rPr>
          <w:rFonts w:ascii="Times New Roman"/>
          <w:b w:val="false"/>
          <w:i w:val="false"/>
          <w:color w:val="000000"/>
          <w:sz w:val="28"/>
        </w:rPr>
        <w:t>
      переход на полет по приборам после взлета;</w:t>
      </w:r>
    </w:p>
    <w:bookmarkEnd w:id="470"/>
    <w:bookmarkStart w:name="z475" w:id="471"/>
    <w:p>
      <w:pPr>
        <w:spacing w:after="0"/>
        <w:ind w:left="0"/>
        <w:jc w:val="both"/>
      </w:pPr>
      <w:r>
        <w:rPr>
          <w:rFonts w:ascii="Times New Roman"/>
          <w:b w:val="false"/>
          <w:i w:val="false"/>
          <w:color w:val="000000"/>
          <w:sz w:val="28"/>
        </w:rPr>
        <w:t>
      стандартные схемы вылета и прибытия по приборам;</w:t>
      </w:r>
    </w:p>
    <w:bookmarkEnd w:id="471"/>
    <w:bookmarkStart w:name="z476" w:id="472"/>
    <w:p>
      <w:pPr>
        <w:spacing w:after="0"/>
        <w:ind w:left="0"/>
        <w:jc w:val="both"/>
      </w:pPr>
      <w:r>
        <w:rPr>
          <w:rFonts w:ascii="Times New Roman"/>
          <w:b w:val="false"/>
          <w:i w:val="false"/>
          <w:color w:val="000000"/>
          <w:sz w:val="28"/>
        </w:rPr>
        <w:t>
      схемы полета по ППП по маршруту;</w:t>
      </w:r>
    </w:p>
    <w:bookmarkEnd w:id="472"/>
    <w:bookmarkStart w:name="z477" w:id="473"/>
    <w:p>
      <w:pPr>
        <w:spacing w:after="0"/>
        <w:ind w:left="0"/>
        <w:jc w:val="both"/>
      </w:pPr>
      <w:r>
        <w:rPr>
          <w:rFonts w:ascii="Times New Roman"/>
          <w:b w:val="false"/>
          <w:i w:val="false"/>
          <w:color w:val="000000"/>
          <w:sz w:val="28"/>
        </w:rPr>
        <w:t>
      полет в зоне ожидания;</w:t>
      </w:r>
    </w:p>
    <w:bookmarkEnd w:id="473"/>
    <w:bookmarkStart w:name="z478" w:id="474"/>
    <w:p>
      <w:pPr>
        <w:spacing w:after="0"/>
        <w:ind w:left="0"/>
        <w:jc w:val="both"/>
      </w:pPr>
      <w:r>
        <w:rPr>
          <w:rFonts w:ascii="Times New Roman"/>
          <w:b w:val="false"/>
          <w:i w:val="false"/>
          <w:color w:val="000000"/>
          <w:sz w:val="28"/>
        </w:rPr>
        <w:t>
      заходы на посадку по приборам при установленных минимумах;</w:t>
      </w:r>
    </w:p>
    <w:bookmarkEnd w:id="474"/>
    <w:bookmarkStart w:name="z479" w:id="475"/>
    <w:p>
      <w:pPr>
        <w:spacing w:after="0"/>
        <w:ind w:left="0"/>
        <w:jc w:val="both"/>
      </w:pPr>
      <w:r>
        <w:rPr>
          <w:rFonts w:ascii="Times New Roman"/>
          <w:b w:val="false"/>
          <w:i w:val="false"/>
          <w:color w:val="000000"/>
          <w:sz w:val="28"/>
        </w:rPr>
        <w:t>
      порядок ухода на второй круг;</w:t>
      </w:r>
    </w:p>
    <w:bookmarkEnd w:id="475"/>
    <w:bookmarkStart w:name="z480" w:id="476"/>
    <w:p>
      <w:pPr>
        <w:spacing w:after="0"/>
        <w:ind w:left="0"/>
        <w:jc w:val="both"/>
      </w:pPr>
      <w:r>
        <w:rPr>
          <w:rFonts w:ascii="Times New Roman"/>
          <w:b w:val="false"/>
          <w:i w:val="false"/>
          <w:color w:val="000000"/>
          <w:sz w:val="28"/>
        </w:rPr>
        <w:t>
      посадки после выполнения заходов на посадку по приборам;</w:t>
      </w:r>
    </w:p>
    <w:bookmarkEnd w:id="476"/>
    <w:bookmarkStart w:name="z481" w:id="477"/>
    <w:p>
      <w:pPr>
        <w:spacing w:after="0"/>
        <w:ind w:left="0"/>
        <w:jc w:val="both"/>
      </w:pPr>
      <w:r>
        <w:rPr>
          <w:rFonts w:ascii="Times New Roman"/>
          <w:b w:val="false"/>
          <w:i w:val="false"/>
          <w:color w:val="000000"/>
          <w:sz w:val="28"/>
        </w:rPr>
        <w:t>
      маневры в полете и конкретные летные характеристики.</w:t>
      </w:r>
    </w:p>
    <w:bookmarkEnd w:id="477"/>
    <w:bookmarkStart w:name="z482" w:id="478"/>
    <w:p>
      <w:pPr>
        <w:spacing w:after="0"/>
        <w:ind w:left="0"/>
        <w:jc w:val="both"/>
      </w:pPr>
      <w:r>
        <w:rPr>
          <w:rFonts w:ascii="Times New Roman"/>
          <w:b w:val="false"/>
          <w:i w:val="false"/>
          <w:color w:val="000000"/>
          <w:sz w:val="28"/>
        </w:rPr>
        <w:t>
      22. При получении квалификационной отметки на право выполнения полетов по приборам на воздушном судне "самолет" с несколькими двигателями, кандидат проходит летную подготовку соответствующего типа воздушного судна с двойным управлением под руководством пилота-инструктора. Пилот–инструктор обеспечивает получение кандидатом эксплуатационного опыта по управлению воздушным судном соответствующего вида по приборам с одним неработающим двигателем или с имитацией одного неработающего двигателя.</w:t>
      </w:r>
    </w:p>
    <w:bookmarkEnd w:id="478"/>
    <w:bookmarkStart w:name="z483" w:id="479"/>
    <w:p>
      <w:pPr>
        <w:spacing w:after="0"/>
        <w:ind w:left="0"/>
        <w:jc w:val="left"/>
      </w:pPr>
      <w:r>
        <w:rPr>
          <w:rFonts w:ascii="Times New Roman"/>
          <w:b/>
          <w:i w:val="false"/>
          <w:color w:val="000000"/>
        </w:rPr>
        <w:t xml:space="preserve"> Параграф 3. Квалификационные требования к пилоту коммерческой авиации вертолета</w:t>
      </w:r>
    </w:p>
    <w:bookmarkEnd w:id="479"/>
    <w:bookmarkStart w:name="z484" w:id="480"/>
    <w:p>
      <w:pPr>
        <w:spacing w:after="0"/>
        <w:ind w:left="0"/>
        <w:jc w:val="both"/>
      </w:pPr>
      <w:r>
        <w:rPr>
          <w:rFonts w:ascii="Times New Roman"/>
          <w:b w:val="false"/>
          <w:i w:val="false"/>
          <w:color w:val="000000"/>
          <w:sz w:val="28"/>
        </w:rPr>
        <w:t>
      23. Кандидату на получение свидетельства коммерческого пилота с квалификационной отметкой о виде воздушного судна "вертолет" предъявляются следующие квалификационные требования:</w:t>
      </w:r>
    </w:p>
    <w:bookmarkEnd w:id="480"/>
    <w:bookmarkStart w:name="z485" w:id="481"/>
    <w:p>
      <w:pPr>
        <w:spacing w:after="0"/>
        <w:ind w:left="0"/>
        <w:jc w:val="both"/>
      </w:pPr>
      <w:r>
        <w:rPr>
          <w:rFonts w:ascii="Times New Roman"/>
          <w:b w:val="false"/>
          <w:i w:val="false"/>
          <w:color w:val="000000"/>
          <w:sz w:val="28"/>
        </w:rPr>
        <w:t>
      1) налет не менее 150 часов или налетал 100 часов во время подготовки по утвержденному курсу в качестве пилота вертолетов, из который засчитывается не более 10 часов налета на сертифицированном тренажере, в том числе, по меньшей мере:</w:t>
      </w:r>
    </w:p>
    <w:bookmarkEnd w:id="481"/>
    <w:bookmarkStart w:name="z486" w:id="482"/>
    <w:p>
      <w:pPr>
        <w:spacing w:after="0"/>
        <w:ind w:left="0"/>
        <w:jc w:val="both"/>
      </w:pPr>
      <w:r>
        <w:rPr>
          <w:rFonts w:ascii="Times New Roman"/>
          <w:b w:val="false"/>
          <w:i w:val="false"/>
          <w:color w:val="000000"/>
          <w:sz w:val="28"/>
        </w:rPr>
        <w:t>
      35 часов в качестве КВС;</w:t>
      </w:r>
    </w:p>
    <w:bookmarkEnd w:id="482"/>
    <w:bookmarkStart w:name="z487" w:id="483"/>
    <w:p>
      <w:pPr>
        <w:spacing w:after="0"/>
        <w:ind w:left="0"/>
        <w:jc w:val="both"/>
      </w:pPr>
      <w:r>
        <w:rPr>
          <w:rFonts w:ascii="Times New Roman"/>
          <w:b w:val="false"/>
          <w:i w:val="false"/>
          <w:color w:val="000000"/>
          <w:sz w:val="28"/>
        </w:rPr>
        <w:t>
      10 часов, выполняя полеты по маршруту в качестве КВС, включая полет по маршруту с выполнением в ходе этого полета посадок в двух различных пунктах;</w:t>
      </w:r>
    </w:p>
    <w:bookmarkEnd w:id="483"/>
    <w:bookmarkStart w:name="z488" w:id="484"/>
    <w:p>
      <w:pPr>
        <w:spacing w:after="0"/>
        <w:ind w:left="0"/>
        <w:jc w:val="both"/>
      </w:pPr>
      <w:r>
        <w:rPr>
          <w:rFonts w:ascii="Times New Roman"/>
          <w:b w:val="false"/>
          <w:i w:val="false"/>
          <w:color w:val="000000"/>
          <w:sz w:val="28"/>
        </w:rPr>
        <w:t>
      10 часов, выполняя полеты по приборам, из которых не более 5 часов составляет время наземной тренировки по приборам;</w:t>
      </w:r>
    </w:p>
    <w:bookmarkEnd w:id="484"/>
    <w:bookmarkStart w:name="z489" w:id="485"/>
    <w:p>
      <w:pPr>
        <w:spacing w:after="0"/>
        <w:ind w:left="0"/>
        <w:jc w:val="both"/>
      </w:pPr>
      <w:r>
        <w:rPr>
          <w:rFonts w:ascii="Times New Roman"/>
          <w:b w:val="false"/>
          <w:i w:val="false"/>
          <w:color w:val="000000"/>
          <w:sz w:val="28"/>
        </w:rPr>
        <w:t>
      если предполагается осуществление прав данного свидетельства ночью, то 5 часов в ночное время, включая выполнение 5 схем взлетов и 5 схем посадок в качестве КВС;</w:t>
      </w:r>
    </w:p>
    <w:bookmarkEnd w:id="485"/>
    <w:bookmarkStart w:name="z490" w:id="486"/>
    <w:p>
      <w:pPr>
        <w:spacing w:after="0"/>
        <w:ind w:left="0"/>
        <w:jc w:val="both"/>
      </w:pPr>
      <w:r>
        <w:rPr>
          <w:rFonts w:ascii="Times New Roman"/>
          <w:b w:val="false"/>
          <w:i w:val="false"/>
          <w:color w:val="000000"/>
          <w:sz w:val="28"/>
        </w:rPr>
        <w:t>
      2) эксплуатационный опыт на уровне требований, предъявляемых к пилоту коммерческой авиации, в следующих областях:</w:t>
      </w:r>
    </w:p>
    <w:bookmarkEnd w:id="486"/>
    <w:bookmarkStart w:name="z491" w:id="487"/>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487"/>
    <w:bookmarkStart w:name="z492" w:id="488"/>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вертолета;</w:t>
      </w:r>
    </w:p>
    <w:bookmarkEnd w:id="488"/>
    <w:bookmarkStart w:name="z493" w:id="489"/>
    <w:p>
      <w:pPr>
        <w:spacing w:after="0"/>
        <w:ind w:left="0"/>
        <w:jc w:val="both"/>
      </w:pPr>
      <w:r>
        <w:rPr>
          <w:rFonts w:ascii="Times New Roman"/>
          <w:b w:val="false"/>
          <w:i w:val="false"/>
          <w:color w:val="000000"/>
          <w:sz w:val="28"/>
        </w:rPr>
        <w:t>
      аэродромное движение и полеты по схемам движения, порядок и меры предосторожности, связанные с предотвращением столкновений;</w:t>
      </w:r>
    </w:p>
    <w:bookmarkEnd w:id="489"/>
    <w:bookmarkStart w:name="z494" w:id="490"/>
    <w:p>
      <w:pPr>
        <w:spacing w:after="0"/>
        <w:ind w:left="0"/>
        <w:jc w:val="both"/>
      </w:pPr>
      <w:r>
        <w:rPr>
          <w:rFonts w:ascii="Times New Roman"/>
          <w:b w:val="false"/>
          <w:i w:val="false"/>
          <w:color w:val="000000"/>
          <w:sz w:val="28"/>
        </w:rPr>
        <w:t>
      управление вертолетом с помощью внешних визуальных ориентиров;</w:t>
      </w:r>
    </w:p>
    <w:bookmarkEnd w:id="490"/>
    <w:bookmarkStart w:name="z495" w:id="491"/>
    <w:p>
      <w:pPr>
        <w:spacing w:after="0"/>
        <w:ind w:left="0"/>
        <w:jc w:val="both"/>
      </w:pPr>
      <w:r>
        <w:rPr>
          <w:rFonts w:ascii="Times New Roman"/>
          <w:b w:val="false"/>
          <w:i w:val="false"/>
          <w:color w:val="000000"/>
          <w:sz w:val="28"/>
        </w:rPr>
        <w:t>
      вывод на начальном этапе из режима проваливания при работающих двигателях, методы вывода из режима малых оборотов несущего винта в пределах нормального диапазона оборотов двигателя;</w:t>
      </w:r>
    </w:p>
    <w:bookmarkEnd w:id="491"/>
    <w:bookmarkStart w:name="z496" w:id="492"/>
    <w:p>
      <w:pPr>
        <w:spacing w:after="0"/>
        <w:ind w:left="0"/>
        <w:jc w:val="both"/>
      </w:pPr>
      <w:r>
        <w:rPr>
          <w:rFonts w:ascii="Times New Roman"/>
          <w:b w:val="false"/>
          <w:i w:val="false"/>
          <w:color w:val="000000"/>
          <w:sz w:val="28"/>
        </w:rPr>
        <w:t>
      маневрирование на земле и опробование двигателя, висение, взлеты и посадки – в нормальных условиях, с попутным ветром и с площадок с уклоном, заходы на посадку по крутым траекториям;</w:t>
      </w:r>
    </w:p>
    <w:bookmarkEnd w:id="492"/>
    <w:bookmarkStart w:name="z497" w:id="493"/>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w:t>
      </w:r>
    </w:p>
    <w:bookmarkEnd w:id="493"/>
    <w:bookmarkStart w:name="z498" w:id="494"/>
    <w:p>
      <w:pPr>
        <w:spacing w:after="0"/>
        <w:ind w:left="0"/>
        <w:jc w:val="both"/>
      </w:pPr>
      <w:r>
        <w:rPr>
          <w:rFonts w:ascii="Times New Roman"/>
          <w:b w:val="false"/>
          <w:i w:val="false"/>
          <w:color w:val="000000"/>
          <w:sz w:val="28"/>
        </w:rPr>
        <w:t>
      использование площадок ограниченных размеров, быстрые остановки;</w:t>
      </w:r>
    </w:p>
    <w:bookmarkEnd w:id="494"/>
    <w:bookmarkStart w:name="z499" w:id="495"/>
    <w:p>
      <w:pPr>
        <w:spacing w:after="0"/>
        <w:ind w:left="0"/>
        <w:jc w:val="both"/>
      </w:pPr>
      <w:r>
        <w:rPr>
          <w:rFonts w:ascii="Times New Roman"/>
          <w:b w:val="false"/>
          <w:i w:val="false"/>
          <w:color w:val="000000"/>
          <w:sz w:val="28"/>
        </w:rPr>
        <w:t>
      висение за пределами влияния земли, по мере необходимости, полеты с грузом на внешней подвеске;</w:t>
      </w:r>
    </w:p>
    <w:bookmarkEnd w:id="495"/>
    <w:bookmarkStart w:name="z500" w:id="496"/>
    <w:p>
      <w:pPr>
        <w:spacing w:after="0"/>
        <w:ind w:left="0"/>
        <w:jc w:val="both"/>
      </w:pPr>
      <w:r>
        <w:rPr>
          <w:rFonts w:ascii="Times New Roman"/>
          <w:b w:val="false"/>
          <w:i w:val="false"/>
          <w:color w:val="000000"/>
          <w:sz w:val="28"/>
        </w:rPr>
        <w:t>
      полет на большой высоте;</w:t>
      </w:r>
    </w:p>
    <w:bookmarkEnd w:id="496"/>
    <w:bookmarkStart w:name="z501" w:id="497"/>
    <w:p>
      <w:pPr>
        <w:spacing w:after="0"/>
        <w:ind w:left="0"/>
        <w:jc w:val="both"/>
      </w:pPr>
      <w:r>
        <w:rPr>
          <w:rFonts w:ascii="Times New Roman"/>
          <w:b w:val="false"/>
          <w:i w:val="false"/>
          <w:color w:val="000000"/>
          <w:sz w:val="28"/>
        </w:rPr>
        <w:t>
      основные маневры в полете и вывод из необычного углового положения с использованием только основных пилотажных приборов;</w:t>
      </w:r>
    </w:p>
    <w:bookmarkEnd w:id="497"/>
    <w:bookmarkStart w:name="z502" w:id="498"/>
    <w:p>
      <w:pPr>
        <w:spacing w:after="0"/>
        <w:ind w:left="0"/>
        <w:jc w:val="both"/>
      </w:pPr>
      <w:r>
        <w:rPr>
          <w:rFonts w:ascii="Times New Roman"/>
          <w:b w:val="false"/>
          <w:i w:val="false"/>
          <w:color w:val="000000"/>
          <w:sz w:val="28"/>
        </w:rPr>
        <w:t>
      полет по маршруту с помощью визуальных ориентиров, счисления пути и радионавигационных средств, порядок изменения маршрута;</w:t>
      </w:r>
    </w:p>
    <w:bookmarkEnd w:id="498"/>
    <w:bookmarkStart w:name="z503" w:id="499"/>
    <w:p>
      <w:pPr>
        <w:spacing w:after="0"/>
        <w:ind w:left="0"/>
        <w:jc w:val="both"/>
      </w:pPr>
      <w:r>
        <w:rPr>
          <w:rFonts w:ascii="Times New Roman"/>
          <w:b w:val="false"/>
          <w:i w:val="false"/>
          <w:color w:val="000000"/>
          <w:sz w:val="28"/>
        </w:rPr>
        <w:t>
      порядок действий в особых случаях и аварийной обстановке, включая имитацию неисправностей бортового оборудования, заход на посадку и посадка в режиме авторотации;</w:t>
      </w:r>
    </w:p>
    <w:bookmarkEnd w:id="499"/>
    <w:bookmarkStart w:name="z504" w:id="500"/>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500"/>
    <w:bookmarkStart w:name="z505" w:id="501"/>
    <w:p>
      <w:pPr>
        <w:spacing w:after="0"/>
        <w:ind w:left="0"/>
        <w:jc w:val="left"/>
      </w:pPr>
      <w:r>
        <w:rPr>
          <w:rFonts w:ascii="Times New Roman"/>
          <w:b/>
          <w:i w:val="false"/>
          <w:color w:val="000000"/>
        </w:rPr>
        <w:t xml:space="preserve"> Параграф 4. Квалификационные требования к пилоту коммерческой авиации дирижабль.</w:t>
      </w:r>
    </w:p>
    <w:bookmarkEnd w:id="501"/>
    <w:bookmarkStart w:name="z506" w:id="502"/>
    <w:p>
      <w:pPr>
        <w:spacing w:after="0"/>
        <w:ind w:left="0"/>
        <w:jc w:val="both"/>
      </w:pPr>
      <w:r>
        <w:rPr>
          <w:rFonts w:ascii="Times New Roman"/>
          <w:b w:val="false"/>
          <w:i w:val="false"/>
          <w:color w:val="000000"/>
          <w:sz w:val="28"/>
        </w:rPr>
        <w:t>
      24. Кандидату на получение свидетельства пилота коммерческой авиации с квалификационной отметкой о виде ВС "дирижабль" предъявляются квалификационные требования в соответствии с пунктом 8 настоящих Квалификационных требований.</w:t>
      </w:r>
    </w:p>
    <w:bookmarkEnd w:id="502"/>
    <w:bookmarkStart w:name="z507" w:id="503"/>
    <w:p>
      <w:pPr>
        <w:spacing w:after="0"/>
        <w:ind w:left="0"/>
        <w:jc w:val="left"/>
      </w:pPr>
      <w:r>
        <w:rPr>
          <w:rFonts w:ascii="Times New Roman"/>
          <w:b/>
          <w:i w:val="false"/>
          <w:color w:val="000000"/>
        </w:rPr>
        <w:t xml:space="preserve"> Параграф 5. Квалификационные требования к пилоту коммерческой авиации воздушного судна с системой увеличения подъемной силы</w:t>
      </w:r>
    </w:p>
    <w:bookmarkEnd w:id="503"/>
    <w:bookmarkStart w:name="z508" w:id="504"/>
    <w:p>
      <w:pPr>
        <w:spacing w:after="0"/>
        <w:ind w:left="0"/>
        <w:jc w:val="both"/>
      </w:pPr>
      <w:r>
        <w:rPr>
          <w:rFonts w:ascii="Times New Roman"/>
          <w:b w:val="false"/>
          <w:i w:val="false"/>
          <w:color w:val="000000"/>
          <w:sz w:val="28"/>
        </w:rPr>
        <w:t>
      25. Кандидат имеет налет не менее 200 часов в качестве пилота воздушного судна с системой увеличения подъемной силы или налетал 150 часов в ходе обучения на утвержденном курсе подготовки в качестве пилота воздушного судна.</w:t>
      </w:r>
    </w:p>
    <w:bookmarkEnd w:id="504"/>
    <w:bookmarkStart w:name="z509" w:id="505"/>
    <w:p>
      <w:pPr>
        <w:spacing w:after="0"/>
        <w:ind w:left="0"/>
        <w:jc w:val="both"/>
      </w:pPr>
      <w:r>
        <w:rPr>
          <w:rFonts w:ascii="Times New Roman"/>
          <w:b w:val="false"/>
          <w:i w:val="false"/>
          <w:color w:val="000000"/>
          <w:sz w:val="28"/>
        </w:rPr>
        <w:t>
      Кандидат имеет налет на воздушных судах с системой увеличения подъемной силы не менее:</w:t>
      </w:r>
    </w:p>
    <w:bookmarkEnd w:id="505"/>
    <w:bookmarkStart w:name="z510" w:id="506"/>
    <w:p>
      <w:pPr>
        <w:spacing w:after="0"/>
        <w:ind w:left="0"/>
        <w:jc w:val="both"/>
      </w:pPr>
      <w:r>
        <w:rPr>
          <w:rFonts w:ascii="Times New Roman"/>
          <w:b w:val="false"/>
          <w:i w:val="false"/>
          <w:color w:val="000000"/>
          <w:sz w:val="28"/>
        </w:rPr>
        <w:t>
      50 часов в качестве командира воздушного судна;</w:t>
      </w:r>
    </w:p>
    <w:bookmarkEnd w:id="506"/>
    <w:bookmarkStart w:name="z511" w:id="507"/>
    <w:p>
      <w:pPr>
        <w:spacing w:after="0"/>
        <w:ind w:left="0"/>
        <w:jc w:val="both"/>
      </w:pPr>
      <w:r>
        <w:rPr>
          <w:rFonts w:ascii="Times New Roman"/>
          <w:b w:val="false"/>
          <w:i w:val="false"/>
          <w:color w:val="000000"/>
          <w:sz w:val="28"/>
        </w:rPr>
        <w:t>
      10 часов, выполняя полеты по маршрутам в качестве командира воздушного судна, включая полет по маршруту протяженностью не менее 540 км (300 м. миль) с выполнением в ходе этого полета посадок до полной остановки на двух различных аэродромах;</w:t>
      </w:r>
    </w:p>
    <w:bookmarkEnd w:id="507"/>
    <w:bookmarkStart w:name="z512" w:id="508"/>
    <w:p>
      <w:pPr>
        <w:spacing w:after="0"/>
        <w:ind w:left="0"/>
        <w:jc w:val="both"/>
      </w:pPr>
      <w:r>
        <w:rPr>
          <w:rFonts w:ascii="Times New Roman"/>
          <w:b w:val="false"/>
          <w:i w:val="false"/>
          <w:color w:val="000000"/>
          <w:sz w:val="28"/>
        </w:rPr>
        <w:t>
      10 часов в процессе обучения полетам по приборам, из которых не более 5 часов составляет время наземной тренировки по приборам;</w:t>
      </w:r>
    </w:p>
    <w:bookmarkEnd w:id="508"/>
    <w:bookmarkStart w:name="z513" w:id="509"/>
    <w:p>
      <w:pPr>
        <w:spacing w:after="0"/>
        <w:ind w:left="0"/>
        <w:jc w:val="both"/>
      </w:pPr>
      <w:r>
        <w:rPr>
          <w:rFonts w:ascii="Times New Roman"/>
          <w:b w:val="false"/>
          <w:i w:val="false"/>
          <w:color w:val="000000"/>
          <w:sz w:val="28"/>
        </w:rPr>
        <w:t>
      если предполагается осуществление пилотом прав свидетельства ночью, то 5 часов в ночное время, включая выполнение 5 взлетов и 5 посадок в качестве командира воздушного судна.</w:t>
      </w:r>
    </w:p>
    <w:bookmarkEnd w:id="509"/>
    <w:bookmarkStart w:name="z514" w:id="510"/>
    <w:p>
      <w:pPr>
        <w:spacing w:after="0"/>
        <w:ind w:left="0"/>
        <w:jc w:val="both"/>
      </w:pPr>
      <w:r>
        <w:rPr>
          <w:rFonts w:ascii="Times New Roman"/>
          <w:b w:val="false"/>
          <w:i w:val="false"/>
          <w:color w:val="000000"/>
          <w:sz w:val="28"/>
        </w:rPr>
        <w:t>
      Если кандидат имеет налет в качестве пилота воздушных судов других категорий, то уполномоченная организация определяет возможность учета этого налета и, при положительном решении, снижает требования данного пункта к времени налета.</w:t>
      </w:r>
    </w:p>
    <w:bookmarkEnd w:id="510"/>
    <w:bookmarkStart w:name="z515" w:id="511"/>
    <w:p>
      <w:pPr>
        <w:spacing w:after="0"/>
        <w:ind w:left="0"/>
        <w:jc w:val="both"/>
      </w:pPr>
      <w:r>
        <w:rPr>
          <w:rFonts w:ascii="Times New Roman"/>
          <w:b w:val="false"/>
          <w:i w:val="false"/>
          <w:color w:val="000000"/>
          <w:sz w:val="28"/>
        </w:rPr>
        <w:t>
      Кандидату следует пройти летную подготовку на воздушных судах с системой увеличения подъемной силы с двойным управлением под руководством пилота-инструктора. Инструктор обеспечивает получение кандидатом эксплуатационного опыта на уровне требований, предъявляемых к коммерческому пилоту, по крайней мере в следующих областях:</w:t>
      </w:r>
    </w:p>
    <w:bookmarkEnd w:id="511"/>
    <w:bookmarkStart w:name="z516" w:id="512"/>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512"/>
    <w:bookmarkStart w:name="z517" w:id="513"/>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воздушных</w:t>
      </w:r>
    </w:p>
    <w:bookmarkEnd w:id="513"/>
    <w:bookmarkStart w:name="z518" w:id="514"/>
    <w:p>
      <w:pPr>
        <w:spacing w:after="0"/>
        <w:ind w:left="0"/>
        <w:jc w:val="both"/>
      </w:pPr>
      <w:r>
        <w:rPr>
          <w:rFonts w:ascii="Times New Roman"/>
          <w:b w:val="false"/>
          <w:i w:val="false"/>
          <w:color w:val="000000"/>
          <w:sz w:val="28"/>
        </w:rPr>
        <w:t>
      судов с энергетической системой увеличения подъемной силы;</w:t>
      </w:r>
    </w:p>
    <w:bookmarkEnd w:id="514"/>
    <w:bookmarkStart w:name="z519" w:id="515"/>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w:t>
      </w:r>
    </w:p>
    <w:bookmarkEnd w:id="515"/>
    <w:bookmarkStart w:name="z520" w:id="516"/>
    <w:p>
      <w:pPr>
        <w:spacing w:after="0"/>
        <w:ind w:left="0"/>
        <w:jc w:val="both"/>
      </w:pPr>
      <w:r>
        <w:rPr>
          <w:rFonts w:ascii="Times New Roman"/>
          <w:b w:val="false"/>
          <w:i w:val="false"/>
          <w:color w:val="000000"/>
          <w:sz w:val="28"/>
        </w:rPr>
        <w:t>
      столкновений;</w:t>
      </w:r>
    </w:p>
    <w:bookmarkEnd w:id="516"/>
    <w:bookmarkStart w:name="z521" w:id="517"/>
    <w:p>
      <w:pPr>
        <w:spacing w:after="0"/>
        <w:ind w:left="0"/>
        <w:jc w:val="both"/>
      </w:pPr>
      <w:r>
        <w:rPr>
          <w:rFonts w:ascii="Times New Roman"/>
          <w:b w:val="false"/>
          <w:i w:val="false"/>
          <w:color w:val="000000"/>
          <w:sz w:val="28"/>
        </w:rPr>
        <w:t>
      управление воздушным судном с системой увеличения подъемной силы с помощью внешних визуальных</w:t>
      </w:r>
    </w:p>
    <w:bookmarkEnd w:id="517"/>
    <w:bookmarkStart w:name="z522" w:id="518"/>
    <w:p>
      <w:pPr>
        <w:spacing w:after="0"/>
        <w:ind w:left="0"/>
        <w:jc w:val="both"/>
      </w:pPr>
      <w:r>
        <w:rPr>
          <w:rFonts w:ascii="Times New Roman"/>
          <w:b w:val="false"/>
          <w:i w:val="false"/>
          <w:color w:val="000000"/>
          <w:sz w:val="28"/>
        </w:rPr>
        <w:t>
      ориентиров;</w:t>
      </w:r>
    </w:p>
    <w:bookmarkEnd w:id="518"/>
    <w:bookmarkStart w:name="z523" w:id="519"/>
    <w:p>
      <w:pPr>
        <w:spacing w:after="0"/>
        <w:ind w:left="0"/>
        <w:jc w:val="both"/>
      </w:pPr>
      <w:r>
        <w:rPr>
          <w:rFonts w:ascii="Times New Roman"/>
          <w:b w:val="false"/>
          <w:i w:val="false"/>
          <w:color w:val="000000"/>
          <w:sz w:val="28"/>
        </w:rPr>
        <w:t>
      вывод на начальном этапе из режима проваливания при работающих двигателях; методы вывода из</w:t>
      </w:r>
    </w:p>
    <w:bookmarkEnd w:id="519"/>
    <w:bookmarkStart w:name="z524" w:id="520"/>
    <w:p>
      <w:pPr>
        <w:spacing w:after="0"/>
        <w:ind w:left="0"/>
        <w:jc w:val="both"/>
      </w:pPr>
      <w:r>
        <w:rPr>
          <w:rFonts w:ascii="Times New Roman"/>
          <w:b w:val="false"/>
          <w:i w:val="false"/>
          <w:color w:val="000000"/>
          <w:sz w:val="28"/>
        </w:rPr>
        <w:t>
      режима малых оборотов винта в пределах нормального диапазона оборотов двигателя;</w:t>
      </w:r>
    </w:p>
    <w:bookmarkEnd w:id="520"/>
    <w:bookmarkStart w:name="z525" w:id="521"/>
    <w:p>
      <w:pPr>
        <w:spacing w:after="0"/>
        <w:ind w:left="0"/>
        <w:jc w:val="both"/>
      </w:pPr>
      <w:r>
        <w:rPr>
          <w:rFonts w:ascii="Times New Roman"/>
          <w:b w:val="false"/>
          <w:i w:val="false"/>
          <w:color w:val="000000"/>
          <w:sz w:val="28"/>
        </w:rPr>
        <w:t>
      маневрирование на земле и опробование двигателей; висение и выполнение безостановочных взлетов и</w:t>
      </w:r>
    </w:p>
    <w:bookmarkEnd w:id="521"/>
    <w:bookmarkStart w:name="z526" w:id="522"/>
    <w:p>
      <w:pPr>
        <w:spacing w:after="0"/>
        <w:ind w:left="0"/>
        <w:jc w:val="both"/>
      </w:pPr>
      <w:r>
        <w:rPr>
          <w:rFonts w:ascii="Times New Roman"/>
          <w:b w:val="false"/>
          <w:i w:val="false"/>
          <w:color w:val="000000"/>
          <w:sz w:val="28"/>
        </w:rPr>
        <w:t>
      набора высоты; висение и выполнение непрерывного захода на посадку и посадки – в нормальных</w:t>
      </w:r>
    </w:p>
    <w:bookmarkEnd w:id="522"/>
    <w:bookmarkStart w:name="z527" w:id="523"/>
    <w:p>
      <w:pPr>
        <w:spacing w:after="0"/>
        <w:ind w:left="0"/>
        <w:jc w:val="both"/>
      </w:pPr>
      <w:r>
        <w:rPr>
          <w:rFonts w:ascii="Times New Roman"/>
          <w:b w:val="false"/>
          <w:i w:val="false"/>
          <w:color w:val="000000"/>
          <w:sz w:val="28"/>
        </w:rPr>
        <w:t>
      условиях, с попутным ветром и с площадок с уклоном; заходы на посадку по крутым траекториям;</w:t>
      </w:r>
    </w:p>
    <w:bookmarkEnd w:id="523"/>
    <w:bookmarkStart w:name="z528" w:id="524"/>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w:t>
      </w:r>
    </w:p>
    <w:bookmarkEnd w:id="524"/>
    <w:bookmarkStart w:name="z529" w:id="525"/>
    <w:p>
      <w:pPr>
        <w:spacing w:after="0"/>
        <w:ind w:left="0"/>
        <w:jc w:val="both"/>
      </w:pPr>
      <w:r>
        <w:rPr>
          <w:rFonts w:ascii="Times New Roman"/>
          <w:b w:val="false"/>
          <w:i w:val="false"/>
          <w:color w:val="000000"/>
          <w:sz w:val="28"/>
        </w:rPr>
        <w:t>
      режиме; производство полетов с площадок ограниченных размеров; быстрые остановки;</w:t>
      </w:r>
    </w:p>
    <w:bookmarkEnd w:id="525"/>
    <w:bookmarkStart w:name="z530" w:id="526"/>
    <w:p>
      <w:pPr>
        <w:spacing w:after="0"/>
        <w:ind w:left="0"/>
        <w:jc w:val="both"/>
      </w:pPr>
      <w:r>
        <w:rPr>
          <w:rFonts w:ascii="Times New Roman"/>
          <w:b w:val="false"/>
          <w:i w:val="false"/>
          <w:color w:val="000000"/>
          <w:sz w:val="28"/>
        </w:rPr>
        <w:t>
      висение за пределами влияния земли; по мере необходимости выполнение полетов с грузом на внешней</w:t>
      </w:r>
    </w:p>
    <w:bookmarkEnd w:id="526"/>
    <w:bookmarkStart w:name="z531" w:id="527"/>
    <w:p>
      <w:pPr>
        <w:spacing w:after="0"/>
        <w:ind w:left="0"/>
        <w:jc w:val="both"/>
      </w:pPr>
      <w:r>
        <w:rPr>
          <w:rFonts w:ascii="Times New Roman"/>
          <w:b w:val="false"/>
          <w:i w:val="false"/>
          <w:color w:val="000000"/>
          <w:sz w:val="28"/>
        </w:rPr>
        <w:t>
      подвеске; полет на большой высоте;</w:t>
      </w:r>
    </w:p>
    <w:bookmarkEnd w:id="527"/>
    <w:bookmarkStart w:name="z532" w:id="528"/>
    <w:p>
      <w:pPr>
        <w:spacing w:after="0"/>
        <w:ind w:left="0"/>
        <w:jc w:val="both"/>
      </w:pPr>
      <w:r>
        <w:rPr>
          <w:rFonts w:ascii="Times New Roman"/>
          <w:b w:val="false"/>
          <w:i w:val="false"/>
          <w:color w:val="000000"/>
          <w:sz w:val="28"/>
        </w:rPr>
        <w:t>
      основные маневры в полете и вывод из необычного углового положения с использованием только</w:t>
      </w:r>
    </w:p>
    <w:bookmarkEnd w:id="528"/>
    <w:bookmarkStart w:name="z533" w:id="529"/>
    <w:p>
      <w:pPr>
        <w:spacing w:after="0"/>
        <w:ind w:left="0"/>
        <w:jc w:val="both"/>
      </w:pPr>
      <w:r>
        <w:rPr>
          <w:rFonts w:ascii="Times New Roman"/>
          <w:b w:val="false"/>
          <w:i w:val="false"/>
          <w:color w:val="000000"/>
          <w:sz w:val="28"/>
        </w:rPr>
        <w:t>
      основных пилотажных приборов;</w:t>
      </w:r>
    </w:p>
    <w:bookmarkEnd w:id="529"/>
    <w:bookmarkStart w:name="z534" w:id="530"/>
    <w:p>
      <w:pPr>
        <w:spacing w:after="0"/>
        <w:ind w:left="0"/>
        <w:jc w:val="both"/>
      </w:pPr>
      <w:r>
        <w:rPr>
          <w:rFonts w:ascii="Times New Roman"/>
          <w:b w:val="false"/>
          <w:i w:val="false"/>
          <w:color w:val="000000"/>
          <w:sz w:val="28"/>
        </w:rPr>
        <w:t>
      полеты по маршрутам с помощью визуальных ориентиров, счисления пути и радионавигационных</w:t>
      </w:r>
    </w:p>
    <w:bookmarkEnd w:id="530"/>
    <w:bookmarkStart w:name="z535" w:id="531"/>
    <w:p>
      <w:pPr>
        <w:spacing w:after="0"/>
        <w:ind w:left="0"/>
        <w:jc w:val="both"/>
      </w:pPr>
      <w:r>
        <w:rPr>
          <w:rFonts w:ascii="Times New Roman"/>
          <w:b w:val="false"/>
          <w:i w:val="false"/>
          <w:color w:val="000000"/>
          <w:sz w:val="28"/>
        </w:rPr>
        <w:t>
      средств, включая выполнение полета в течение по крайней мере 1 ч;</w:t>
      </w:r>
    </w:p>
    <w:bookmarkEnd w:id="531"/>
    <w:bookmarkStart w:name="z536" w:id="532"/>
    <w:p>
      <w:pPr>
        <w:spacing w:after="0"/>
        <w:ind w:left="0"/>
        <w:jc w:val="both"/>
      </w:pPr>
      <w:r>
        <w:rPr>
          <w:rFonts w:ascii="Times New Roman"/>
          <w:b w:val="false"/>
          <w:i w:val="false"/>
          <w:color w:val="000000"/>
          <w:sz w:val="28"/>
        </w:rPr>
        <w:t>
      порядок действий в аварийной обстановке, включая имитацию отказов оборудования воздушных</w:t>
      </w:r>
    </w:p>
    <w:bookmarkEnd w:id="532"/>
    <w:bookmarkStart w:name="z537" w:id="533"/>
    <w:p>
      <w:pPr>
        <w:spacing w:after="0"/>
        <w:ind w:left="0"/>
        <w:jc w:val="both"/>
      </w:pPr>
      <w:r>
        <w:rPr>
          <w:rFonts w:ascii="Times New Roman"/>
          <w:b w:val="false"/>
          <w:i w:val="false"/>
          <w:color w:val="000000"/>
          <w:sz w:val="28"/>
        </w:rPr>
        <w:t>
      судов с системой увеличения подъемной силы; тяга для перехода к авторотации и заход на посадку в</w:t>
      </w:r>
    </w:p>
    <w:bookmarkEnd w:id="533"/>
    <w:bookmarkStart w:name="z538" w:id="534"/>
    <w:p>
      <w:pPr>
        <w:spacing w:after="0"/>
        <w:ind w:left="0"/>
        <w:jc w:val="both"/>
      </w:pPr>
      <w:r>
        <w:rPr>
          <w:rFonts w:ascii="Times New Roman"/>
          <w:b w:val="false"/>
          <w:i w:val="false"/>
          <w:color w:val="000000"/>
          <w:sz w:val="28"/>
        </w:rPr>
        <w:t>
      режиме авторотации, где это применимо; отказ трансмиссии и соединительного вала, где это применимо;</w:t>
      </w:r>
    </w:p>
    <w:bookmarkEnd w:id="534"/>
    <w:bookmarkStart w:name="z539" w:id="535"/>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соблюдение требований законодательства Республики Казахстан, стандарты и рекомендуемой практика ИКАО, касающихся ОВД;</w:t>
      </w:r>
    </w:p>
    <w:bookmarkEnd w:id="535"/>
    <w:bookmarkStart w:name="z540" w:id="536"/>
    <w:p>
      <w:pPr>
        <w:spacing w:after="0"/>
        <w:ind w:left="0"/>
        <w:jc w:val="both"/>
      </w:pPr>
      <w:r>
        <w:rPr>
          <w:rFonts w:ascii="Times New Roman"/>
          <w:b w:val="false"/>
          <w:i w:val="false"/>
          <w:color w:val="000000"/>
          <w:sz w:val="28"/>
        </w:rPr>
        <w:t>
      Правила фразеологии радиообмена.</w:t>
      </w:r>
    </w:p>
    <w:bookmarkEnd w:id="536"/>
    <w:bookmarkStart w:name="z541" w:id="537"/>
    <w:p>
      <w:pPr>
        <w:spacing w:after="0"/>
        <w:ind w:left="0"/>
        <w:jc w:val="left"/>
      </w:pPr>
      <w:r>
        <w:rPr>
          <w:rFonts w:ascii="Times New Roman"/>
          <w:b/>
          <w:i w:val="false"/>
          <w:color w:val="000000"/>
        </w:rPr>
        <w:t xml:space="preserve"> Глава 6. Квалификационные требования к пилоту многочленного экипажа</w:t>
      </w:r>
    </w:p>
    <w:bookmarkEnd w:id="537"/>
    <w:bookmarkStart w:name="z542" w:id="538"/>
    <w:p>
      <w:pPr>
        <w:spacing w:after="0"/>
        <w:ind w:left="0"/>
        <w:jc w:val="both"/>
      </w:pPr>
      <w:r>
        <w:rPr>
          <w:rFonts w:ascii="Times New Roman"/>
          <w:b w:val="false"/>
          <w:i w:val="false"/>
          <w:color w:val="000000"/>
          <w:sz w:val="28"/>
        </w:rPr>
        <w:t>
      26. Кандидату на получение свидетельства пилота многочленного экипажа на самолете предъявляются следующие квалификационные требования:</w:t>
      </w:r>
    </w:p>
    <w:bookmarkEnd w:id="538"/>
    <w:bookmarkStart w:name="z543" w:id="539"/>
    <w:p>
      <w:pPr>
        <w:spacing w:after="0"/>
        <w:ind w:left="0"/>
        <w:jc w:val="both"/>
      </w:pPr>
      <w:r>
        <w:rPr>
          <w:rFonts w:ascii="Times New Roman"/>
          <w:b w:val="false"/>
          <w:i w:val="false"/>
          <w:color w:val="000000"/>
          <w:sz w:val="28"/>
        </w:rPr>
        <w:t>
      1) возраст – с 18 лет;</w:t>
      </w:r>
    </w:p>
    <w:bookmarkEnd w:id="539"/>
    <w:bookmarkStart w:name="z544" w:id="540"/>
    <w:p>
      <w:pPr>
        <w:spacing w:after="0"/>
        <w:ind w:left="0"/>
        <w:jc w:val="both"/>
      </w:pPr>
      <w:r>
        <w:rPr>
          <w:rFonts w:ascii="Times New Roman"/>
          <w:b w:val="false"/>
          <w:i w:val="false"/>
          <w:color w:val="000000"/>
          <w:sz w:val="28"/>
        </w:rPr>
        <w:t>
      2) действующее медицинское заключение 1 класса.</w:t>
      </w:r>
    </w:p>
    <w:bookmarkEnd w:id="540"/>
    <w:bookmarkStart w:name="z545" w:id="541"/>
    <w:p>
      <w:pPr>
        <w:spacing w:after="0"/>
        <w:ind w:left="0"/>
        <w:jc w:val="both"/>
      </w:pPr>
      <w:r>
        <w:rPr>
          <w:rFonts w:ascii="Times New Roman"/>
          <w:b w:val="false"/>
          <w:i w:val="false"/>
          <w:color w:val="000000"/>
          <w:sz w:val="28"/>
        </w:rPr>
        <w:t>
      3) прохождение курса теоретической подготовки и демонстрация уровня теоретических знаний в соответствии с подпунктом 3) пункта 18 настоящих Квалификационных требований;</w:t>
      </w:r>
    </w:p>
    <w:bookmarkEnd w:id="541"/>
    <w:bookmarkStart w:name="z546" w:id="542"/>
    <w:p>
      <w:pPr>
        <w:spacing w:after="0"/>
        <w:ind w:left="0"/>
        <w:jc w:val="both"/>
      </w:pPr>
      <w:r>
        <w:rPr>
          <w:rFonts w:ascii="Times New Roman"/>
          <w:b w:val="false"/>
          <w:i w:val="false"/>
          <w:color w:val="000000"/>
          <w:sz w:val="28"/>
        </w:rPr>
        <w:t>
      4) подготовку на самолетах с двойным управлением по всем квалификационным блокам, указанным в добавлении 3 Приложения 1 к Конвенции ИКАО, на уровне, отвечающем требованиям к выдаче свидетельств пилота многочленного экипажа, включая квалификационные блоки, которые требуются для пилота, выполняющего полеты по приборам;</w:t>
      </w:r>
    </w:p>
    <w:bookmarkEnd w:id="542"/>
    <w:bookmarkStart w:name="z547" w:id="543"/>
    <w:p>
      <w:pPr>
        <w:spacing w:after="0"/>
        <w:ind w:left="0"/>
        <w:jc w:val="both"/>
      </w:pPr>
      <w:r>
        <w:rPr>
          <w:rFonts w:ascii="Times New Roman"/>
          <w:b w:val="false"/>
          <w:i w:val="false"/>
          <w:color w:val="000000"/>
          <w:sz w:val="28"/>
        </w:rPr>
        <w:t>
      5) навыки, которые необходимы для выполнения всех квалификационных блоков, указанных в добавлении 3 Приложения 1 к Конвенции ИКАО, в качестве пилота, управляющего воздушным судном, и пилота, не управляющего воздушным судном, на уровне, требуемом для выполнения функций второго пилота на самолетах с газотурбинными двигателями, сертифицированных для выполнения полетов по ПВП и ППП с экипажем в составе не менее двух пилотов, а также умение:</w:t>
      </w:r>
    </w:p>
    <w:bookmarkEnd w:id="543"/>
    <w:bookmarkStart w:name="z548" w:id="544"/>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544"/>
    <w:bookmarkStart w:name="z549" w:id="545"/>
    <w:p>
      <w:pPr>
        <w:spacing w:after="0"/>
        <w:ind w:left="0"/>
        <w:jc w:val="both"/>
      </w:pPr>
      <w:r>
        <w:rPr>
          <w:rFonts w:ascii="Times New Roman"/>
          <w:b w:val="false"/>
          <w:i w:val="false"/>
          <w:color w:val="000000"/>
          <w:sz w:val="28"/>
        </w:rPr>
        <w:t>
      плавно и точно осуществлять ручное управление самолетом в пределах его ограничений на постоянной основе таким образом, чтобы обеспечить успешное выполнение схемы полета или маневра;</w:t>
      </w:r>
    </w:p>
    <w:bookmarkEnd w:id="545"/>
    <w:bookmarkStart w:name="z550" w:id="546"/>
    <w:p>
      <w:pPr>
        <w:spacing w:after="0"/>
        <w:ind w:left="0"/>
        <w:jc w:val="both"/>
      </w:pPr>
      <w:r>
        <w:rPr>
          <w:rFonts w:ascii="Times New Roman"/>
          <w:b w:val="false"/>
          <w:i w:val="false"/>
          <w:color w:val="000000"/>
          <w:sz w:val="28"/>
        </w:rPr>
        <w:t>
      управлять самолетом в режиме автоматизации, соответствующем этапу полета, и быть в курсе активного режима автоматизации;</w:t>
      </w:r>
    </w:p>
    <w:bookmarkEnd w:id="546"/>
    <w:bookmarkStart w:name="z551" w:id="547"/>
    <w:p>
      <w:pPr>
        <w:spacing w:after="0"/>
        <w:ind w:left="0"/>
        <w:jc w:val="both"/>
      </w:pPr>
      <w:r>
        <w:rPr>
          <w:rFonts w:ascii="Times New Roman"/>
          <w:b w:val="false"/>
          <w:i w:val="false"/>
          <w:color w:val="000000"/>
          <w:sz w:val="28"/>
        </w:rPr>
        <w:t>
      точно выполнять порядок действий в нормальных, особых и аварийных условиях на всех этапах полета;</w:t>
      </w:r>
    </w:p>
    <w:bookmarkEnd w:id="547"/>
    <w:bookmarkStart w:name="z552" w:id="548"/>
    <w:p>
      <w:pPr>
        <w:spacing w:after="0"/>
        <w:ind w:left="0"/>
        <w:jc w:val="both"/>
      </w:pPr>
      <w:r>
        <w:rPr>
          <w:rFonts w:ascii="Times New Roman"/>
          <w:b w:val="false"/>
          <w:i w:val="false"/>
          <w:color w:val="000000"/>
          <w:sz w:val="28"/>
        </w:rPr>
        <w:t>
      поддерживать действенное общение с другими членами летного экипажа и демонстрировать способность эффективно выполнять процедуры в случае потери трудоспособности членами экипажа и обеспечивать координацию действий членов экипажа, включая распределение задач по пилотированию, сотрудничество членов экипажа, соблюдение штатных эксплуатационных процедур и использование контрольных карт;</w:t>
      </w:r>
    </w:p>
    <w:bookmarkEnd w:id="548"/>
    <w:bookmarkStart w:name="z553" w:id="549"/>
    <w:p>
      <w:pPr>
        <w:spacing w:after="0"/>
        <w:ind w:left="0"/>
        <w:jc w:val="both"/>
      </w:pPr>
      <w:r>
        <w:rPr>
          <w:rFonts w:ascii="Times New Roman"/>
          <w:b w:val="false"/>
          <w:i w:val="false"/>
          <w:color w:val="000000"/>
          <w:sz w:val="28"/>
        </w:rPr>
        <w:t>
      6) налетал не менее 240 часов, по утвержденному курсу, в качестве пилотирующего и в качестве контролирующего пилота при выполнении реальных полетов и на тренажере;</w:t>
      </w:r>
    </w:p>
    <w:bookmarkEnd w:id="549"/>
    <w:bookmarkStart w:name="z554" w:id="550"/>
    <w:p>
      <w:pPr>
        <w:spacing w:after="0"/>
        <w:ind w:left="0"/>
        <w:jc w:val="both"/>
      </w:pPr>
      <w:r>
        <w:rPr>
          <w:rFonts w:ascii="Times New Roman"/>
          <w:b w:val="false"/>
          <w:i w:val="false"/>
          <w:color w:val="000000"/>
          <w:sz w:val="28"/>
        </w:rPr>
        <w:t>
      7) опыт полетов в реальных условиях включает соблюдение всех требований к опыту, перечисленных в пункте 14 настоящих Квалификационных требований, подготовку по предотвращению сложных пространственных положений и выводу из них, полеты в ночное время и полеты исключительно по приборам на самолете с газотурбинными двигателями, сертифицированном для выполнения полетов с экипажем в составе не менее двух пилотов, или на тренажере, имитирующем условия полета, утвержденном уполномоченным органом в соответствии с пунктом 4 добавления 3 Приложения 1 к Конвенции ИКАО, опыт, который необходим для получения соответствующего квалификационного уровня, определенного в добавлении 3 Приложения 1 к Конвенции о международной гражданской авиации.</w:t>
      </w:r>
    </w:p>
    <w:bookmarkEnd w:id="550"/>
    <w:bookmarkStart w:name="z555" w:id="551"/>
    <w:p>
      <w:pPr>
        <w:spacing w:after="0"/>
        <w:ind w:left="0"/>
        <w:jc w:val="both"/>
      </w:pPr>
      <w:r>
        <w:rPr>
          <w:rFonts w:ascii="Times New Roman"/>
          <w:b w:val="false"/>
          <w:i w:val="false"/>
          <w:color w:val="000000"/>
          <w:sz w:val="28"/>
        </w:rPr>
        <w:t>
      27. При осуществлении прав обладателя квалификационной отметки о праве на полеты по приборам на самолете с одним пилотом, пилот многочленного экипажа демонстрирует способность выполнять функции КВС при выполнении полетов с одним пилотом исключительно по приборам и отвечает требованиям, предъявляемым при внесении квалификационной отметки о праве на полеты по приборам.</w:t>
      </w:r>
    </w:p>
    <w:bookmarkEnd w:id="551"/>
    <w:bookmarkStart w:name="z556" w:id="552"/>
    <w:p>
      <w:pPr>
        <w:spacing w:after="0"/>
        <w:ind w:left="0"/>
        <w:jc w:val="both"/>
      </w:pPr>
      <w:r>
        <w:rPr>
          <w:rFonts w:ascii="Times New Roman"/>
          <w:b w:val="false"/>
          <w:i w:val="false"/>
          <w:color w:val="000000"/>
          <w:sz w:val="28"/>
        </w:rPr>
        <w:t>
      28. Прежде чем осуществлять функции пилота коммерческой авиации для выполнения полетов на самолете с одним пилотом, пилоту имеющий свидетельство многочленного экипажа необходимо:</w:t>
      </w:r>
    </w:p>
    <w:bookmarkEnd w:id="552"/>
    <w:bookmarkStart w:name="z557" w:id="553"/>
    <w:p>
      <w:pPr>
        <w:spacing w:after="0"/>
        <w:ind w:left="0"/>
        <w:jc w:val="both"/>
      </w:pPr>
      <w:r>
        <w:rPr>
          <w:rFonts w:ascii="Times New Roman"/>
          <w:b w:val="false"/>
          <w:i w:val="false"/>
          <w:color w:val="000000"/>
          <w:sz w:val="28"/>
        </w:rPr>
        <w:t>
      налетать 70 часов на самолетах в качестве КВС или не менее 10 часов в качестве КВС и требуемые часы дополнительного налета в качестве КВС под наблюдением;</w:t>
      </w:r>
    </w:p>
    <w:bookmarkEnd w:id="553"/>
    <w:bookmarkStart w:name="z558" w:id="554"/>
    <w:p>
      <w:pPr>
        <w:spacing w:after="0"/>
        <w:ind w:left="0"/>
        <w:jc w:val="both"/>
      </w:pPr>
      <w:r>
        <w:rPr>
          <w:rFonts w:ascii="Times New Roman"/>
          <w:b w:val="false"/>
          <w:i w:val="false"/>
          <w:color w:val="000000"/>
          <w:sz w:val="28"/>
        </w:rPr>
        <w:t>
      налетать в качестве КВС 20 часов, выполняя полеты по маршруту, из которых не менее 10 часов в качестве КВС и 10 часов в качестве КВС под наблюдением, в том числе полет по маршруту протяженностью не менее 540 км, в ходе которого выполняются посадки с полной остановкой на двух аэродромах;</w:t>
      </w:r>
    </w:p>
    <w:bookmarkEnd w:id="554"/>
    <w:bookmarkStart w:name="z559" w:id="555"/>
    <w:p>
      <w:pPr>
        <w:spacing w:after="0"/>
        <w:ind w:left="0"/>
        <w:jc w:val="both"/>
      </w:pPr>
      <w:r>
        <w:rPr>
          <w:rFonts w:ascii="Times New Roman"/>
          <w:b w:val="false"/>
          <w:i w:val="false"/>
          <w:color w:val="000000"/>
          <w:sz w:val="28"/>
        </w:rPr>
        <w:t>
      обеспечить свое соответствие другим требованиям, предъявляемым при выдаче свидетельства коммерческого пилота, применительно к соответствующему виду самолета.</w:t>
      </w:r>
    </w:p>
    <w:bookmarkEnd w:id="555"/>
    <w:bookmarkStart w:name="z560" w:id="556"/>
    <w:p>
      <w:pPr>
        <w:spacing w:after="0"/>
        <w:ind w:left="0"/>
        <w:jc w:val="both"/>
      </w:pPr>
      <w:r>
        <w:rPr>
          <w:rFonts w:ascii="Times New Roman"/>
          <w:b w:val="false"/>
          <w:i w:val="false"/>
          <w:color w:val="000000"/>
          <w:sz w:val="28"/>
        </w:rPr>
        <w:t>
      Налет в качестве КВС под наблюдением фиксируется в летной книжке пилота, удостоверяется подписью инструктора и засчитывается в общий налет в качестве КВС.</w:t>
      </w:r>
    </w:p>
    <w:bookmarkEnd w:id="556"/>
    <w:bookmarkStart w:name="z561" w:id="557"/>
    <w:p>
      <w:pPr>
        <w:spacing w:after="0"/>
        <w:ind w:left="0"/>
        <w:jc w:val="left"/>
      </w:pPr>
      <w:r>
        <w:rPr>
          <w:rFonts w:ascii="Times New Roman"/>
          <w:b/>
          <w:i w:val="false"/>
          <w:color w:val="000000"/>
        </w:rPr>
        <w:t xml:space="preserve"> Глава 7. Квалификационные требования к линейному пилоту</w:t>
      </w:r>
    </w:p>
    <w:bookmarkEnd w:id="557"/>
    <w:bookmarkStart w:name="z562" w:id="558"/>
    <w:p>
      <w:pPr>
        <w:spacing w:after="0"/>
        <w:ind w:left="0"/>
        <w:jc w:val="left"/>
      </w:pPr>
      <w:r>
        <w:rPr>
          <w:rFonts w:ascii="Times New Roman"/>
          <w:b/>
          <w:i w:val="false"/>
          <w:color w:val="000000"/>
        </w:rPr>
        <w:t xml:space="preserve"> Параграф 1. Общие квалификационные требования к линейному пилоту самолета, вертолета и воздушного судна с системой увеличения подъемной силы</w:t>
      </w:r>
    </w:p>
    <w:bookmarkEnd w:id="558"/>
    <w:bookmarkStart w:name="z563" w:id="559"/>
    <w:p>
      <w:pPr>
        <w:spacing w:after="0"/>
        <w:ind w:left="0"/>
        <w:jc w:val="both"/>
      </w:pPr>
      <w:r>
        <w:rPr>
          <w:rFonts w:ascii="Times New Roman"/>
          <w:b w:val="false"/>
          <w:i w:val="false"/>
          <w:color w:val="000000"/>
          <w:sz w:val="28"/>
        </w:rPr>
        <w:t>
      29. Кандидату на получение свидетельства линейного пилота на самолете, вертолете или воздушном судне с системой увеличения подъемной силы предъявляются следующие квалификационные требования:</w:t>
      </w:r>
    </w:p>
    <w:bookmarkEnd w:id="559"/>
    <w:bookmarkStart w:name="z564" w:id="560"/>
    <w:p>
      <w:pPr>
        <w:spacing w:after="0"/>
        <w:ind w:left="0"/>
        <w:jc w:val="both"/>
      </w:pPr>
      <w:r>
        <w:rPr>
          <w:rFonts w:ascii="Times New Roman"/>
          <w:b w:val="false"/>
          <w:i w:val="false"/>
          <w:color w:val="000000"/>
          <w:sz w:val="28"/>
        </w:rPr>
        <w:t>
      1) возраст – с 21 года;</w:t>
      </w:r>
    </w:p>
    <w:bookmarkEnd w:id="560"/>
    <w:bookmarkStart w:name="z565" w:id="561"/>
    <w:p>
      <w:pPr>
        <w:spacing w:after="0"/>
        <w:ind w:left="0"/>
        <w:jc w:val="both"/>
      </w:pPr>
      <w:r>
        <w:rPr>
          <w:rFonts w:ascii="Times New Roman"/>
          <w:b w:val="false"/>
          <w:i w:val="false"/>
          <w:color w:val="000000"/>
          <w:sz w:val="28"/>
        </w:rPr>
        <w:t>
      2) действующее медицинское заключение 1 класса.</w:t>
      </w:r>
    </w:p>
    <w:bookmarkEnd w:id="561"/>
    <w:bookmarkStart w:name="z566" w:id="562"/>
    <w:p>
      <w:pPr>
        <w:spacing w:after="0"/>
        <w:ind w:left="0"/>
        <w:jc w:val="both"/>
      </w:pPr>
      <w:r>
        <w:rPr>
          <w:rFonts w:ascii="Times New Roman"/>
          <w:b w:val="false"/>
          <w:i w:val="false"/>
          <w:color w:val="000000"/>
          <w:sz w:val="28"/>
        </w:rPr>
        <w:t>
      3) прохождение курса теоретической подготовки и демонстрация уровня теоретических знаний в соответствии с подпунктом 3) пункта 18 настоящих Квалификационных требований;</w:t>
      </w:r>
    </w:p>
    <w:bookmarkEnd w:id="562"/>
    <w:bookmarkStart w:name="z567" w:id="563"/>
    <w:p>
      <w:pPr>
        <w:spacing w:after="0"/>
        <w:ind w:left="0"/>
        <w:jc w:val="both"/>
      </w:pPr>
      <w:r>
        <w:rPr>
          <w:rFonts w:ascii="Times New Roman"/>
          <w:b w:val="false"/>
          <w:i w:val="false"/>
          <w:color w:val="000000"/>
          <w:sz w:val="28"/>
        </w:rPr>
        <w:t>
      4) для вертолета - продемонстрировал способность выполнять в качестве КВС соответствующего вида, эксплуатация которого требует наличия второго пилота, следующие процедуры и маневры, для самолета - продемонстрировал способность выполнять действия и маневры, в качестве командира самолета с несколькими двигателями:</w:t>
      </w:r>
    </w:p>
    <w:bookmarkEnd w:id="563"/>
    <w:bookmarkStart w:name="z568" w:id="564"/>
    <w:p>
      <w:pPr>
        <w:spacing w:after="0"/>
        <w:ind w:left="0"/>
        <w:jc w:val="both"/>
      </w:pPr>
      <w:r>
        <w:rPr>
          <w:rFonts w:ascii="Times New Roman"/>
          <w:b w:val="false"/>
          <w:i w:val="false"/>
          <w:color w:val="000000"/>
          <w:sz w:val="28"/>
        </w:rPr>
        <w:t>
      предполетную подготовку, включая подготовку эксплуатационного плана полета и представление плана полета ОВД;</w:t>
      </w:r>
    </w:p>
    <w:bookmarkEnd w:id="564"/>
    <w:bookmarkStart w:name="z569" w:id="565"/>
    <w:p>
      <w:pPr>
        <w:spacing w:after="0"/>
        <w:ind w:left="0"/>
        <w:jc w:val="both"/>
      </w:pPr>
      <w:r>
        <w:rPr>
          <w:rFonts w:ascii="Times New Roman"/>
          <w:b w:val="false"/>
          <w:i w:val="false"/>
          <w:color w:val="000000"/>
          <w:sz w:val="28"/>
        </w:rPr>
        <w:t>
      обычные схемы полетов и маневры на всех этапах полета;</w:t>
      </w:r>
    </w:p>
    <w:bookmarkEnd w:id="565"/>
    <w:bookmarkStart w:name="z570" w:id="566"/>
    <w:p>
      <w:pPr>
        <w:spacing w:after="0"/>
        <w:ind w:left="0"/>
        <w:jc w:val="both"/>
      </w:pPr>
      <w:r>
        <w:rPr>
          <w:rFonts w:ascii="Times New Roman"/>
          <w:b w:val="false"/>
          <w:i w:val="false"/>
          <w:color w:val="000000"/>
          <w:sz w:val="28"/>
        </w:rPr>
        <w:t>
      порядок действий в особых и аварийных случаях и маневры, связанные с отказами и неисправностями такого оборудования, как двигатели, системы и планер;</w:t>
      </w:r>
    </w:p>
    <w:bookmarkEnd w:id="566"/>
    <w:bookmarkStart w:name="z571" w:id="567"/>
    <w:p>
      <w:pPr>
        <w:spacing w:after="0"/>
        <w:ind w:left="0"/>
        <w:jc w:val="both"/>
      </w:pPr>
      <w:r>
        <w:rPr>
          <w:rFonts w:ascii="Times New Roman"/>
          <w:b w:val="false"/>
          <w:i w:val="false"/>
          <w:color w:val="000000"/>
          <w:sz w:val="28"/>
        </w:rPr>
        <w:t>
      порядок действий в случаях потери трудоспособности членами экипажа и взаимодействие в экипаже, включая распределение задач по пилотированию, координацию действий членов экипажа и использование контрольных карт;</w:t>
      </w:r>
    </w:p>
    <w:bookmarkEnd w:id="567"/>
    <w:bookmarkStart w:name="z572" w:id="568"/>
    <w:p>
      <w:pPr>
        <w:spacing w:after="0"/>
        <w:ind w:left="0"/>
        <w:jc w:val="both"/>
      </w:pPr>
      <w:r>
        <w:rPr>
          <w:rFonts w:ascii="Times New Roman"/>
          <w:b w:val="false"/>
          <w:i w:val="false"/>
          <w:color w:val="000000"/>
          <w:sz w:val="28"/>
        </w:rPr>
        <w:t>
      5) способность выполнять процедуры и маневры, со степенью компетенции, соответствующей правам, предоставляемым линейному пилоту, а также умение:</w:t>
      </w:r>
    </w:p>
    <w:bookmarkEnd w:id="568"/>
    <w:bookmarkStart w:name="z573" w:id="569"/>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569"/>
    <w:bookmarkStart w:name="z574" w:id="570"/>
    <w:p>
      <w:pPr>
        <w:spacing w:after="0"/>
        <w:ind w:left="0"/>
        <w:jc w:val="both"/>
      </w:pPr>
      <w:r>
        <w:rPr>
          <w:rFonts w:ascii="Times New Roman"/>
          <w:b w:val="false"/>
          <w:i w:val="false"/>
          <w:color w:val="000000"/>
          <w:sz w:val="28"/>
        </w:rPr>
        <w:t xml:space="preserve">
      плавно и точно осуществлять ручное управление самолетом в пределах его ограничений на постоянной основе таким образом, чтобы обеспечить успешное выполнение схемы полета или маневра; </w:t>
      </w:r>
    </w:p>
    <w:bookmarkEnd w:id="570"/>
    <w:bookmarkStart w:name="z575" w:id="571"/>
    <w:p>
      <w:pPr>
        <w:spacing w:after="0"/>
        <w:ind w:left="0"/>
        <w:jc w:val="both"/>
      </w:pPr>
      <w:r>
        <w:rPr>
          <w:rFonts w:ascii="Times New Roman"/>
          <w:b w:val="false"/>
          <w:i w:val="false"/>
          <w:color w:val="000000"/>
          <w:sz w:val="28"/>
        </w:rPr>
        <w:t>
      управлять самолетом в режиме автоматизации, соответствующем этапу полета, и быть в курсе активного режима автоматизации;</w:t>
      </w:r>
    </w:p>
    <w:bookmarkEnd w:id="571"/>
    <w:bookmarkStart w:name="z576" w:id="572"/>
    <w:p>
      <w:pPr>
        <w:spacing w:after="0"/>
        <w:ind w:left="0"/>
        <w:jc w:val="both"/>
      </w:pPr>
      <w:r>
        <w:rPr>
          <w:rFonts w:ascii="Times New Roman"/>
          <w:b w:val="false"/>
          <w:i w:val="false"/>
          <w:color w:val="000000"/>
          <w:sz w:val="28"/>
        </w:rPr>
        <w:t>
      точно выполнять порядок действий в нормальных, особых и аварийных условиях на всех этапах полета;</w:t>
      </w:r>
    </w:p>
    <w:bookmarkEnd w:id="572"/>
    <w:bookmarkStart w:name="z577" w:id="573"/>
    <w:p>
      <w:pPr>
        <w:spacing w:after="0"/>
        <w:ind w:left="0"/>
        <w:jc w:val="both"/>
      </w:pPr>
      <w:r>
        <w:rPr>
          <w:rFonts w:ascii="Times New Roman"/>
          <w:b w:val="false"/>
          <w:i w:val="false"/>
          <w:color w:val="000000"/>
          <w:sz w:val="28"/>
        </w:rPr>
        <w:t>
      принимать правильные решения и квалифицированно осуществлять, включая процесс принятия взвешенных решений и осведомленность о воздушной обстановке;</w:t>
      </w:r>
    </w:p>
    <w:bookmarkEnd w:id="573"/>
    <w:bookmarkStart w:name="z578" w:id="574"/>
    <w:p>
      <w:pPr>
        <w:spacing w:after="0"/>
        <w:ind w:left="0"/>
        <w:jc w:val="both"/>
      </w:pPr>
      <w:r>
        <w:rPr>
          <w:rFonts w:ascii="Times New Roman"/>
          <w:b w:val="false"/>
          <w:i w:val="false"/>
          <w:color w:val="000000"/>
          <w:sz w:val="28"/>
        </w:rPr>
        <w:t>
      поддерживать действенное общение с другими членами летного экипажа и продемонстрировать способность эффективно выполнять процедуры на случай потери трудоспособности членами экипажа и обеспечения координации членов экипажа, включая распределение задач по пилотированию, координацию действий членов экипажа, соблюдение штатных эксплуатационных процедур и использование контрольных карт.</w:t>
      </w:r>
    </w:p>
    <w:bookmarkEnd w:id="574"/>
    <w:bookmarkStart w:name="z579" w:id="575"/>
    <w:p>
      <w:pPr>
        <w:spacing w:after="0"/>
        <w:ind w:left="0"/>
        <w:jc w:val="left"/>
      </w:pPr>
      <w:r>
        <w:rPr>
          <w:rFonts w:ascii="Times New Roman"/>
          <w:b/>
          <w:i w:val="false"/>
          <w:color w:val="000000"/>
        </w:rPr>
        <w:t xml:space="preserve"> Параграф 2. Квалификационные требования к линейному пилоту самолета</w:t>
      </w:r>
    </w:p>
    <w:bookmarkEnd w:id="575"/>
    <w:bookmarkStart w:name="z580" w:id="576"/>
    <w:p>
      <w:pPr>
        <w:spacing w:after="0"/>
        <w:ind w:left="0"/>
        <w:jc w:val="both"/>
      </w:pPr>
      <w:r>
        <w:rPr>
          <w:rFonts w:ascii="Times New Roman"/>
          <w:b w:val="false"/>
          <w:i w:val="false"/>
          <w:color w:val="000000"/>
          <w:sz w:val="28"/>
        </w:rPr>
        <w:t>
      30. Кандидату на получение свидетельства линейного пилота с квалификационной отметкой "самолет" предъявляются следующие квалификационные требования:</w:t>
      </w:r>
    </w:p>
    <w:bookmarkEnd w:id="576"/>
    <w:bookmarkStart w:name="z581" w:id="577"/>
    <w:p>
      <w:pPr>
        <w:spacing w:after="0"/>
        <w:ind w:left="0"/>
        <w:jc w:val="both"/>
      </w:pPr>
      <w:r>
        <w:rPr>
          <w:rFonts w:ascii="Times New Roman"/>
          <w:b w:val="false"/>
          <w:i w:val="false"/>
          <w:color w:val="000000"/>
          <w:sz w:val="28"/>
        </w:rPr>
        <w:t>
      1) налет не менее 1500 часов в качестве пилота самолета, включаемое в общий налет время полетов на сертифицированном тренажере не превышает 100 часов, из которых не более 25 часов составляет налет на процедурном тренажере или на тренажере для базовой подготовки к полетам по приборам;</w:t>
      </w:r>
    </w:p>
    <w:bookmarkEnd w:id="577"/>
    <w:bookmarkStart w:name="z582" w:id="578"/>
    <w:p>
      <w:pPr>
        <w:spacing w:after="0"/>
        <w:ind w:left="0"/>
        <w:jc w:val="both"/>
      </w:pPr>
      <w:r>
        <w:rPr>
          <w:rFonts w:ascii="Times New Roman"/>
          <w:b w:val="false"/>
          <w:i w:val="false"/>
          <w:color w:val="000000"/>
          <w:sz w:val="28"/>
        </w:rPr>
        <w:t>
      500 часов в качестве КВС под наблюдением или 250 часов либо в качестве КВС, либо не менее 70 часов из этого времени в качестве КВС, а необходимое дополнительное время налета – в качестве КВС под наблюдением;</w:t>
      </w:r>
    </w:p>
    <w:bookmarkEnd w:id="578"/>
    <w:bookmarkStart w:name="z583" w:id="579"/>
    <w:p>
      <w:pPr>
        <w:spacing w:after="0"/>
        <w:ind w:left="0"/>
        <w:jc w:val="both"/>
      </w:pPr>
      <w:r>
        <w:rPr>
          <w:rFonts w:ascii="Times New Roman"/>
          <w:b w:val="false"/>
          <w:i w:val="false"/>
          <w:color w:val="000000"/>
          <w:sz w:val="28"/>
        </w:rPr>
        <w:t>
      200 часов, выполняя полеты по маршруту, из которых не менее 100 часов в качестве КВС под наблюдением;</w:t>
      </w:r>
    </w:p>
    <w:bookmarkEnd w:id="579"/>
    <w:bookmarkStart w:name="z584" w:id="580"/>
    <w:p>
      <w:pPr>
        <w:spacing w:after="0"/>
        <w:ind w:left="0"/>
        <w:jc w:val="both"/>
      </w:pPr>
      <w:r>
        <w:rPr>
          <w:rFonts w:ascii="Times New Roman"/>
          <w:b w:val="false"/>
          <w:i w:val="false"/>
          <w:color w:val="000000"/>
          <w:sz w:val="28"/>
        </w:rPr>
        <w:t>
      75 часов, выполняя полеты по приборам, из которых время наземной тренировки по приборам не превышает 30 часов;</w:t>
      </w:r>
    </w:p>
    <w:bookmarkEnd w:id="580"/>
    <w:bookmarkStart w:name="z585" w:id="581"/>
    <w:p>
      <w:pPr>
        <w:spacing w:after="0"/>
        <w:ind w:left="0"/>
        <w:jc w:val="both"/>
      </w:pPr>
      <w:r>
        <w:rPr>
          <w:rFonts w:ascii="Times New Roman"/>
          <w:b w:val="false"/>
          <w:i w:val="false"/>
          <w:color w:val="000000"/>
          <w:sz w:val="28"/>
        </w:rPr>
        <w:t>
      100 часов, выполняя полеты ночью в качестве КВС или второго пилота;</w:t>
      </w:r>
    </w:p>
    <w:bookmarkEnd w:id="581"/>
    <w:bookmarkStart w:name="z586" w:id="582"/>
    <w:p>
      <w:pPr>
        <w:spacing w:after="0"/>
        <w:ind w:left="0"/>
        <w:jc w:val="both"/>
      </w:pPr>
      <w:r>
        <w:rPr>
          <w:rFonts w:ascii="Times New Roman"/>
          <w:b w:val="false"/>
          <w:i w:val="false"/>
          <w:color w:val="000000"/>
          <w:sz w:val="28"/>
        </w:rPr>
        <w:t>
      2) прохождение летной подготовки на самолете с двойным управлением и квалификационной отметки о допуске к полетам по приборам, согласно требованиям к пилотам коммерческой авиации самолета или для пилота многочленного экипажа.</w:t>
      </w:r>
    </w:p>
    <w:bookmarkEnd w:id="582"/>
    <w:bookmarkStart w:name="z587" w:id="583"/>
    <w:p>
      <w:pPr>
        <w:spacing w:after="0"/>
        <w:ind w:left="0"/>
        <w:jc w:val="left"/>
      </w:pPr>
      <w:r>
        <w:rPr>
          <w:rFonts w:ascii="Times New Roman"/>
          <w:b/>
          <w:i w:val="false"/>
          <w:color w:val="000000"/>
        </w:rPr>
        <w:t xml:space="preserve"> Параграф 3. Квалификационные требования к линейному пилоту вертолета</w:t>
      </w:r>
    </w:p>
    <w:bookmarkEnd w:id="583"/>
    <w:bookmarkStart w:name="z588" w:id="584"/>
    <w:p>
      <w:pPr>
        <w:spacing w:after="0"/>
        <w:ind w:left="0"/>
        <w:jc w:val="both"/>
      </w:pPr>
      <w:r>
        <w:rPr>
          <w:rFonts w:ascii="Times New Roman"/>
          <w:b w:val="false"/>
          <w:i w:val="false"/>
          <w:color w:val="000000"/>
          <w:sz w:val="28"/>
        </w:rPr>
        <w:t>
      31. Кандидату на получение свидетельства линейного пилота с квалификационной отметкой "вертолет" предъявляются следующие квалификационные требования:</w:t>
      </w:r>
    </w:p>
    <w:bookmarkEnd w:id="584"/>
    <w:bookmarkStart w:name="z589" w:id="585"/>
    <w:p>
      <w:pPr>
        <w:spacing w:after="0"/>
        <w:ind w:left="0"/>
        <w:jc w:val="both"/>
      </w:pPr>
      <w:r>
        <w:rPr>
          <w:rFonts w:ascii="Times New Roman"/>
          <w:b w:val="false"/>
          <w:i w:val="false"/>
          <w:color w:val="000000"/>
          <w:sz w:val="28"/>
        </w:rPr>
        <w:t>
      1) налет не менее 1000 часов в качестве пилота вертолета, включаемое в общий налет время полетов на сертифицированном тренажере не превышает 100 часов, из которых не более 25 часов составляет налет на процедурном тренажере или на тренажере для базовой подготовки к полетам по приборам;</w:t>
      </w:r>
    </w:p>
    <w:bookmarkEnd w:id="585"/>
    <w:bookmarkStart w:name="z590" w:id="586"/>
    <w:p>
      <w:pPr>
        <w:spacing w:after="0"/>
        <w:ind w:left="0"/>
        <w:jc w:val="both"/>
      </w:pPr>
      <w:r>
        <w:rPr>
          <w:rFonts w:ascii="Times New Roman"/>
          <w:b w:val="false"/>
          <w:i w:val="false"/>
          <w:color w:val="000000"/>
          <w:sz w:val="28"/>
        </w:rPr>
        <w:t>
      250 часов в качестве КВС или не менее 70 часов в качестве КВС и необходимое дополнительное время налета – в качестве КВС под наблюдением;</w:t>
      </w:r>
    </w:p>
    <w:bookmarkEnd w:id="586"/>
    <w:bookmarkStart w:name="z591" w:id="587"/>
    <w:p>
      <w:pPr>
        <w:spacing w:after="0"/>
        <w:ind w:left="0"/>
        <w:jc w:val="both"/>
      </w:pPr>
      <w:r>
        <w:rPr>
          <w:rFonts w:ascii="Times New Roman"/>
          <w:b w:val="false"/>
          <w:i w:val="false"/>
          <w:color w:val="000000"/>
          <w:sz w:val="28"/>
        </w:rPr>
        <w:t>
      200 часов по маршруту, из которых не менее 100 часов в качестве КВС под наблюдением;</w:t>
      </w:r>
    </w:p>
    <w:bookmarkEnd w:id="587"/>
    <w:bookmarkStart w:name="z592" w:id="588"/>
    <w:p>
      <w:pPr>
        <w:spacing w:after="0"/>
        <w:ind w:left="0"/>
        <w:jc w:val="both"/>
      </w:pPr>
      <w:r>
        <w:rPr>
          <w:rFonts w:ascii="Times New Roman"/>
          <w:b w:val="false"/>
          <w:i w:val="false"/>
          <w:color w:val="000000"/>
          <w:sz w:val="28"/>
        </w:rPr>
        <w:t>
      30 часов по приборам, из которых не более 10 часов тренажерной подготовки по приборам;</w:t>
      </w:r>
    </w:p>
    <w:bookmarkEnd w:id="588"/>
    <w:bookmarkStart w:name="z593" w:id="589"/>
    <w:p>
      <w:pPr>
        <w:spacing w:after="0"/>
        <w:ind w:left="0"/>
        <w:jc w:val="both"/>
      </w:pPr>
      <w:r>
        <w:rPr>
          <w:rFonts w:ascii="Times New Roman"/>
          <w:b w:val="false"/>
          <w:i w:val="false"/>
          <w:color w:val="000000"/>
          <w:sz w:val="28"/>
        </w:rPr>
        <w:t>
      50 часов ночью в качестве КВС или второго пилота.</w:t>
      </w:r>
    </w:p>
    <w:bookmarkEnd w:id="589"/>
    <w:bookmarkStart w:name="z594" w:id="590"/>
    <w:p>
      <w:pPr>
        <w:spacing w:after="0"/>
        <w:ind w:left="0"/>
        <w:jc w:val="both"/>
      </w:pPr>
      <w:r>
        <w:rPr>
          <w:rFonts w:ascii="Times New Roman"/>
          <w:b w:val="false"/>
          <w:i w:val="false"/>
          <w:color w:val="000000"/>
          <w:sz w:val="28"/>
        </w:rPr>
        <w:t>
      2) прохождение летной подготовки, согласно требованиям к пилоту коммерческой авиации вертолета.</w:t>
      </w:r>
    </w:p>
    <w:bookmarkEnd w:id="590"/>
    <w:bookmarkStart w:name="z595" w:id="591"/>
    <w:p>
      <w:pPr>
        <w:spacing w:after="0"/>
        <w:ind w:left="0"/>
        <w:jc w:val="left"/>
      </w:pPr>
      <w:r>
        <w:rPr>
          <w:rFonts w:ascii="Times New Roman"/>
          <w:b/>
          <w:i w:val="false"/>
          <w:color w:val="000000"/>
        </w:rPr>
        <w:t xml:space="preserve"> Параграф 4. Квалификационные требования к линейному пилоту воздушного судна с системой увеличения подъемной силы</w:t>
      </w:r>
    </w:p>
    <w:bookmarkEnd w:id="591"/>
    <w:bookmarkStart w:name="z596" w:id="592"/>
    <w:p>
      <w:pPr>
        <w:spacing w:after="0"/>
        <w:ind w:left="0"/>
        <w:jc w:val="both"/>
      </w:pPr>
      <w:r>
        <w:rPr>
          <w:rFonts w:ascii="Times New Roman"/>
          <w:b w:val="false"/>
          <w:i w:val="false"/>
          <w:color w:val="000000"/>
          <w:sz w:val="28"/>
        </w:rPr>
        <w:t>
      32. Кандидат имеет налет не менее 1500 часов в качестве пилота воздушных судов с системой увеличения подъемной силы.</w:t>
      </w:r>
    </w:p>
    <w:bookmarkEnd w:id="592"/>
    <w:bookmarkStart w:name="z597" w:id="593"/>
    <w:p>
      <w:pPr>
        <w:spacing w:after="0"/>
        <w:ind w:left="0"/>
        <w:jc w:val="both"/>
      </w:pPr>
      <w:r>
        <w:rPr>
          <w:rFonts w:ascii="Times New Roman"/>
          <w:b w:val="false"/>
          <w:i w:val="false"/>
          <w:color w:val="000000"/>
          <w:sz w:val="28"/>
        </w:rPr>
        <w:t>
      Налет кандидата на воздушных судах с системой увеличения подъемной силы составляет не менее:</w:t>
      </w:r>
    </w:p>
    <w:bookmarkEnd w:id="593"/>
    <w:bookmarkStart w:name="z598" w:id="594"/>
    <w:p>
      <w:pPr>
        <w:spacing w:after="0"/>
        <w:ind w:left="0"/>
        <w:jc w:val="both"/>
      </w:pPr>
      <w:r>
        <w:rPr>
          <w:rFonts w:ascii="Times New Roman"/>
          <w:b w:val="false"/>
          <w:i w:val="false"/>
          <w:color w:val="000000"/>
          <w:sz w:val="28"/>
        </w:rPr>
        <w:t>
      250 часов в качестве командира воздушного судна либо не менее 70 часов из этого времени в качестве командира воздушного судна, а необходимое дополнительное время налета – в качестве командира воздушного судна под наблюдением;</w:t>
      </w:r>
    </w:p>
    <w:bookmarkEnd w:id="594"/>
    <w:bookmarkStart w:name="z599" w:id="595"/>
    <w:p>
      <w:pPr>
        <w:spacing w:after="0"/>
        <w:ind w:left="0"/>
        <w:jc w:val="both"/>
      </w:pPr>
      <w:r>
        <w:rPr>
          <w:rFonts w:ascii="Times New Roman"/>
          <w:b w:val="false"/>
          <w:i w:val="false"/>
          <w:color w:val="000000"/>
          <w:sz w:val="28"/>
        </w:rPr>
        <w:t>
      100 часов, выполняя полеты по маршруту, из которых не менее 50 часов в качестве командира воздушного судна или в качестве второго пилота, выполняющего под контролем командира воздушного судна обязанности и функции командира воздушного судна;</w:t>
      </w:r>
    </w:p>
    <w:bookmarkEnd w:id="595"/>
    <w:bookmarkStart w:name="z600" w:id="596"/>
    <w:p>
      <w:pPr>
        <w:spacing w:after="0"/>
        <w:ind w:left="0"/>
        <w:jc w:val="both"/>
      </w:pPr>
      <w:r>
        <w:rPr>
          <w:rFonts w:ascii="Times New Roman"/>
          <w:b w:val="false"/>
          <w:i w:val="false"/>
          <w:color w:val="000000"/>
          <w:sz w:val="28"/>
        </w:rPr>
        <w:t>
      75 часов, выполняя полеты по приборам, из которых время наземной тренировки по приборам не превышает 30 часов;</w:t>
      </w:r>
    </w:p>
    <w:bookmarkEnd w:id="596"/>
    <w:bookmarkStart w:name="z601" w:id="597"/>
    <w:p>
      <w:pPr>
        <w:spacing w:after="0"/>
        <w:ind w:left="0"/>
        <w:jc w:val="both"/>
      </w:pPr>
      <w:r>
        <w:rPr>
          <w:rFonts w:ascii="Times New Roman"/>
          <w:b w:val="false"/>
          <w:i w:val="false"/>
          <w:color w:val="000000"/>
          <w:sz w:val="28"/>
        </w:rPr>
        <w:t>
      25 часов, выполняя полеты ночью в качестве командира воздушного судна или второго пилота.</w:t>
      </w:r>
    </w:p>
    <w:bookmarkEnd w:id="597"/>
    <w:bookmarkStart w:name="z602" w:id="598"/>
    <w:p>
      <w:pPr>
        <w:spacing w:after="0"/>
        <w:ind w:left="0"/>
        <w:jc w:val="both"/>
      </w:pPr>
      <w:r>
        <w:rPr>
          <w:rFonts w:ascii="Times New Roman"/>
          <w:b w:val="false"/>
          <w:i w:val="false"/>
          <w:color w:val="000000"/>
          <w:sz w:val="28"/>
        </w:rPr>
        <w:t>
      33. Если кандидат имеет налет в качестве пилота воздушных судов других категорий, то уполномоченная организация определяет возможность учета этого налета и, при положительном решении, снижает требования данного пункта к времени налета.</w:t>
      </w:r>
    </w:p>
    <w:bookmarkEnd w:id="598"/>
    <w:bookmarkStart w:name="z603" w:id="599"/>
    <w:p>
      <w:pPr>
        <w:spacing w:after="0"/>
        <w:ind w:left="0"/>
        <w:jc w:val="both"/>
      </w:pPr>
      <w:r>
        <w:rPr>
          <w:rFonts w:ascii="Times New Roman"/>
          <w:b w:val="false"/>
          <w:i w:val="false"/>
          <w:color w:val="000000"/>
          <w:sz w:val="28"/>
        </w:rPr>
        <w:t>
      34. Кандидат проходит летную подготовку с инструктором на воздушном судне с двойным управлением, которая требуется для получения свидетельства коммерческого пилота и для получения квалификационной отметки о допуске к полетам по приборам.</w:t>
      </w:r>
    </w:p>
    <w:bookmarkEnd w:id="599"/>
    <w:bookmarkStart w:name="z604" w:id="600"/>
    <w:p>
      <w:pPr>
        <w:spacing w:after="0"/>
        <w:ind w:left="0"/>
        <w:jc w:val="left"/>
      </w:pPr>
      <w:r>
        <w:rPr>
          <w:rFonts w:ascii="Times New Roman"/>
          <w:b/>
          <w:i w:val="false"/>
          <w:color w:val="000000"/>
        </w:rPr>
        <w:t xml:space="preserve"> Глава 8. Квалификационные требования, предъявляемые к лицу для получения свидетельства пилота свободного аэростата и свидетельства пилота планера</w:t>
      </w:r>
    </w:p>
    <w:bookmarkEnd w:id="600"/>
    <w:bookmarkStart w:name="z605" w:id="601"/>
    <w:p>
      <w:pPr>
        <w:spacing w:after="0"/>
        <w:ind w:left="0"/>
        <w:jc w:val="left"/>
      </w:pPr>
      <w:r>
        <w:rPr>
          <w:rFonts w:ascii="Times New Roman"/>
          <w:b/>
          <w:i w:val="false"/>
          <w:color w:val="000000"/>
        </w:rPr>
        <w:t xml:space="preserve"> Параграф 1. Общие квалификационные требования к пилотам свободного аэростата и планера</w:t>
      </w:r>
    </w:p>
    <w:bookmarkEnd w:id="601"/>
    <w:bookmarkStart w:name="z606" w:id="602"/>
    <w:p>
      <w:pPr>
        <w:spacing w:after="0"/>
        <w:ind w:left="0"/>
        <w:jc w:val="both"/>
      </w:pPr>
      <w:r>
        <w:rPr>
          <w:rFonts w:ascii="Times New Roman"/>
          <w:b w:val="false"/>
          <w:i w:val="false"/>
          <w:color w:val="000000"/>
          <w:sz w:val="28"/>
        </w:rPr>
        <w:t>
      35. Кандидату на получение свидетельства пилота свободного аэростата и свидетельства пилота планера предъявляются следующие квалификационные требования:</w:t>
      </w:r>
    </w:p>
    <w:bookmarkEnd w:id="602"/>
    <w:bookmarkStart w:name="z607" w:id="603"/>
    <w:p>
      <w:pPr>
        <w:spacing w:after="0"/>
        <w:ind w:left="0"/>
        <w:jc w:val="both"/>
      </w:pPr>
      <w:r>
        <w:rPr>
          <w:rFonts w:ascii="Times New Roman"/>
          <w:b w:val="false"/>
          <w:i w:val="false"/>
          <w:color w:val="000000"/>
          <w:sz w:val="28"/>
        </w:rPr>
        <w:t>
      1) возраст – с 18 лет;</w:t>
      </w:r>
    </w:p>
    <w:bookmarkEnd w:id="603"/>
    <w:bookmarkStart w:name="z608" w:id="604"/>
    <w:p>
      <w:pPr>
        <w:spacing w:after="0"/>
        <w:ind w:left="0"/>
        <w:jc w:val="both"/>
      </w:pPr>
      <w:r>
        <w:rPr>
          <w:rFonts w:ascii="Times New Roman"/>
          <w:b w:val="false"/>
          <w:i w:val="false"/>
          <w:color w:val="000000"/>
          <w:sz w:val="28"/>
        </w:rPr>
        <w:t>
      2) действующее медицинского заключение второго класса;</w:t>
      </w:r>
    </w:p>
    <w:bookmarkEnd w:id="604"/>
    <w:bookmarkStart w:name="z609" w:id="605"/>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605"/>
    <w:bookmarkStart w:name="z610" w:id="606"/>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выполнения полетов пилотом сверхлегкого воздушного судна, обладателя свидетельства пилота сверхлегкого воздушного судна, ОВД, а также практика его применения; </w:t>
      </w:r>
    </w:p>
    <w:bookmarkEnd w:id="606"/>
    <w:bookmarkStart w:name="z611" w:id="607"/>
    <w:p>
      <w:pPr>
        <w:spacing w:after="0"/>
        <w:ind w:left="0"/>
        <w:jc w:val="both"/>
      </w:pPr>
      <w:r>
        <w:rPr>
          <w:rFonts w:ascii="Times New Roman"/>
          <w:b w:val="false"/>
          <w:i w:val="false"/>
          <w:color w:val="000000"/>
          <w:sz w:val="28"/>
        </w:rPr>
        <w:t>
      принципы эксплуатации и работы силовых установок, систем и приборного оборудования;</w:t>
      </w:r>
    </w:p>
    <w:bookmarkEnd w:id="607"/>
    <w:bookmarkStart w:name="z612" w:id="608"/>
    <w:p>
      <w:pPr>
        <w:spacing w:after="0"/>
        <w:ind w:left="0"/>
        <w:jc w:val="both"/>
      </w:pPr>
      <w:r>
        <w:rPr>
          <w:rFonts w:ascii="Times New Roman"/>
          <w:b w:val="false"/>
          <w:i w:val="false"/>
          <w:color w:val="000000"/>
          <w:sz w:val="28"/>
        </w:rPr>
        <w:t>
      эксплуатационные ограничения;</w:t>
      </w:r>
    </w:p>
    <w:bookmarkEnd w:id="608"/>
    <w:bookmarkStart w:name="z613" w:id="609"/>
    <w:p>
      <w:pPr>
        <w:spacing w:after="0"/>
        <w:ind w:left="0"/>
        <w:jc w:val="both"/>
      </w:pPr>
      <w:r>
        <w:rPr>
          <w:rFonts w:ascii="Times New Roman"/>
          <w:b w:val="false"/>
          <w:i w:val="false"/>
          <w:color w:val="000000"/>
          <w:sz w:val="28"/>
        </w:rPr>
        <w:t>
      соответствующие эксплуатационные данные из руководства по летной эксплуатации или другого содержащего эту информацию документа;</w:t>
      </w:r>
    </w:p>
    <w:bookmarkEnd w:id="609"/>
    <w:bookmarkStart w:name="z614" w:id="610"/>
    <w:p>
      <w:pPr>
        <w:spacing w:after="0"/>
        <w:ind w:left="0"/>
        <w:jc w:val="both"/>
      </w:pPr>
      <w:r>
        <w:rPr>
          <w:rFonts w:ascii="Times New Roman"/>
          <w:b w:val="false"/>
          <w:i w:val="false"/>
          <w:color w:val="000000"/>
          <w:sz w:val="28"/>
        </w:rPr>
        <w:t>
      для свободных аэростатов – физические характеристики и практическое применение используемых газов, принципы эксплуатации и работы газовых установок, систем и приборного оборудования;</w:t>
      </w:r>
    </w:p>
    <w:bookmarkEnd w:id="610"/>
    <w:bookmarkStart w:name="z615" w:id="611"/>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611"/>
    <w:bookmarkStart w:name="z616" w:id="612"/>
    <w:p>
      <w:pPr>
        <w:spacing w:after="0"/>
        <w:ind w:left="0"/>
        <w:jc w:val="both"/>
      </w:pPr>
      <w:r>
        <w:rPr>
          <w:rFonts w:ascii="Times New Roman"/>
          <w:b w:val="false"/>
          <w:i w:val="false"/>
          <w:color w:val="000000"/>
          <w:sz w:val="28"/>
        </w:rPr>
        <w:t>
      использование и практическое применение взлетных, посадочных и других летно-технических характеристик, приведенных в эксплуатационной документации;</w:t>
      </w:r>
    </w:p>
    <w:bookmarkEnd w:id="612"/>
    <w:bookmarkStart w:name="z617" w:id="613"/>
    <w:p>
      <w:pPr>
        <w:spacing w:after="0"/>
        <w:ind w:left="0"/>
        <w:jc w:val="both"/>
      </w:pPr>
      <w:r>
        <w:rPr>
          <w:rFonts w:ascii="Times New Roman"/>
          <w:b w:val="false"/>
          <w:i w:val="false"/>
          <w:color w:val="000000"/>
          <w:sz w:val="28"/>
        </w:rPr>
        <w:t>
      предполетное подготовка и планирование полета по маршруту при выполнении полетов по правилам визуальных полетов (далее – ПВП), подготовка и заполнение планов полета ОВД, соответствующие требования законодательства Республики Казахстан, стандарты и рекомендуемой практика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613"/>
    <w:bookmarkStart w:name="z618" w:id="614"/>
    <w:p>
      <w:pPr>
        <w:spacing w:after="0"/>
        <w:ind w:left="0"/>
        <w:jc w:val="both"/>
      </w:pPr>
      <w:r>
        <w:rPr>
          <w:rFonts w:ascii="Times New Roman"/>
          <w:b w:val="false"/>
          <w:i w:val="false"/>
          <w:color w:val="000000"/>
          <w:sz w:val="28"/>
        </w:rPr>
        <w:t>
      порядок донесений о местоположении, выполнения полетов в районах с интенсивным воздушным движением;</w:t>
      </w:r>
    </w:p>
    <w:bookmarkEnd w:id="614"/>
    <w:bookmarkStart w:name="z619" w:id="615"/>
    <w:p>
      <w:pPr>
        <w:spacing w:after="0"/>
        <w:ind w:left="0"/>
        <w:jc w:val="both"/>
      </w:pPr>
      <w:r>
        <w:rPr>
          <w:rFonts w:ascii="Times New Roman"/>
          <w:b w:val="false"/>
          <w:i w:val="false"/>
          <w:color w:val="000000"/>
          <w:sz w:val="28"/>
        </w:rPr>
        <w:t>
      организация воздушного движения;</w:t>
      </w:r>
    </w:p>
    <w:bookmarkEnd w:id="615"/>
    <w:bookmarkStart w:name="z620" w:id="616"/>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616"/>
    <w:bookmarkStart w:name="z621" w:id="617"/>
    <w:p>
      <w:pPr>
        <w:spacing w:after="0"/>
        <w:ind w:left="0"/>
        <w:jc w:val="both"/>
      </w:pPr>
      <w:r>
        <w:rPr>
          <w:rFonts w:ascii="Times New Roman"/>
          <w:b w:val="false"/>
          <w:i w:val="false"/>
          <w:color w:val="000000"/>
          <w:sz w:val="28"/>
        </w:rPr>
        <w:t>
      применение основ авиационной метеорологии и Правил метеорологического обеспечения, измерение высоты, опасные метеорологические условия;</w:t>
      </w:r>
    </w:p>
    <w:bookmarkEnd w:id="617"/>
    <w:bookmarkStart w:name="z622" w:id="618"/>
    <w:p>
      <w:pPr>
        <w:spacing w:after="0"/>
        <w:ind w:left="0"/>
        <w:jc w:val="both"/>
      </w:pPr>
      <w:r>
        <w:rPr>
          <w:rFonts w:ascii="Times New Roman"/>
          <w:b w:val="false"/>
          <w:i w:val="false"/>
          <w:color w:val="000000"/>
          <w:sz w:val="28"/>
        </w:rPr>
        <w:t>
      методы выявления опасных метеоусловий;</w:t>
      </w:r>
    </w:p>
    <w:bookmarkEnd w:id="618"/>
    <w:bookmarkStart w:name="z623" w:id="619"/>
    <w:p>
      <w:pPr>
        <w:spacing w:after="0"/>
        <w:ind w:left="0"/>
        <w:jc w:val="both"/>
      </w:pPr>
      <w:r>
        <w:rPr>
          <w:rFonts w:ascii="Times New Roman"/>
          <w:b w:val="false"/>
          <w:i w:val="false"/>
          <w:color w:val="000000"/>
          <w:sz w:val="28"/>
        </w:rPr>
        <w:t>
      для свободного аэростата – основные метеорологические явления и аэросиноптические процессы, влияние метеорологических элементов на выполнение полета аэростата;</w:t>
      </w:r>
    </w:p>
    <w:bookmarkEnd w:id="619"/>
    <w:bookmarkStart w:name="z624" w:id="620"/>
    <w:p>
      <w:pPr>
        <w:spacing w:after="0"/>
        <w:ind w:left="0"/>
        <w:jc w:val="both"/>
      </w:pPr>
      <w:r>
        <w:rPr>
          <w:rFonts w:ascii="Times New Roman"/>
          <w:b w:val="false"/>
          <w:i w:val="false"/>
          <w:color w:val="000000"/>
          <w:sz w:val="28"/>
        </w:rPr>
        <w:t xml:space="preserve">
      для планера – условия парения в восходящих и нисходящих термических и горных волновых потоках, парящий полет по маршруту и использование облачных гряд, использование восходящих потоков, не совпадающих с направлением маршрута, опасные ситуации, связанные с метеоусловиями и действия пилота при этом; </w:t>
      </w:r>
    </w:p>
    <w:bookmarkEnd w:id="620"/>
    <w:bookmarkStart w:name="z625" w:id="621"/>
    <w:p>
      <w:pPr>
        <w:spacing w:after="0"/>
        <w:ind w:left="0"/>
        <w:jc w:val="both"/>
      </w:pPr>
      <w:r>
        <w:rPr>
          <w:rFonts w:ascii="Times New Roman"/>
          <w:b w:val="false"/>
          <w:i w:val="false"/>
          <w:color w:val="000000"/>
          <w:sz w:val="28"/>
        </w:rPr>
        <w:t>
      практические аспекты аэронавигации и методы исчисления пути, пользование аэронавигационными картами;</w:t>
      </w:r>
    </w:p>
    <w:bookmarkEnd w:id="621"/>
    <w:bookmarkStart w:name="z626" w:id="622"/>
    <w:p>
      <w:pPr>
        <w:spacing w:after="0"/>
        <w:ind w:left="0"/>
        <w:jc w:val="both"/>
      </w:pPr>
      <w:r>
        <w:rPr>
          <w:rFonts w:ascii="Times New Roman"/>
          <w:b w:val="false"/>
          <w:i w:val="false"/>
          <w:color w:val="000000"/>
          <w:sz w:val="28"/>
        </w:rPr>
        <w:t>
      использование аэронавигационной документации, авиационных кодов и сокращений;</w:t>
      </w:r>
    </w:p>
    <w:bookmarkEnd w:id="622"/>
    <w:bookmarkStart w:name="z627" w:id="623"/>
    <w:p>
      <w:pPr>
        <w:spacing w:after="0"/>
        <w:ind w:left="0"/>
        <w:jc w:val="both"/>
      </w:pPr>
      <w:r>
        <w:rPr>
          <w:rFonts w:ascii="Times New Roman"/>
          <w:b w:val="false"/>
          <w:i w:val="false"/>
          <w:color w:val="000000"/>
          <w:sz w:val="28"/>
        </w:rPr>
        <w:t>
      применение методов контроля факторов угрозы и ошибок в эксплуатационной обстановке;</w:t>
      </w:r>
    </w:p>
    <w:bookmarkEnd w:id="623"/>
    <w:bookmarkStart w:name="z628" w:id="624"/>
    <w:p>
      <w:pPr>
        <w:spacing w:after="0"/>
        <w:ind w:left="0"/>
        <w:jc w:val="both"/>
      </w:pPr>
      <w:r>
        <w:rPr>
          <w:rFonts w:ascii="Times New Roman"/>
          <w:b w:val="false"/>
          <w:i w:val="false"/>
          <w:color w:val="000000"/>
          <w:sz w:val="28"/>
        </w:rPr>
        <w:t>
      порядок установки высотомера;</w:t>
      </w:r>
    </w:p>
    <w:bookmarkEnd w:id="624"/>
    <w:bookmarkStart w:name="z629" w:id="625"/>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625"/>
    <w:bookmarkStart w:name="z630" w:id="626"/>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спутном следе от ВС и других опасных для полета явлений;</w:t>
      </w:r>
    </w:p>
    <w:bookmarkEnd w:id="626"/>
    <w:bookmarkStart w:name="z631" w:id="627"/>
    <w:p>
      <w:pPr>
        <w:spacing w:after="0"/>
        <w:ind w:left="0"/>
        <w:jc w:val="both"/>
      </w:pPr>
      <w:r>
        <w:rPr>
          <w:rFonts w:ascii="Times New Roman"/>
          <w:b w:val="false"/>
          <w:i w:val="false"/>
          <w:color w:val="000000"/>
          <w:sz w:val="28"/>
        </w:rPr>
        <w:t>
      порядок действий в аварийной обстановке и используемые сигналы, методы и меры предотвращения столкновений;</w:t>
      </w:r>
    </w:p>
    <w:bookmarkEnd w:id="627"/>
    <w:bookmarkStart w:name="z632" w:id="628"/>
    <w:p>
      <w:pPr>
        <w:spacing w:after="0"/>
        <w:ind w:left="0"/>
        <w:jc w:val="both"/>
      </w:pPr>
      <w:r>
        <w:rPr>
          <w:rFonts w:ascii="Times New Roman"/>
          <w:b w:val="false"/>
          <w:i w:val="false"/>
          <w:color w:val="000000"/>
          <w:sz w:val="28"/>
        </w:rPr>
        <w:t>
      для свободного аэростата – распознавание режима быстрого спуска из-за утечки газа и выход из него;</w:t>
      </w:r>
    </w:p>
    <w:bookmarkEnd w:id="628"/>
    <w:bookmarkStart w:name="z633" w:id="629"/>
    <w:p>
      <w:pPr>
        <w:spacing w:after="0"/>
        <w:ind w:left="0"/>
        <w:jc w:val="both"/>
      </w:pPr>
      <w:r>
        <w:rPr>
          <w:rFonts w:ascii="Times New Roman"/>
          <w:b w:val="false"/>
          <w:i w:val="false"/>
          <w:color w:val="000000"/>
          <w:sz w:val="28"/>
        </w:rPr>
        <w:t>
      требования законодательства Республики Казахстан, стандарты и рекомендуемой практика ИКАО, касающихся обеспечения безопасности при полетах в визуальных метеорологических условиях;</w:t>
      </w:r>
    </w:p>
    <w:bookmarkEnd w:id="629"/>
    <w:bookmarkStart w:name="z634" w:id="630"/>
    <w:p>
      <w:pPr>
        <w:spacing w:after="0"/>
        <w:ind w:left="0"/>
        <w:jc w:val="both"/>
      </w:pPr>
      <w:r>
        <w:rPr>
          <w:rFonts w:ascii="Times New Roman"/>
          <w:b w:val="false"/>
          <w:i w:val="false"/>
          <w:color w:val="000000"/>
          <w:sz w:val="28"/>
        </w:rPr>
        <w:t>
      основы и принципы полета;</w:t>
      </w:r>
    </w:p>
    <w:bookmarkEnd w:id="630"/>
    <w:bookmarkStart w:name="z635" w:id="631"/>
    <w:p>
      <w:pPr>
        <w:spacing w:after="0"/>
        <w:ind w:left="0"/>
        <w:jc w:val="both"/>
      </w:pPr>
      <w:r>
        <w:rPr>
          <w:rFonts w:ascii="Times New Roman"/>
          <w:b w:val="false"/>
          <w:i w:val="false"/>
          <w:color w:val="000000"/>
          <w:sz w:val="28"/>
        </w:rPr>
        <w:t>
      Правила фразеологии радиообмена применительно к полетам по ПВП, действия при отказе связи;</w:t>
      </w:r>
    </w:p>
    <w:bookmarkEnd w:id="631"/>
    <w:bookmarkStart w:name="z636" w:id="632"/>
    <w:p>
      <w:pPr>
        <w:spacing w:after="0"/>
        <w:ind w:left="0"/>
        <w:jc w:val="both"/>
      </w:pPr>
      <w:r>
        <w:rPr>
          <w:rFonts w:ascii="Times New Roman"/>
          <w:b w:val="false"/>
          <w:i w:val="false"/>
          <w:color w:val="000000"/>
          <w:sz w:val="28"/>
        </w:rPr>
        <w:t>
      процедуры предполетного и послеполетного технического обслуживания, оперативное и периодическое обслуживание сверхлегкого воздушного судна, ремонт, ведение технической документации;</w:t>
      </w:r>
    </w:p>
    <w:bookmarkEnd w:id="632"/>
    <w:bookmarkStart w:name="z637" w:id="633"/>
    <w:p>
      <w:pPr>
        <w:spacing w:after="0"/>
        <w:ind w:left="0"/>
        <w:jc w:val="both"/>
      </w:pPr>
      <w:r>
        <w:rPr>
          <w:rFonts w:ascii="Times New Roman"/>
          <w:b w:val="false"/>
          <w:i w:val="false"/>
          <w:color w:val="000000"/>
          <w:sz w:val="28"/>
        </w:rPr>
        <w:t>
      основные виды авиационных горюче – смазочных материалов, специальных жидкостей и газов, применяемых в эксплуатации;</w:t>
      </w:r>
    </w:p>
    <w:bookmarkEnd w:id="633"/>
    <w:bookmarkStart w:name="z638" w:id="634"/>
    <w:p>
      <w:pPr>
        <w:spacing w:after="0"/>
        <w:ind w:left="0"/>
        <w:jc w:val="both"/>
      </w:pPr>
      <w:r>
        <w:rPr>
          <w:rFonts w:ascii="Times New Roman"/>
          <w:b w:val="false"/>
          <w:i w:val="false"/>
          <w:color w:val="000000"/>
          <w:sz w:val="28"/>
        </w:rPr>
        <w:t>
      4) опыт эксплуатации в следующих областях:</w:t>
      </w:r>
    </w:p>
    <w:bookmarkEnd w:id="634"/>
    <w:bookmarkStart w:name="z639" w:id="635"/>
    <w:p>
      <w:pPr>
        <w:spacing w:after="0"/>
        <w:ind w:left="0"/>
        <w:jc w:val="both"/>
      </w:pPr>
      <w:r>
        <w:rPr>
          <w:rFonts w:ascii="Times New Roman"/>
          <w:b w:val="false"/>
          <w:i w:val="false"/>
          <w:color w:val="000000"/>
          <w:sz w:val="28"/>
        </w:rPr>
        <w:t>
      предполетная подготовка, включая сборку и осмотр летательного аппарата;</w:t>
      </w:r>
    </w:p>
    <w:bookmarkEnd w:id="635"/>
    <w:bookmarkStart w:name="z640" w:id="636"/>
    <w:p>
      <w:pPr>
        <w:spacing w:after="0"/>
        <w:ind w:left="0"/>
        <w:jc w:val="both"/>
      </w:pPr>
      <w:r>
        <w:rPr>
          <w:rFonts w:ascii="Times New Roman"/>
          <w:b w:val="false"/>
          <w:i w:val="false"/>
          <w:color w:val="000000"/>
          <w:sz w:val="28"/>
        </w:rPr>
        <w:t>
      технические приемы и процедуры, применяемые при используемом методе старта, включая соответствующие ограничения воздушной скорости, порядок действий в аварийной обстановке и используемые сигналы;</w:t>
      </w:r>
    </w:p>
    <w:bookmarkEnd w:id="636"/>
    <w:bookmarkStart w:name="z641" w:id="637"/>
    <w:p>
      <w:pPr>
        <w:spacing w:after="0"/>
        <w:ind w:left="0"/>
        <w:jc w:val="both"/>
      </w:pPr>
      <w:r>
        <w:rPr>
          <w:rFonts w:ascii="Times New Roman"/>
          <w:b w:val="false"/>
          <w:i w:val="false"/>
          <w:color w:val="000000"/>
          <w:sz w:val="28"/>
        </w:rPr>
        <w:t>
      полеты по схемам движения, методы и меры, применяемые для предотвращения столкновений;</w:t>
      </w:r>
    </w:p>
    <w:bookmarkEnd w:id="637"/>
    <w:bookmarkStart w:name="z642" w:id="638"/>
    <w:p>
      <w:pPr>
        <w:spacing w:after="0"/>
        <w:ind w:left="0"/>
        <w:jc w:val="both"/>
      </w:pPr>
      <w:r>
        <w:rPr>
          <w:rFonts w:ascii="Times New Roman"/>
          <w:b w:val="false"/>
          <w:i w:val="false"/>
          <w:color w:val="000000"/>
          <w:sz w:val="28"/>
        </w:rPr>
        <w:t xml:space="preserve">
      управление планером с помощью внешних визуальных ориентиров; </w:t>
      </w:r>
    </w:p>
    <w:bookmarkEnd w:id="638"/>
    <w:bookmarkStart w:name="z643" w:id="639"/>
    <w:p>
      <w:pPr>
        <w:spacing w:after="0"/>
        <w:ind w:left="0"/>
        <w:jc w:val="both"/>
      </w:pPr>
      <w:r>
        <w:rPr>
          <w:rFonts w:ascii="Times New Roman"/>
          <w:b w:val="false"/>
          <w:i w:val="false"/>
          <w:color w:val="000000"/>
          <w:sz w:val="28"/>
        </w:rPr>
        <w:t>
      полет в эксплуатационном диапазоне режимов полета;</w:t>
      </w:r>
    </w:p>
    <w:bookmarkEnd w:id="639"/>
    <w:bookmarkStart w:name="z644" w:id="640"/>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и из крутого снижения по спирали;</w:t>
      </w:r>
    </w:p>
    <w:bookmarkEnd w:id="640"/>
    <w:bookmarkStart w:name="z645" w:id="641"/>
    <w:p>
      <w:pPr>
        <w:spacing w:after="0"/>
        <w:ind w:left="0"/>
        <w:jc w:val="both"/>
      </w:pPr>
      <w:r>
        <w:rPr>
          <w:rFonts w:ascii="Times New Roman"/>
          <w:b w:val="false"/>
          <w:i w:val="false"/>
          <w:color w:val="000000"/>
          <w:sz w:val="28"/>
        </w:rPr>
        <w:t>
      запуски, заходы на посадку и посадки в нормальных условиях и при боковом ветре;</w:t>
      </w:r>
    </w:p>
    <w:bookmarkEnd w:id="641"/>
    <w:bookmarkStart w:name="z646" w:id="642"/>
    <w:p>
      <w:pPr>
        <w:spacing w:after="0"/>
        <w:ind w:left="0"/>
        <w:jc w:val="both"/>
      </w:pPr>
      <w:r>
        <w:rPr>
          <w:rFonts w:ascii="Times New Roman"/>
          <w:b w:val="false"/>
          <w:i w:val="false"/>
          <w:color w:val="000000"/>
          <w:sz w:val="28"/>
        </w:rPr>
        <w:t>
      полеты по маршруту с помощью визуальных ориентиров и методов счисления пути;</w:t>
      </w:r>
    </w:p>
    <w:bookmarkEnd w:id="642"/>
    <w:bookmarkStart w:name="z647" w:id="643"/>
    <w:p>
      <w:pPr>
        <w:spacing w:after="0"/>
        <w:ind w:left="0"/>
        <w:jc w:val="both"/>
      </w:pPr>
      <w:r>
        <w:rPr>
          <w:rFonts w:ascii="Times New Roman"/>
          <w:b w:val="false"/>
          <w:i w:val="false"/>
          <w:color w:val="000000"/>
          <w:sz w:val="28"/>
        </w:rPr>
        <w:t>
      порядок действий в аварийной обстановке.</w:t>
      </w:r>
    </w:p>
    <w:bookmarkEnd w:id="643"/>
    <w:bookmarkStart w:name="z648" w:id="644"/>
    <w:p>
      <w:pPr>
        <w:spacing w:after="0"/>
        <w:ind w:left="0"/>
        <w:jc w:val="left"/>
      </w:pPr>
      <w:r>
        <w:rPr>
          <w:rFonts w:ascii="Times New Roman"/>
          <w:b/>
          <w:i w:val="false"/>
          <w:color w:val="000000"/>
        </w:rPr>
        <w:t xml:space="preserve"> Параграф 2. Квалификационные требования, предъявляемые при внесении квалификационной отметки пилота свободного аэростата</w:t>
      </w:r>
    </w:p>
    <w:bookmarkEnd w:id="644"/>
    <w:bookmarkStart w:name="z649" w:id="645"/>
    <w:p>
      <w:pPr>
        <w:spacing w:after="0"/>
        <w:ind w:left="0"/>
        <w:jc w:val="both"/>
      </w:pPr>
      <w:r>
        <w:rPr>
          <w:rFonts w:ascii="Times New Roman"/>
          <w:b w:val="false"/>
          <w:i w:val="false"/>
          <w:color w:val="000000"/>
          <w:sz w:val="28"/>
        </w:rPr>
        <w:t>
      36. Кандидату на получение свидетельства пилота с квалификационной отметкой о виде летательного аппарата "свободный аэростат" предъявляются следующие квалификационные требования:</w:t>
      </w:r>
    </w:p>
    <w:bookmarkEnd w:id="645"/>
    <w:bookmarkStart w:name="z650" w:id="646"/>
    <w:p>
      <w:pPr>
        <w:spacing w:after="0"/>
        <w:ind w:left="0"/>
        <w:jc w:val="both"/>
      </w:pPr>
      <w:r>
        <w:rPr>
          <w:rFonts w:ascii="Times New Roman"/>
          <w:b w:val="false"/>
          <w:i w:val="false"/>
          <w:color w:val="000000"/>
          <w:sz w:val="28"/>
        </w:rPr>
        <w:t>
      1) налет не менее 16 часов летной подготовки на свободных аэростатах, в том числе:</w:t>
      </w:r>
    </w:p>
    <w:bookmarkEnd w:id="646"/>
    <w:bookmarkStart w:name="z651" w:id="647"/>
    <w:p>
      <w:pPr>
        <w:spacing w:after="0"/>
        <w:ind w:left="0"/>
        <w:jc w:val="both"/>
      </w:pPr>
      <w:r>
        <w:rPr>
          <w:rFonts w:ascii="Times New Roman"/>
          <w:b w:val="false"/>
          <w:i w:val="false"/>
          <w:color w:val="000000"/>
          <w:sz w:val="28"/>
        </w:rPr>
        <w:t>
      12 часов налета с инструктором;</w:t>
      </w:r>
    </w:p>
    <w:bookmarkEnd w:id="647"/>
    <w:bookmarkStart w:name="z652" w:id="648"/>
    <w:p>
      <w:pPr>
        <w:spacing w:after="0"/>
        <w:ind w:left="0"/>
        <w:jc w:val="both"/>
      </w:pPr>
      <w:r>
        <w:rPr>
          <w:rFonts w:ascii="Times New Roman"/>
          <w:b w:val="false"/>
          <w:i w:val="false"/>
          <w:color w:val="000000"/>
          <w:sz w:val="28"/>
        </w:rPr>
        <w:t>
      10 наполнений и 20 стартов и посадок;</w:t>
      </w:r>
    </w:p>
    <w:bookmarkEnd w:id="648"/>
    <w:bookmarkStart w:name="z653" w:id="649"/>
    <w:p>
      <w:pPr>
        <w:spacing w:after="0"/>
        <w:ind w:left="0"/>
        <w:jc w:val="both"/>
      </w:pPr>
      <w:r>
        <w:rPr>
          <w:rFonts w:ascii="Times New Roman"/>
          <w:b w:val="false"/>
          <w:i w:val="false"/>
          <w:color w:val="000000"/>
          <w:sz w:val="28"/>
        </w:rPr>
        <w:t>
      1 самостоятельный контролируемый полет с минимальным временем не менее 30 минут;</w:t>
      </w:r>
    </w:p>
    <w:bookmarkEnd w:id="649"/>
    <w:bookmarkStart w:name="z654" w:id="650"/>
    <w:p>
      <w:pPr>
        <w:spacing w:after="0"/>
        <w:ind w:left="0"/>
        <w:jc w:val="both"/>
      </w:pPr>
      <w:r>
        <w:rPr>
          <w:rFonts w:ascii="Times New Roman"/>
          <w:b w:val="false"/>
          <w:i w:val="false"/>
          <w:color w:val="000000"/>
          <w:sz w:val="28"/>
        </w:rPr>
        <w:t>
      2) эксплуатационный опыт, в качестве пилота летательного аппарата на свободном аэростате в следующих областях:</w:t>
      </w:r>
    </w:p>
    <w:bookmarkEnd w:id="650"/>
    <w:bookmarkStart w:name="z655" w:id="651"/>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651"/>
    <w:bookmarkStart w:name="z656" w:id="652"/>
    <w:p>
      <w:pPr>
        <w:spacing w:after="0"/>
        <w:ind w:left="0"/>
        <w:jc w:val="both"/>
      </w:pPr>
      <w:r>
        <w:rPr>
          <w:rFonts w:ascii="Times New Roman"/>
          <w:b w:val="false"/>
          <w:i w:val="false"/>
          <w:color w:val="000000"/>
          <w:sz w:val="28"/>
        </w:rPr>
        <w:t>
      управлять свободным аэростатом в пределах его ограничений;</w:t>
      </w:r>
    </w:p>
    <w:bookmarkEnd w:id="652"/>
    <w:bookmarkStart w:name="z657" w:id="653"/>
    <w:p>
      <w:pPr>
        <w:spacing w:after="0"/>
        <w:ind w:left="0"/>
        <w:jc w:val="both"/>
      </w:pPr>
      <w:r>
        <w:rPr>
          <w:rFonts w:ascii="Times New Roman"/>
          <w:b w:val="false"/>
          <w:i w:val="false"/>
          <w:color w:val="000000"/>
          <w:sz w:val="28"/>
        </w:rPr>
        <w:t>
      плавно и точно выполнять все маневры;</w:t>
      </w:r>
    </w:p>
    <w:bookmarkEnd w:id="653"/>
    <w:bookmarkStart w:name="z658" w:id="654"/>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654"/>
    <w:bookmarkStart w:name="z659" w:id="655"/>
    <w:p>
      <w:pPr>
        <w:spacing w:after="0"/>
        <w:ind w:left="0"/>
        <w:jc w:val="both"/>
      </w:pPr>
      <w:r>
        <w:rPr>
          <w:rFonts w:ascii="Times New Roman"/>
          <w:b w:val="false"/>
          <w:i w:val="false"/>
          <w:color w:val="000000"/>
          <w:sz w:val="28"/>
        </w:rPr>
        <w:t>
      применять знания в области аэронавигации;</w:t>
      </w:r>
    </w:p>
    <w:bookmarkEnd w:id="655"/>
    <w:bookmarkStart w:name="z660" w:id="656"/>
    <w:p>
      <w:pPr>
        <w:spacing w:after="0"/>
        <w:ind w:left="0"/>
        <w:jc w:val="both"/>
      </w:pPr>
      <w:r>
        <w:rPr>
          <w:rFonts w:ascii="Times New Roman"/>
          <w:b w:val="false"/>
          <w:i w:val="false"/>
          <w:color w:val="000000"/>
          <w:sz w:val="28"/>
        </w:rPr>
        <w:t>
      постоянно осуществлять управление свободным аэростатом таким образом, чтобы обеспечить успешное выполнения схемы полета или маневра.</w:t>
      </w:r>
    </w:p>
    <w:bookmarkEnd w:id="656"/>
    <w:bookmarkStart w:name="z661" w:id="657"/>
    <w:p>
      <w:pPr>
        <w:spacing w:after="0"/>
        <w:ind w:left="0"/>
        <w:jc w:val="left"/>
      </w:pPr>
      <w:r>
        <w:rPr>
          <w:rFonts w:ascii="Times New Roman"/>
          <w:b/>
          <w:i w:val="false"/>
          <w:color w:val="000000"/>
        </w:rPr>
        <w:t xml:space="preserve"> Параграф 3. Квалификационные требования, предъявляемые при внесении квалификационной отметки пилота планера</w:t>
      </w:r>
    </w:p>
    <w:bookmarkEnd w:id="657"/>
    <w:bookmarkStart w:name="z662" w:id="658"/>
    <w:p>
      <w:pPr>
        <w:spacing w:after="0"/>
        <w:ind w:left="0"/>
        <w:jc w:val="both"/>
      </w:pPr>
      <w:r>
        <w:rPr>
          <w:rFonts w:ascii="Times New Roman"/>
          <w:b w:val="false"/>
          <w:i w:val="false"/>
          <w:color w:val="000000"/>
          <w:sz w:val="28"/>
        </w:rPr>
        <w:t>
      37. Кандидату на получение квалификационной отметки о виде "планер" предъявляются следующие квалификационные требования:</w:t>
      </w:r>
    </w:p>
    <w:bookmarkEnd w:id="658"/>
    <w:bookmarkStart w:name="z663" w:id="659"/>
    <w:p>
      <w:pPr>
        <w:spacing w:after="0"/>
        <w:ind w:left="0"/>
        <w:jc w:val="both"/>
      </w:pPr>
      <w:r>
        <w:rPr>
          <w:rFonts w:ascii="Times New Roman"/>
          <w:b w:val="false"/>
          <w:i w:val="false"/>
          <w:color w:val="000000"/>
          <w:sz w:val="28"/>
        </w:rPr>
        <w:t>
      1) налет не менее 15 часов летной подготовки на планерах, в том числе:</w:t>
      </w:r>
    </w:p>
    <w:bookmarkEnd w:id="659"/>
    <w:bookmarkStart w:name="z664" w:id="660"/>
    <w:p>
      <w:pPr>
        <w:spacing w:after="0"/>
        <w:ind w:left="0"/>
        <w:jc w:val="both"/>
      </w:pPr>
      <w:r>
        <w:rPr>
          <w:rFonts w:ascii="Times New Roman"/>
          <w:b w:val="false"/>
          <w:i w:val="false"/>
          <w:color w:val="000000"/>
          <w:sz w:val="28"/>
        </w:rPr>
        <w:t>
      10 часов с инструктором на планере, на котором будет производиться проверка готовности к самостоятельным полетам;</w:t>
      </w:r>
    </w:p>
    <w:bookmarkEnd w:id="660"/>
    <w:bookmarkStart w:name="z665" w:id="661"/>
    <w:p>
      <w:pPr>
        <w:spacing w:after="0"/>
        <w:ind w:left="0"/>
        <w:jc w:val="both"/>
      </w:pPr>
      <w:r>
        <w:rPr>
          <w:rFonts w:ascii="Times New Roman"/>
          <w:b w:val="false"/>
          <w:i w:val="false"/>
          <w:color w:val="000000"/>
          <w:sz w:val="28"/>
        </w:rPr>
        <w:t>
      не менее 6 часов налета в качестве пилота планера;</w:t>
      </w:r>
    </w:p>
    <w:bookmarkEnd w:id="661"/>
    <w:bookmarkStart w:name="z666" w:id="662"/>
    <w:p>
      <w:pPr>
        <w:spacing w:after="0"/>
        <w:ind w:left="0"/>
        <w:jc w:val="both"/>
      </w:pPr>
      <w:r>
        <w:rPr>
          <w:rFonts w:ascii="Times New Roman"/>
          <w:b w:val="false"/>
          <w:i w:val="false"/>
          <w:color w:val="000000"/>
          <w:sz w:val="28"/>
        </w:rPr>
        <w:t>
      2 часа самостоятельного налета;</w:t>
      </w:r>
    </w:p>
    <w:bookmarkEnd w:id="662"/>
    <w:bookmarkStart w:name="z667" w:id="663"/>
    <w:p>
      <w:pPr>
        <w:spacing w:after="0"/>
        <w:ind w:left="0"/>
        <w:jc w:val="both"/>
      </w:pPr>
      <w:r>
        <w:rPr>
          <w:rFonts w:ascii="Times New Roman"/>
          <w:b w:val="false"/>
          <w:i w:val="false"/>
          <w:color w:val="000000"/>
          <w:sz w:val="28"/>
        </w:rPr>
        <w:t>
      45 стартов и посадок;</w:t>
      </w:r>
    </w:p>
    <w:bookmarkEnd w:id="663"/>
    <w:bookmarkStart w:name="z668" w:id="664"/>
    <w:p>
      <w:pPr>
        <w:spacing w:after="0"/>
        <w:ind w:left="0"/>
        <w:jc w:val="both"/>
      </w:pPr>
      <w:r>
        <w:rPr>
          <w:rFonts w:ascii="Times New Roman"/>
          <w:b w:val="false"/>
          <w:i w:val="false"/>
          <w:color w:val="000000"/>
          <w:sz w:val="28"/>
        </w:rPr>
        <w:t>
      1 самостоятельный полет по маршруту протяженностью не менее 50 км или 1 полет с инструктором по маршруту протяженностью не менее 100 км;</w:t>
      </w:r>
    </w:p>
    <w:bookmarkEnd w:id="664"/>
    <w:bookmarkStart w:name="z669" w:id="665"/>
    <w:p>
      <w:pPr>
        <w:spacing w:after="0"/>
        <w:ind w:left="0"/>
        <w:jc w:val="both"/>
      </w:pPr>
      <w:r>
        <w:rPr>
          <w:rFonts w:ascii="Times New Roman"/>
          <w:b w:val="false"/>
          <w:i w:val="false"/>
          <w:color w:val="000000"/>
          <w:sz w:val="28"/>
        </w:rPr>
        <w:t>
      2) для мотопланеров – не менее 6 часов, включая 4 часа с летным инструктором, в том числе один полет по маршруту и 1 самостоятельный полет по маршруту протяженностью не менее 150 км с 1 посадкой до полной остановки на другом аэродроме;</w:t>
      </w:r>
    </w:p>
    <w:bookmarkEnd w:id="665"/>
    <w:bookmarkStart w:name="z670" w:id="666"/>
    <w:p>
      <w:pPr>
        <w:spacing w:after="0"/>
        <w:ind w:left="0"/>
        <w:jc w:val="both"/>
      </w:pPr>
      <w:r>
        <w:rPr>
          <w:rFonts w:ascii="Times New Roman"/>
          <w:b w:val="false"/>
          <w:i w:val="false"/>
          <w:color w:val="000000"/>
          <w:sz w:val="28"/>
        </w:rPr>
        <w:t>
      3) эксплуатационный опыт, в качестве пилота легкого воздушного судна на планере в следующих областях:</w:t>
      </w:r>
    </w:p>
    <w:bookmarkEnd w:id="666"/>
    <w:bookmarkStart w:name="z671" w:id="667"/>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667"/>
    <w:bookmarkStart w:name="z672" w:id="668"/>
    <w:p>
      <w:pPr>
        <w:spacing w:after="0"/>
        <w:ind w:left="0"/>
        <w:jc w:val="both"/>
      </w:pPr>
      <w:r>
        <w:rPr>
          <w:rFonts w:ascii="Times New Roman"/>
          <w:b w:val="false"/>
          <w:i w:val="false"/>
          <w:color w:val="000000"/>
          <w:sz w:val="28"/>
        </w:rPr>
        <w:t>
      управлять планером в пределах его ограничений;</w:t>
      </w:r>
    </w:p>
    <w:bookmarkEnd w:id="668"/>
    <w:bookmarkStart w:name="z673" w:id="669"/>
    <w:p>
      <w:pPr>
        <w:spacing w:after="0"/>
        <w:ind w:left="0"/>
        <w:jc w:val="both"/>
      </w:pPr>
      <w:r>
        <w:rPr>
          <w:rFonts w:ascii="Times New Roman"/>
          <w:b w:val="false"/>
          <w:i w:val="false"/>
          <w:color w:val="000000"/>
          <w:sz w:val="28"/>
        </w:rPr>
        <w:t>
      плавно и точно выполнять все маневры;</w:t>
      </w:r>
    </w:p>
    <w:bookmarkEnd w:id="669"/>
    <w:bookmarkStart w:name="z674" w:id="670"/>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670"/>
    <w:bookmarkStart w:name="z675" w:id="671"/>
    <w:p>
      <w:pPr>
        <w:spacing w:after="0"/>
        <w:ind w:left="0"/>
        <w:jc w:val="both"/>
      </w:pPr>
      <w:r>
        <w:rPr>
          <w:rFonts w:ascii="Times New Roman"/>
          <w:b w:val="false"/>
          <w:i w:val="false"/>
          <w:color w:val="000000"/>
          <w:sz w:val="28"/>
        </w:rPr>
        <w:t>
      применять знания в области аэронавигации;</w:t>
      </w:r>
    </w:p>
    <w:bookmarkEnd w:id="671"/>
    <w:bookmarkStart w:name="z676" w:id="672"/>
    <w:p>
      <w:pPr>
        <w:spacing w:after="0"/>
        <w:ind w:left="0"/>
        <w:jc w:val="both"/>
      </w:pPr>
      <w:r>
        <w:rPr>
          <w:rFonts w:ascii="Times New Roman"/>
          <w:b w:val="false"/>
          <w:i w:val="false"/>
          <w:color w:val="000000"/>
          <w:sz w:val="28"/>
        </w:rPr>
        <w:t>
      постоянно осуществлять управление планером таким образом, чтобы обеспечить успешное выполнение схемы полета или маневра.</w:t>
      </w:r>
    </w:p>
    <w:bookmarkEnd w:id="672"/>
    <w:bookmarkStart w:name="z677" w:id="673"/>
    <w:p>
      <w:pPr>
        <w:spacing w:after="0"/>
        <w:ind w:left="0"/>
        <w:jc w:val="left"/>
      </w:pPr>
      <w:r>
        <w:rPr>
          <w:rFonts w:ascii="Times New Roman"/>
          <w:b/>
          <w:i w:val="false"/>
          <w:color w:val="000000"/>
        </w:rPr>
        <w:t xml:space="preserve"> Глава 9. Квалификационные требования к штурману</w:t>
      </w:r>
    </w:p>
    <w:bookmarkEnd w:id="673"/>
    <w:bookmarkStart w:name="z678" w:id="674"/>
    <w:p>
      <w:pPr>
        <w:spacing w:after="0"/>
        <w:ind w:left="0"/>
        <w:jc w:val="both"/>
      </w:pPr>
      <w:r>
        <w:rPr>
          <w:rFonts w:ascii="Times New Roman"/>
          <w:b w:val="false"/>
          <w:i w:val="false"/>
          <w:color w:val="000000"/>
          <w:sz w:val="28"/>
        </w:rPr>
        <w:t>
      38. Кандидату на получение свидетельства штурмана предъявляются следующие квалификационные требования:</w:t>
      </w:r>
    </w:p>
    <w:bookmarkEnd w:id="674"/>
    <w:bookmarkStart w:name="z679" w:id="675"/>
    <w:p>
      <w:pPr>
        <w:spacing w:after="0"/>
        <w:ind w:left="0"/>
        <w:jc w:val="both"/>
      </w:pPr>
      <w:r>
        <w:rPr>
          <w:rFonts w:ascii="Times New Roman"/>
          <w:b w:val="false"/>
          <w:i w:val="false"/>
          <w:color w:val="000000"/>
          <w:sz w:val="28"/>
        </w:rPr>
        <w:t>
      1) возраст – с 18 лет;</w:t>
      </w:r>
    </w:p>
    <w:bookmarkEnd w:id="675"/>
    <w:bookmarkStart w:name="z680" w:id="676"/>
    <w:p>
      <w:pPr>
        <w:spacing w:after="0"/>
        <w:ind w:left="0"/>
        <w:jc w:val="both"/>
      </w:pPr>
      <w:r>
        <w:rPr>
          <w:rFonts w:ascii="Times New Roman"/>
          <w:b w:val="false"/>
          <w:i w:val="false"/>
          <w:color w:val="000000"/>
          <w:sz w:val="28"/>
        </w:rPr>
        <w:t>
      2) действующее медицинское заключение 2 класса;</w:t>
      </w:r>
    </w:p>
    <w:bookmarkEnd w:id="676"/>
    <w:bookmarkStart w:name="z681" w:id="677"/>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в соответствии с Типовыми программами, в сертифицированном АУЦ в объеме не менее 500 часов или 170 часов (при наличии опыта) и демонстрация уровня теоретических знаний, в следующих областях:</w:t>
      </w:r>
    </w:p>
    <w:bookmarkEnd w:id="677"/>
    <w:bookmarkStart w:name="z682" w:id="678"/>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пространства Республики Казахстан и деятельности авиации, в части касающихся выполнения полетов обладателя свидетельства штурмана, ОВД, а также практика его применения;</w:t>
      </w:r>
    </w:p>
    <w:bookmarkEnd w:id="678"/>
    <w:bookmarkStart w:name="z683" w:id="679"/>
    <w:p>
      <w:pPr>
        <w:spacing w:after="0"/>
        <w:ind w:left="0"/>
        <w:jc w:val="both"/>
      </w:pPr>
      <w:r>
        <w:rPr>
          <w:rFonts w:ascii="Times New Roman"/>
          <w:b w:val="false"/>
          <w:i w:val="false"/>
          <w:color w:val="000000"/>
          <w:sz w:val="28"/>
        </w:rPr>
        <w:t>
      влияние загрузки и распределения массы на летно-технические характеристики воздушного судна;</w:t>
      </w:r>
    </w:p>
    <w:bookmarkEnd w:id="679"/>
    <w:bookmarkStart w:name="z684" w:id="680"/>
    <w:p>
      <w:pPr>
        <w:spacing w:after="0"/>
        <w:ind w:left="0"/>
        <w:jc w:val="both"/>
      </w:pPr>
      <w:r>
        <w:rPr>
          <w:rFonts w:ascii="Times New Roman"/>
          <w:b w:val="false"/>
          <w:i w:val="false"/>
          <w:color w:val="000000"/>
          <w:sz w:val="28"/>
        </w:rPr>
        <w:t>
      использование взлетно-посадочных и других характеристик, включая порядок управления в крейсерском режиме;</w:t>
      </w:r>
    </w:p>
    <w:bookmarkEnd w:id="680"/>
    <w:bookmarkStart w:name="z685" w:id="681"/>
    <w:p>
      <w:pPr>
        <w:spacing w:after="0"/>
        <w:ind w:left="0"/>
        <w:jc w:val="both"/>
      </w:pPr>
      <w:r>
        <w:rPr>
          <w:rFonts w:ascii="Times New Roman"/>
          <w:b w:val="false"/>
          <w:i w:val="false"/>
          <w:color w:val="000000"/>
          <w:sz w:val="28"/>
        </w:rPr>
        <w:t>
      предполетное планирование и оперативное планирование полета по маршруту, подготовка и представление планов полета для целей ОВД, соответствующие требования законодательства Республики Казахстан, стандартов и рекомендуемой практики ИКАО, касающихся ОВД порядка установки высотомера;</w:t>
      </w:r>
    </w:p>
    <w:bookmarkEnd w:id="681"/>
    <w:bookmarkStart w:name="z686" w:id="682"/>
    <w:p>
      <w:pPr>
        <w:spacing w:after="0"/>
        <w:ind w:left="0"/>
        <w:jc w:val="both"/>
      </w:pPr>
      <w:r>
        <w:rPr>
          <w:rFonts w:ascii="Times New Roman"/>
          <w:b w:val="false"/>
          <w:i w:val="false"/>
          <w:color w:val="000000"/>
          <w:sz w:val="28"/>
        </w:rPr>
        <w:t>
      возможностей человека применительно к штурману, включая принципы контроля факторов угроз и ошибок;</w:t>
      </w:r>
    </w:p>
    <w:bookmarkEnd w:id="682"/>
    <w:bookmarkStart w:name="z687" w:id="683"/>
    <w:p>
      <w:pPr>
        <w:spacing w:after="0"/>
        <w:ind w:left="0"/>
        <w:jc w:val="both"/>
      </w:pPr>
      <w:r>
        <w:rPr>
          <w:rFonts w:ascii="Times New Roman"/>
          <w:b w:val="false"/>
          <w:i w:val="false"/>
          <w:color w:val="000000"/>
          <w:sz w:val="28"/>
        </w:rPr>
        <w:t xml:space="preserve">
      понимание и практическое применение авиационных метеорологических сводок, карт и прогнозов, коды и сокращения; </w:t>
      </w:r>
    </w:p>
    <w:bookmarkEnd w:id="683"/>
    <w:bookmarkStart w:name="z688" w:id="684"/>
    <w:p>
      <w:pPr>
        <w:spacing w:after="0"/>
        <w:ind w:left="0"/>
        <w:jc w:val="both"/>
      </w:pPr>
      <w:r>
        <w:rPr>
          <w:rFonts w:ascii="Times New Roman"/>
          <w:b w:val="false"/>
          <w:i w:val="false"/>
          <w:color w:val="000000"/>
          <w:sz w:val="28"/>
        </w:rPr>
        <w:t>
      порядок получения и использование метеорологической информации перед полетом и во время, измерение высоты;</w:t>
      </w:r>
    </w:p>
    <w:bookmarkEnd w:id="684"/>
    <w:bookmarkStart w:name="z689" w:id="685"/>
    <w:p>
      <w:pPr>
        <w:spacing w:after="0"/>
        <w:ind w:left="0"/>
        <w:jc w:val="both"/>
      </w:pPr>
      <w:r>
        <w:rPr>
          <w:rFonts w:ascii="Times New Roman"/>
          <w:b w:val="false"/>
          <w:i w:val="false"/>
          <w:color w:val="000000"/>
          <w:sz w:val="28"/>
        </w:rPr>
        <w:t>
      авиационная метеорология, климатология соответствующих районов, с точки зрения ее влияния на авиацию, перемещение областей низкого и высокого давления, структура фронтов, возникновение и характеристики особых явлений погоды, которые влияют на условия взлета, полета по маршруту и посадки;</w:t>
      </w:r>
    </w:p>
    <w:bookmarkEnd w:id="685"/>
    <w:bookmarkStart w:name="z690" w:id="686"/>
    <w:p>
      <w:pPr>
        <w:spacing w:after="0"/>
        <w:ind w:left="0"/>
        <w:jc w:val="both"/>
      </w:pPr>
      <w:r>
        <w:rPr>
          <w:rFonts w:ascii="Times New Roman"/>
          <w:b w:val="false"/>
          <w:i w:val="false"/>
          <w:color w:val="000000"/>
          <w:sz w:val="28"/>
        </w:rPr>
        <w:t>
      методы счисления пути, полеты по изобарической поверхности и процедуры астронавигации, использование аэронавигационных карт, радионавигационных средств и систем зональной навигации, особые навигационные требования в отношении полетов по маршрутам большой протяженности;</w:t>
      </w:r>
    </w:p>
    <w:bookmarkEnd w:id="686"/>
    <w:bookmarkStart w:name="z691" w:id="687"/>
    <w:p>
      <w:pPr>
        <w:spacing w:after="0"/>
        <w:ind w:left="0"/>
        <w:jc w:val="both"/>
      </w:pPr>
      <w:r>
        <w:rPr>
          <w:rFonts w:ascii="Times New Roman"/>
          <w:b w:val="false"/>
          <w:i w:val="false"/>
          <w:color w:val="000000"/>
          <w:sz w:val="28"/>
        </w:rPr>
        <w:t>
      использование, ограничения и эксплуатационная надежность авиационного электронного и приборного оборудования, необходимого для навигации воздушного судна;</w:t>
      </w:r>
    </w:p>
    <w:bookmarkEnd w:id="687"/>
    <w:bookmarkStart w:name="z692" w:id="688"/>
    <w:p>
      <w:pPr>
        <w:spacing w:after="0"/>
        <w:ind w:left="0"/>
        <w:jc w:val="both"/>
      </w:pPr>
      <w:r>
        <w:rPr>
          <w:rFonts w:ascii="Times New Roman"/>
          <w:b w:val="false"/>
          <w:i w:val="false"/>
          <w:color w:val="000000"/>
          <w:sz w:val="28"/>
        </w:rPr>
        <w:t xml:space="preserve">
      использование, точность и надежность навигационных систем, применяемых на этапах вылета, полета по маршруту и захода на посадку; </w:t>
      </w:r>
    </w:p>
    <w:bookmarkEnd w:id="688"/>
    <w:bookmarkStart w:name="z693" w:id="689"/>
    <w:p>
      <w:pPr>
        <w:spacing w:after="0"/>
        <w:ind w:left="0"/>
        <w:jc w:val="both"/>
      </w:pPr>
      <w:r>
        <w:rPr>
          <w:rFonts w:ascii="Times New Roman"/>
          <w:b w:val="false"/>
          <w:i w:val="false"/>
          <w:color w:val="000000"/>
          <w:sz w:val="28"/>
        </w:rPr>
        <w:t>
      опознавание радионавигационных средств;</w:t>
      </w:r>
    </w:p>
    <w:bookmarkEnd w:id="689"/>
    <w:bookmarkStart w:name="z694" w:id="690"/>
    <w:p>
      <w:pPr>
        <w:spacing w:after="0"/>
        <w:ind w:left="0"/>
        <w:jc w:val="both"/>
      </w:pPr>
      <w:r>
        <w:rPr>
          <w:rFonts w:ascii="Times New Roman"/>
          <w:b w:val="false"/>
          <w:i w:val="false"/>
          <w:color w:val="000000"/>
          <w:sz w:val="28"/>
        </w:rPr>
        <w:t xml:space="preserve">
      принципы, характеристики и использование автономных систем и систем, ориентированных на внешние средства; </w:t>
      </w:r>
    </w:p>
    <w:bookmarkEnd w:id="690"/>
    <w:bookmarkStart w:name="z695" w:id="691"/>
    <w:p>
      <w:pPr>
        <w:spacing w:after="0"/>
        <w:ind w:left="0"/>
        <w:jc w:val="both"/>
      </w:pPr>
      <w:r>
        <w:rPr>
          <w:rFonts w:ascii="Times New Roman"/>
          <w:b w:val="false"/>
          <w:i w:val="false"/>
          <w:color w:val="000000"/>
          <w:sz w:val="28"/>
        </w:rPr>
        <w:t>
      работа бортового оборудования;</w:t>
      </w:r>
    </w:p>
    <w:bookmarkEnd w:id="691"/>
    <w:bookmarkStart w:name="z696" w:id="692"/>
    <w:p>
      <w:pPr>
        <w:spacing w:after="0"/>
        <w:ind w:left="0"/>
        <w:jc w:val="both"/>
      </w:pPr>
      <w:r>
        <w:rPr>
          <w:rFonts w:ascii="Times New Roman"/>
          <w:b w:val="false"/>
          <w:i w:val="false"/>
          <w:color w:val="000000"/>
          <w:sz w:val="28"/>
        </w:rPr>
        <w:t xml:space="preserve">
      небесная сфера, включая движение небесных светил, их выбор и распознавание в целях определения местонахождения воздушного судна в полете; </w:t>
      </w:r>
    </w:p>
    <w:bookmarkEnd w:id="692"/>
    <w:bookmarkStart w:name="z697" w:id="693"/>
    <w:p>
      <w:pPr>
        <w:spacing w:after="0"/>
        <w:ind w:left="0"/>
        <w:jc w:val="both"/>
      </w:pPr>
      <w:r>
        <w:rPr>
          <w:rFonts w:ascii="Times New Roman"/>
          <w:b w:val="false"/>
          <w:i w:val="false"/>
          <w:color w:val="000000"/>
          <w:sz w:val="28"/>
        </w:rPr>
        <w:t xml:space="preserve">
      тарировка сектантов; </w:t>
      </w:r>
    </w:p>
    <w:bookmarkEnd w:id="693"/>
    <w:bookmarkStart w:name="z698" w:id="694"/>
    <w:p>
      <w:pPr>
        <w:spacing w:after="0"/>
        <w:ind w:left="0"/>
        <w:jc w:val="both"/>
      </w:pPr>
      <w:r>
        <w:rPr>
          <w:rFonts w:ascii="Times New Roman"/>
          <w:b w:val="false"/>
          <w:i w:val="false"/>
          <w:color w:val="000000"/>
          <w:sz w:val="28"/>
        </w:rPr>
        <w:t>
      заполнение навигационной документации;</w:t>
      </w:r>
    </w:p>
    <w:bookmarkEnd w:id="694"/>
    <w:bookmarkStart w:name="z699" w:id="695"/>
    <w:p>
      <w:pPr>
        <w:spacing w:after="0"/>
        <w:ind w:left="0"/>
        <w:jc w:val="both"/>
      </w:pPr>
      <w:r>
        <w:rPr>
          <w:rFonts w:ascii="Times New Roman"/>
          <w:b w:val="false"/>
          <w:i w:val="false"/>
          <w:color w:val="000000"/>
          <w:sz w:val="28"/>
        </w:rPr>
        <w:t>
      определения, единицы измерения и формулы, используемые в аэронавигации;</w:t>
      </w:r>
    </w:p>
    <w:bookmarkEnd w:id="695"/>
    <w:bookmarkStart w:name="z700" w:id="696"/>
    <w:p>
      <w:pPr>
        <w:spacing w:after="0"/>
        <w:ind w:left="0"/>
        <w:jc w:val="both"/>
      </w:pPr>
      <w:r>
        <w:rPr>
          <w:rFonts w:ascii="Times New Roman"/>
          <w:b w:val="false"/>
          <w:i w:val="false"/>
          <w:color w:val="000000"/>
          <w:sz w:val="28"/>
        </w:rPr>
        <w:t>
      понимание и использование такой аэронавигационной документации, как сборник аэронавигационной информации, существенные изменения в аэронавигационной обстановке, авиационные коды, сокращения и карты вылета, полета по маршруту, снижения и захода на посадку по приборам;</w:t>
      </w:r>
    </w:p>
    <w:bookmarkEnd w:id="696"/>
    <w:bookmarkStart w:name="z701" w:id="697"/>
    <w:p>
      <w:pPr>
        <w:spacing w:after="0"/>
        <w:ind w:left="0"/>
        <w:jc w:val="both"/>
      </w:pPr>
      <w:r>
        <w:rPr>
          <w:rFonts w:ascii="Times New Roman"/>
          <w:b w:val="false"/>
          <w:i w:val="false"/>
          <w:color w:val="000000"/>
          <w:sz w:val="28"/>
        </w:rPr>
        <w:t>
      основы полета;</w:t>
      </w:r>
    </w:p>
    <w:bookmarkEnd w:id="697"/>
    <w:bookmarkStart w:name="z702" w:id="698"/>
    <w:p>
      <w:pPr>
        <w:spacing w:after="0"/>
        <w:ind w:left="0"/>
        <w:jc w:val="both"/>
      </w:pPr>
      <w:r>
        <w:rPr>
          <w:rFonts w:ascii="Times New Roman"/>
          <w:b w:val="false"/>
          <w:i w:val="false"/>
          <w:color w:val="000000"/>
          <w:sz w:val="28"/>
        </w:rPr>
        <w:t>
      Правила фразеологии радиообмена;</w:t>
      </w:r>
    </w:p>
    <w:bookmarkEnd w:id="698"/>
    <w:bookmarkStart w:name="z703" w:id="699"/>
    <w:p>
      <w:pPr>
        <w:spacing w:after="0"/>
        <w:ind w:left="0"/>
        <w:jc w:val="both"/>
      </w:pPr>
      <w:r>
        <w:rPr>
          <w:rFonts w:ascii="Times New Roman"/>
          <w:b w:val="false"/>
          <w:i w:val="false"/>
          <w:color w:val="000000"/>
          <w:sz w:val="28"/>
        </w:rPr>
        <w:t>
      4) способность выполнять обязанности штурмана ВС с уровнем компетенции, соответствующим функциям, предоставляемым штурману, а также умение:</w:t>
      </w:r>
    </w:p>
    <w:bookmarkEnd w:id="699"/>
    <w:bookmarkStart w:name="z704" w:id="700"/>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700"/>
    <w:bookmarkStart w:name="z705" w:id="701"/>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701"/>
    <w:bookmarkStart w:name="z706" w:id="702"/>
    <w:p>
      <w:pPr>
        <w:spacing w:after="0"/>
        <w:ind w:left="0"/>
        <w:jc w:val="both"/>
      </w:pPr>
      <w:r>
        <w:rPr>
          <w:rFonts w:ascii="Times New Roman"/>
          <w:b w:val="false"/>
          <w:i w:val="false"/>
          <w:color w:val="000000"/>
          <w:sz w:val="28"/>
        </w:rPr>
        <w:t>
      применять знания в области аэронавигации;</w:t>
      </w:r>
    </w:p>
    <w:bookmarkEnd w:id="702"/>
    <w:bookmarkStart w:name="z707" w:id="703"/>
    <w:p>
      <w:pPr>
        <w:spacing w:after="0"/>
        <w:ind w:left="0"/>
        <w:jc w:val="both"/>
      </w:pPr>
      <w:r>
        <w:rPr>
          <w:rFonts w:ascii="Times New Roman"/>
          <w:b w:val="false"/>
          <w:i w:val="false"/>
          <w:color w:val="000000"/>
          <w:sz w:val="28"/>
        </w:rPr>
        <w:t>
      выполнять все обязанности члена единого экипажа;</w:t>
      </w:r>
    </w:p>
    <w:bookmarkEnd w:id="703"/>
    <w:bookmarkStart w:name="z708" w:id="704"/>
    <w:p>
      <w:pPr>
        <w:spacing w:after="0"/>
        <w:ind w:left="0"/>
        <w:jc w:val="both"/>
      </w:pPr>
      <w:r>
        <w:rPr>
          <w:rFonts w:ascii="Times New Roman"/>
          <w:b w:val="false"/>
          <w:i w:val="false"/>
          <w:color w:val="000000"/>
          <w:sz w:val="28"/>
        </w:rPr>
        <w:t>
      осуществлять действенное общение с другими членами летного экипажа.</w:t>
      </w:r>
    </w:p>
    <w:bookmarkEnd w:id="704"/>
    <w:bookmarkStart w:name="z709" w:id="705"/>
    <w:p>
      <w:pPr>
        <w:spacing w:after="0"/>
        <w:ind w:left="0"/>
        <w:jc w:val="both"/>
      </w:pPr>
      <w:r>
        <w:rPr>
          <w:rFonts w:ascii="Times New Roman"/>
          <w:b w:val="false"/>
          <w:i w:val="false"/>
          <w:color w:val="000000"/>
          <w:sz w:val="28"/>
        </w:rPr>
        <w:t>
      5) налет не менее 200 часов, выполняя функции штурмана, на воздушных судах, выполняющих полеты по маршруту, включая не менее 30 часов полетов в ночное время.</w:t>
      </w:r>
    </w:p>
    <w:bookmarkEnd w:id="705"/>
    <w:bookmarkStart w:name="z710" w:id="706"/>
    <w:p>
      <w:pPr>
        <w:spacing w:after="0"/>
        <w:ind w:left="0"/>
        <w:jc w:val="both"/>
      </w:pPr>
      <w:r>
        <w:rPr>
          <w:rFonts w:ascii="Times New Roman"/>
          <w:b w:val="false"/>
          <w:i w:val="false"/>
          <w:color w:val="000000"/>
          <w:sz w:val="28"/>
        </w:rPr>
        <w:t>
      6) способность удовлетворительно определять в полете местонахождение ВС и использовать данную информацию для осуществления навигации воздушного судна следующим образом:</w:t>
      </w:r>
    </w:p>
    <w:bookmarkEnd w:id="706"/>
    <w:bookmarkStart w:name="z711" w:id="707"/>
    <w:p>
      <w:pPr>
        <w:spacing w:after="0"/>
        <w:ind w:left="0"/>
        <w:jc w:val="both"/>
      </w:pPr>
      <w:r>
        <w:rPr>
          <w:rFonts w:ascii="Times New Roman"/>
          <w:b w:val="false"/>
          <w:i w:val="false"/>
          <w:color w:val="000000"/>
          <w:sz w:val="28"/>
        </w:rPr>
        <w:t>
      ночью – не менее 25 раз методом астрономических наблюдений;</w:t>
      </w:r>
    </w:p>
    <w:bookmarkEnd w:id="707"/>
    <w:bookmarkStart w:name="z712" w:id="708"/>
    <w:p>
      <w:pPr>
        <w:spacing w:after="0"/>
        <w:ind w:left="0"/>
        <w:jc w:val="both"/>
      </w:pPr>
      <w:r>
        <w:rPr>
          <w:rFonts w:ascii="Times New Roman"/>
          <w:b w:val="false"/>
          <w:i w:val="false"/>
          <w:color w:val="000000"/>
          <w:sz w:val="28"/>
        </w:rPr>
        <w:t>
      днем – не менее 25 раз методом астрономических наблюдений в сочетании с использованием автономных навигационных систем и навигационных систем, ориентированных на внешние средства.</w:t>
      </w:r>
    </w:p>
    <w:bookmarkEnd w:id="708"/>
    <w:bookmarkStart w:name="z713" w:id="709"/>
    <w:p>
      <w:pPr>
        <w:spacing w:after="0"/>
        <w:ind w:left="0"/>
        <w:jc w:val="both"/>
      </w:pPr>
      <w:r>
        <w:rPr>
          <w:rFonts w:ascii="Times New Roman"/>
          <w:b w:val="false"/>
          <w:i w:val="false"/>
          <w:color w:val="000000"/>
          <w:sz w:val="28"/>
        </w:rPr>
        <w:t>
      39. Штурман осуществляет функции на любом типе воздушного судна, при осуществлении радиотелефонной связи, штурман демонстрирует способность говорить на языке, используемом в радиотелефонной связи.</w:t>
      </w:r>
    </w:p>
    <w:bookmarkEnd w:id="709"/>
    <w:bookmarkStart w:name="z714" w:id="710"/>
    <w:p>
      <w:pPr>
        <w:spacing w:after="0"/>
        <w:ind w:left="0"/>
        <w:jc w:val="left"/>
      </w:pPr>
      <w:r>
        <w:rPr>
          <w:rFonts w:ascii="Times New Roman"/>
          <w:b/>
          <w:i w:val="false"/>
          <w:color w:val="000000"/>
        </w:rPr>
        <w:t xml:space="preserve"> Глава 10. Квалификационные требования к бортинженеру (бортмеханику)</w:t>
      </w:r>
    </w:p>
    <w:bookmarkEnd w:id="710"/>
    <w:bookmarkStart w:name="z715" w:id="711"/>
    <w:p>
      <w:pPr>
        <w:spacing w:after="0"/>
        <w:ind w:left="0"/>
        <w:jc w:val="both"/>
      </w:pPr>
      <w:r>
        <w:rPr>
          <w:rFonts w:ascii="Times New Roman"/>
          <w:b w:val="false"/>
          <w:i w:val="false"/>
          <w:color w:val="000000"/>
          <w:sz w:val="28"/>
        </w:rPr>
        <w:t>
      40. Кандидату на получение свидетельства бортинженера (бортмеханика) предъявляются следующие квалификационные требования:</w:t>
      </w:r>
    </w:p>
    <w:bookmarkEnd w:id="711"/>
    <w:bookmarkStart w:name="z716" w:id="712"/>
    <w:p>
      <w:pPr>
        <w:spacing w:after="0"/>
        <w:ind w:left="0"/>
        <w:jc w:val="both"/>
      </w:pPr>
      <w:r>
        <w:rPr>
          <w:rFonts w:ascii="Times New Roman"/>
          <w:b w:val="false"/>
          <w:i w:val="false"/>
          <w:color w:val="000000"/>
          <w:sz w:val="28"/>
        </w:rPr>
        <w:t>
      1) возраст – с 18 лет;</w:t>
      </w:r>
    </w:p>
    <w:bookmarkEnd w:id="712"/>
    <w:bookmarkStart w:name="z717" w:id="713"/>
    <w:p>
      <w:pPr>
        <w:spacing w:after="0"/>
        <w:ind w:left="0"/>
        <w:jc w:val="both"/>
      </w:pPr>
      <w:r>
        <w:rPr>
          <w:rFonts w:ascii="Times New Roman"/>
          <w:b w:val="false"/>
          <w:i w:val="false"/>
          <w:color w:val="000000"/>
          <w:sz w:val="28"/>
        </w:rPr>
        <w:t>
      2) действующее медицинское заключение 2 класса;</w:t>
      </w:r>
    </w:p>
    <w:bookmarkEnd w:id="713"/>
    <w:bookmarkStart w:name="z718" w:id="714"/>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200 часов и демонстрация уровня теоретических знаний, в следующих областях:</w:t>
      </w:r>
    </w:p>
    <w:bookmarkEnd w:id="714"/>
    <w:bookmarkStart w:name="z719" w:id="715"/>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касающейся обладателя свидетельства бортинженера (бортмеханика), эксплуатации гражданских ВС, обязанностей бортинженера (бортмеханика);</w:t>
      </w:r>
    </w:p>
    <w:bookmarkEnd w:id="715"/>
    <w:bookmarkStart w:name="z720" w:id="716"/>
    <w:p>
      <w:pPr>
        <w:spacing w:after="0"/>
        <w:ind w:left="0"/>
        <w:jc w:val="both"/>
      </w:pPr>
      <w:r>
        <w:rPr>
          <w:rFonts w:ascii="Times New Roman"/>
          <w:b w:val="false"/>
          <w:i w:val="false"/>
          <w:color w:val="000000"/>
          <w:sz w:val="28"/>
        </w:rPr>
        <w:t>
      основные принципы устройства двигателей, газотурбинных и (или) поршневых двигателей, характеристики топлива, топливные системы, включая регулирование подачи топлива, смазочные материалы и системы смазки, форсажные камеры и системы впрыска, назначение и принципы работы систем зажигания и запуска двигателей;</w:t>
      </w:r>
    </w:p>
    <w:bookmarkEnd w:id="716"/>
    <w:bookmarkStart w:name="z721" w:id="717"/>
    <w:p>
      <w:pPr>
        <w:spacing w:after="0"/>
        <w:ind w:left="0"/>
        <w:jc w:val="both"/>
      </w:pPr>
      <w:r>
        <w:rPr>
          <w:rFonts w:ascii="Times New Roman"/>
          <w:b w:val="false"/>
          <w:i w:val="false"/>
          <w:color w:val="000000"/>
          <w:sz w:val="28"/>
        </w:rPr>
        <w:t>
      принципы работы, правила эксплуатации и ограничения двигателей воздушных судов; влияние атмосферных условий на характеристики двигателей;</w:t>
      </w:r>
    </w:p>
    <w:bookmarkEnd w:id="717"/>
    <w:bookmarkStart w:name="z722" w:id="718"/>
    <w:p>
      <w:pPr>
        <w:spacing w:after="0"/>
        <w:ind w:left="0"/>
        <w:jc w:val="both"/>
      </w:pPr>
      <w:r>
        <w:rPr>
          <w:rFonts w:ascii="Times New Roman"/>
          <w:b w:val="false"/>
          <w:i w:val="false"/>
          <w:color w:val="000000"/>
          <w:sz w:val="28"/>
        </w:rPr>
        <w:t>
      планеры, органы управления, конструкции, колесные шасси, тормоза и противоюзовые устройства, ресурс по коррозии и усталости материалов; обнаружение повреждений и дефектов конструкции;</w:t>
      </w:r>
    </w:p>
    <w:bookmarkEnd w:id="718"/>
    <w:bookmarkStart w:name="z723" w:id="719"/>
    <w:p>
      <w:pPr>
        <w:spacing w:after="0"/>
        <w:ind w:left="0"/>
        <w:jc w:val="both"/>
      </w:pPr>
      <w:r>
        <w:rPr>
          <w:rFonts w:ascii="Times New Roman"/>
          <w:b w:val="false"/>
          <w:i w:val="false"/>
          <w:color w:val="000000"/>
          <w:sz w:val="28"/>
        </w:rPr>
        <w:t>
      противообледенительные и водоотталкивающие системы;</w:t>
      </w:r>
    </w:p>
    <w:bookmarkEnd w:id="719"/>
    <w:bookmarkStart w:name="z724" w:id="720"/>
    <w:p>
      <w:pPr>
        <w:spacing w:after="0"/>
        <w:ind w:left="0"/>
        <w:jc w:val="both"/>
      </w:pPr>
      <w:r>
        <w:rPr>
          <w:rFonts w:ascii="Times New Roman"/>
          <w:b w:val="false"/>
          <w:i w:val="false"/>
          <w:color w:val="000000"/>
          <w:sz w:val="28"/>
        </w:rPr>
        <w:t>
      системы наддува и кондиционирования воздуха, кислородные системы;</w:t>
      </w:r>
    </w:p>
    <w:bookmarkEnd w:id="720"/>
    <w:bookmarkStart w:name="z725" w:id="721"/>
    <w:p>
      <w:pPr>
        <w:spacing w:after="0"/>
        <w:ind w:left="0"/>
        <w:jc w:val="both"/>
      </w:pPr>
      <w:r>
        <w:rPr>
          <w:rFonts w:ascii="Times New Roman"/>
          <w:b w:val="false"/>
          <w:i w:val="false"/>
          <w:color w:val="000000"/>
          <w:sz w:val="28"/>
        </w:rPr>
        <w:t>
      гидравлические и пневматические системы;</w:t>
      </w:r>
    </w:p>
    <w:bookmarkEnd w:id="721"/>
    <w:bookmarkStart w:name="z726" w:id="722"/>
    <w:p>
      <w:pPr>
        <w:spacing w:after="0"/>
        <w:ind w:left="0"/>
        <w:jc w:val="both"/>
      </w:pPr>
      <w:r>
        <w:rPr>
          <w:rFonts w:ascii="Times New Roman"/>
          <w:b w:val="false"/>
          <w:i w:val="false"/>
          <w:color w:val="000000"/>
          <w:sz w:val="28"/>
        </w:rPr>
        <w:t>
      основы электротехники, электрические системы постоянного и переменного тока, системы электропроводки воздушных судов, металлизация и экранирование;</w:t>
      </w:r>
    </w:p>
    <w:bookmarkEnd w:id="722"/>
    <w:bookmarkStart w:name="z727" w:id="723"/>
    <w:p>
      <w:pPr>
        <w:spacing w:after="0"/>
        <w:ind w:left="0"/>
        <w:jc w:val="both"/>
      </w:pPr>
      <w:r>
        <w:rPr>
          <w:rFonts w:ascii="Times New Roman"/>
          <w:b w:val="false"/>
          <w:i w:val="false"/>
          <w:color w:val="000000"/>
          <w:sz w:val="28"/>
        </w:rPr>
        <w:t>
      принципы работы приборного оборудования, компасов, автопилотов, связного радиооборудования, радионавигационных и радиолокационных средств, систем управления полетом, дисплеев и авиационного электронного оборудования;</w:t>
      </w:r>
    </w:p>
    <w:bookmarkEnd w:id="723"/>
    <w:bookmarkStart w:name="z728" w:id="724"/>
    <w:p>
      <w:pPr>
        <w:spacing w:after="0"/>
        <w:ind w:left="0"/>
        <w:jc w:val="both"/>
      </w:pPr>
      <w:r>
        <w:rPr>
          <w:rFonts w:ascii="Times New Roman"/>
          <w:b w:val="false"/>
          <w:i w:val="false"/>
          <w:color w:val="000000"/>
          <w:sz w:val="28"/>
        </w:rPr>
        <w:t>
      ограничения соответствующих воздушных судов;</w:t>
      </w:r>
    </w:p>
    <w:bookmarkEnd w:id="724"/>
    <w:bookmarkStart w:name="z729" w:id="725"/>
    <w:p>
      <w:pPr>
        <w:spacing w:after="0"/>
        <w:ind w:left="0"/>
        <w:jc w:val="both"/>
      </w:pPr>
      <w:r>
        <w:rPr>
          <w:rFonts w:ascii="Times New Roman"/>
          <w:b w:val="false"/>
          <w:i w:val="false"/>
          <w:color w:val="000000"/>
          <w:sz w:val="28"/>
        </w:rPr>
        <w:t>
      системы пожарной сигнализации и противопожарные системы;</w:t>
      </w:r>
    </w:p>
    <w:bookmarkEnd w:id="725"/>
    <w:bookmarkStart w:name="z730" w:id="726"/>
    <w:p>
      <w:pPr>
        <w:spacing w:after="0"/>
        <w:ind w:left="0"/>
        <w:jc w:val="both"/>
      </w:pPr>
      <w:r>
        <w:rPr>
          <w:rFonts w:ascii="Times New Roman"/>
          <w:b w:val="false"/>
          <w:i w:val="false"/>
          <w:color w:val="000000"/>
          <w:sz w:val="28"/>
        </w:rPr>
        <w:t>
      использование и проверка исправности оборудования и систем соответствующих воздушных судов;</w:t>
      </w:r>
    </w:p>
    <w:bookmarkEnd w:id="726"/>
    <w:bookmarkStart w:name="z731" w:id="727"/>
    <w:p>
      <w:pPr>
        <w:spacing w:after="0"/>
        <w:ind w:left="0"/>
        <w:jc w:val="both"/>
      </w:pPr>
      <w:r>
        <w:rPr>
          <w:rFonts w:ascii="Times New Roman"/>
          <w:b w:val="false"/>
          <w:i w:val="false"/>
          <w:color w:val="000000"/>
          <w:sz w:val="28"/>
        </w:rPr>
        <w:t>
      влияние загрузки и распределения массы на летно-технические характеристики и характеристики управляемости воздушного судна; расчеты массы и центровки;</w:t>
      </w:r>
    </w:p>
    <w:bookmarkEnd w:id="727"/>
    <w:bookmarkStart w:name="z732" w:id="728"/>
    <w:p>
      <w:pPr>
        <w:spacing w:after="0"/>
        <w:ind w:left="0"/>
        <w:jc w:val="both"/>
      </w:pPr>
      <w:r>
        <w:rPr>
          <w:rFonts w:ascii="Times New Roman"/>
          <w:b w:val="false"/>
          <w:i w:val="false"/>
          <w:color w:val="000000"/>
          <w:sz w:val="28"/>
        </w:rPr>
        <w:t>
      использование и практическое применение данных о летно-технических характеристиках, включая порядок управления в крейсерском режиме;</w:t>
      </w:r>
    </w:p>
    <w:bookmarkEnd w:id="728"/>
    <w:bookmarkStart w:name="z733" w:id="729"/>
    <w:p>
      <w:pPr>
        <w:spacing w:after="0"/>
        <w:ind w:left="0"/>
        <w:jc w:val="both"/>
      </w:pPr>
      <w:r>
        <w:rPr>
          <w:rFonts w:ascii="Times New Roman"/>
          <w:b w:val="false"/>
          <w:i w:val="false"/>
          <w:color w:val="000000"/>
          <w:sz w:val="28"/>
        </w:rPr>
        <w:t>
      эксплуатационные аспекты метеорологии;</w:t>
      </w:r>
    </w:p>
    <w:bookmarkEnd w:id="729"/>
    <w:bookmarkStart w:name="z734" w:id="730"/>
    <w:p>
      <w:pPr>
        <w:spacing w:after="0"/>
        <w:ind w:left="0"/>
        <w:jc w:val="both"/>
      </w:pPr>
      <w:r>
        <w:rPr>
          <w:rFonts w:ascii="Times New Roman"/>
          <w:b w:val="false"/>
          <w:i w:val="false"/>
          <w:color w:val="000000"/>
          <w:sz w:val="28"/>
        </w:rPr>
        <w:t>
      основы навигации, принцип работы и эксплуатация автономных систем;</w:t>
      </w:r>
    </w:p>
    <w:bookmarkEnd w:id="730"/>
    <w:bookmarkStart w:name="z735" w:id="731"/>
    <w:p>
      <w:pPr>
        <w:spacing w:after="0"/>
        <w:ind w:left="0"/>
        <w:jc w:val="both"/>
      </w:pPr>
      <w:r>
        <w:rPr>
          <w:rFonts w:ascii="Times New Roman"/>
          <w:b w:val="false"/>
          <w:i w:val="false"/>
          <w:color w:val="000000"/>
          <w:sz w:val="28"/>
        </w:rPr>
        <w:t>
      возможности человека применительно к бортинженеру (бортмеханику), включая принципы контроля факторов угрозы и ошибок;</w:t>
      </w:r>
    </w:p>
    <w:bookmarkEnd w:id="731"/>
    <w:bookmarkStart w:name="z736" w:id="732"/>
    <w:p>
      <w:pPr>
        <w:spacing w:after="0"/>
        <w:ind w:left="0"/>
        <w:jc w:val="both"/>
      </w:pPr>
      <w:r>
        <w:rPr>
          <w:rFonts w:ascii="Times New Roman"/>
          <w:b w:val="false"/>
          <w:i w:val="false"/>
          <w:color w:val="000000"/>
          <w:sz w:val="28"/>
        </w:rPr>
        <w:t>
      принципы технического обслуживания, особенности поддержания летной годности, дефектация, предполетные осмотры, меры предосторожности при заправке топливом и применение внешних источников питания; установленное оборудование и системы кабины;</w:t>
      </w:r>
    </w:p>
    <w:bookmarkEnd w:id="732"/>
    <w:bookmarkStart w:name="z737" w:id="733"/>
    <w:p>
      <w:pPr>
        <w:spacing w:after="0"/>
        <w:ind w:left="0"/>
        <w:jc w:val="both"/>
      </w:pPr>
      <w:r>
        <w:rPr>
          <w:rFonts w:ascii="Times New Roman"/>
          <w:b w:val="false"/>
          <w:i w:val="false"/>
          <w:color w:val="000000"/>
          <w:sz w:val="28"/>
        </w:rPr>
        <w:t>
      порядок действий в нормальных, особых и аварийных условиях;</w:t>
      </w:r>
    </w:p>
    <w:bookmarkEnd w:id="733"/>
    <w:bookmarkStart w:name="z738" w:id="734"/>
    <w:p>
      <w:pPr>
        <w:spacing w:after="0"/>
        <w:ind w:left="0"/>
        <w:jc w:val="both"/>
      </w:pPr>
      <w:r>
        <w:rPr>
          <w:rFonts w:ascii="Times New Roman"/>
          <w:b w:val="false"/>
          <w:i w:val="false"/>
          <w:color w:val="000000"/>
          <w:sz w:val="28"/>
        </w:rPr>
        <w:t>
      Правила перевозок грузов и Правила перевозок опасных грузов;</w:t>
      </w:r>
    </w:p>
    <w:bookmarkEnd w:id="734"/>
    <w:bookmarkStart w:name="z739" w:id="735"/>
    <w:p>
      <w:pPr>
        <w:spacing w:after="0"/>
        <w:ind w:left="0"/>
        <w:jc w:val="both"/>
      </w:pPr>
      <w:r>
        <w:rPr>
          <w:rFonts w:ascii="Times New Roman"/>
          <w:b w:val="false"/>
          <w:i w:val="false"/>
          <w:color w:val="000000"/>
          <w:sz w:val="28"/>
        </w:rPr>
        <w:t>
      основы аэродинамики;</w:t>
      </w:r>
    </w:p>
    <w:bookmarkEnd w:id="735"/>
    <w:bookmarkStart w:name="z740" w:id="736"/>
    <w:p>
      <w:pPr>
        <w:spacing w:after="0"/>
        <w:ind w:left="0"/>
        <w:jc w:val="both"/>
      </w:pPr>
      <w:r>
        <w:rPr>
          <w:rFonts w:ascii="Times New Roman"/>
          <w:b w:val="false"/>
          <w:i w:val="false"/>
          <w:color w:val="000000"/>
          <w:sz w:val="28"/>
        </w:rPr>
        <w:t>
      Правила фразеологии радиообмена;</w:t>
      </w:r>
    </w:p>
    <w:bookmarkEnd w:id="736"/>
    <w:bookmarkStart w:name="z741" w:id="737"/>
    <w:p>
      <w:pPr>
        <w:spacing w:after="0"/>
        <w:ind w:left="0"/>
        <w:jc w:val="both"/>
      </w:pPr>
      <w:r>
        <w:rPr>
          <w:rFonts w:ascii="Times New Roman"/>
          <w:b w:val="false"/>
          <w:i w:val="false"/>
          <w:color w:val="000000"/>
          <w:sz w:val="28"/>
        </w:rPr>
        <w:t>
      4) эксплуатационный опыт работы, накопленный при выполнении обязанностей бортинженера (бортмеханика) под контролем бортинженера (бортмеханика) – инструктора, в следующих областях:</w:t>
      </w:r>
    </w:p>
    <w:bookmarkEnd w:id="737"/>
    <w:bookmarkStart w:name="z742" w:id="738"/>
    <w:p>
      <w:pPr>
        <w:spacing w:after="0"/>
        <w:ind w:left="0"/>
        <w:jc w:val="both"/>
      </w:pPr>
      <w:r>
        <w:rPr>
          <w:rFonts w:ascii="Times New Roman"/>
          <w:b w:val="false"/>
          <w:i w:val="false"/>
          <w:color w:val="000000"/>
          <w:sz w:val="28"/>
        </w:rPr>
        <w:t>
      предполетные осмотры;</w:t>
      </w:r>
    </w:p>
    <w:bookmarkEnd w:id="738"/>
    <w:bookmarkStart w:name="z743" w:id="739"/>
    <w:p>
      <w:pPr>
        <w:spacing w:after="0"/>
        <w:ind w:left="0"/>
        <w:jc w:val="both"/>
      </w:pPr>
      <w:r>
        <w:rPr>
          <w:rFonts w:ascii="Times New Roman"/>
          <w:b w:val="false"/>
          <w:i w:val="false"/>
          <w:color w:val="000000"/>
          <w:sz w:val="28"/>
        </w:rPr>
        <w:t>
      порядок заправки топливом, регулирование расходов топлива;</w:t>
      </w:r>
    </w:p>
    <w:bookmarkEnd w:id="739"/>
    <w:bookmarkStart w:name="z744" w:id="740"/>
    <w:p>
      <w:pPr>
        <w:spacing w:after="0"/>
        <w:ind w:left="0"/>
        <w:jc w:val="both"/>
      </w:pPr>
      <w:r>
        <w:rPr>
          <w:rFonts w:ascii="Times New Roman"/>
          <w:b w:val="false"/>
          <w:i w:val="false"/>
          <w:color w:val="000000"/>
          <w:sz w:val="28"/>
        </w:rPr>
        <w:t>
      проверка документов по техническому обслуживанию;</w:t>
      </w:r>
    </w:p>
    <w:bookmarkEnd w:id="740"/>
    <w:bookmarkStart w:name="z745" w:id="741"/>
    <w:p>
      <w:pPr>
        <w:spacing w:after="0"/>
        <w:ind w:left="0"/>
        <w:jc w:val="both"/>
      </w:pPr>
      <w:r>
        <w:rPr>
          <w:rFonts w:ascii="Times New Roman"/>
          <w:b w:val="false"/>
          <w:i w:val="false"/>
          <w:color w:val="000000"/>
          <w:sz w:val="28"/>
        </w:rPr>
        <w:t>
      обычные действия в кабине экипажа на всех этапах полета;</w:t>
      </w:r>
    </w:p>
    <w:bookmarkEnd w:id="741"/>
    <w:bookmarkStart w:name="z746" w:id="742"/>
    <w:p>
      <w:pPr>
        <w:spacing w:after="0"/>
        <w:ind w:left="0"/>
        <w:jc w:val="both"/>
      </w:pPr>
      <w:r>
        <w:rPr>
          <w:rFonts w:ascii="Times New Roman"/>
          <w:b w:val="false"/>
          <w:i w:val="false"/>
          <w:color w:val="000000"/>
          <w:sz w:val="28"/>
        </w:rPr>
        <w:t>
      координация действий экипажа и порядок действий в случае потери членами экипажа трудоспособности;</w:t>
      </w:r>
    </w:p>
    <w:bookmarkEnd w:id="742"/>
    <w:bookmarkStart w:name="z747" w:id="743"/>
    <w:p>
      <w:pPr>
        <w:spacing w:after="0"/>
        <w:ind w:left="0"/>
        <w:jc w:val="both"/>
      </w:pPr>
      <w:r>
        <w:rPr>
          <w:rFonts w:ascii="Times New Roman"/>
          <w:b w:val="false"/>
          <w:i w:val="false"/>
          <w:color w:val="000000"/>
          <w:sz w:val="28"/>
        </w:rPr>
        <w:t>
      дефектация;</w:t>
      </w:r>
    </w:p>
    <w:bookmarkEnd w:id="743"/>
    <w:bookmarkStart w:name="z748" w:id="744"/>
    <w:p>
      <w:pPr>
        <w:spacing w:after="0"/>
        <w:ind w:left="0"/>
        <w:jc w:val="both"/>
      </w:pPr>
      <w:r>
        <w:rPr>
          <w:rFonts w:ascii="Times New Roman"/>
          <w:b w:val="false"/>
          <w:i w:val="false"/>
          <w:color w:val="000000"/>
          <w:sz w:val="28"/>
        </w:rPr>
        <w:t>
      распознавание отклонений в функционировании бортовых систем;</w:t>
      </w:r>
    </w:p>
    <w:bookmarkEnd w:id="744"/>
    <w:bookmarkStart w:name="z749" w:id="745"/>
    <w:p>
      <w:pPr>
        <w:spacing w:after="0"/>
        <w:ind w:left="0"/>
        <w:jc w:val="both"/>
      </w:pPr>
      <w:r>
        <w:rPr>
          <w:rFonts w:ascii="Times New Roman"/>
          <w:b w:val="false"/>
          <w:i w:val="false"/>
          <w:color w:val="000000"/>
          <w:sz w:val="28"/>
        </w:rPr>
        <w:t>
      применение особых и альтернативных (резервных) процедур;</w:t>
      </w:r>
    </w:p>
    <w:bookmarkEnd w:id="745"/>
    <w:bookmarkStart w:name="z750" w:id="746"/>
    <w:p>
      <w:pPr>
        <w:spacing w:after="0"/>
        <w:ind w:left="0"/>
        <w:jc w:val="both"/>
      </w:pPr>
      <w:r>
        <w:rPr>
          <w:rFonts w:ascii="Times New Roman"/>
          <w:b w:val="false"/>
          <w:i w:val="false"/>
          <w:color w:val="000000"/>
          <w:sz w:val="28"/>
        </w:rPr>
        <w:t>
      распознавание аварийной обстановки;</w:t>
      </w:r>
    </w:p>
    <w:bookmarkEnd w:id="746"/>
    <w:bookmarkStart w:name="z751" w:id="747"/>
    <w:p>
      <w:pPr>
        <w:spacing w:after="0"/>
        <w:ind w:left="0"/>
        <w:jc w:val="both"/>
      </w:pPr>
      <w:r>
        <w:rPr>
          <w:rFonts w:ascii="Times New Roman"/>
          <w:b w:val="false"/>
          <w:i w:val="false"/>
          <w:color w:val="000000"/>
          <w:sz w:val="28"/>
        </w:rPr>
        <w:t>
      применение соответствующего порядка действий в аварийной обстановке.</w:t>
      </w:r>
    </w:p>
    <w:bookmarkEnd w:id="747"/>
    <w:bookmarkStart w:name="z752" w:id="748"/>
    <w:p>
      <w:pPr>
        <w:spacing w:after="0"/>
        <w:ind w:left="0"/>
        <w:jc w:val="both"/>
      </w:pPr>
      <w:r>
        <w:rPr>
          <w:rFonts w:ascii="Times New Roman"/>
          <w:b w:val="false"/>
          <w:i w:val="false"/>
          <w:color w:val="000000"/>
          <w:sz w:val="28"/>
        </w:rPr>
        <w:t>
      5) способность выполнять обязанности и требования к бортинженеру (бортмеханика) воздушного судна, с уровнем компетенции, соответствующим правам бортинженера (бортмеханика), а также умение:</w:t>
      </w:r>
    </w:p>
    <w:bookmarkEnd w:id="748"/>
    <w:bookmarkStart w:name="z753" w:id="749"/>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749"/>
    <w:bookmarkStart w:name="z754" w:id="750"/>
    <w:p>
      <w:pPr>
        <w:spacing w:after="0"/>
        <w:ind w:left="0"/>
        <w:jc w:val="both"/>
      </w:pPr>
      <w:r>
        <w:rPr>
          <w:rFonts w:ascii="Times New Roman"/>
          <w:b w:val="false"/>
          <w:i w:val="false"/>
          <w:color w:val="000000"/>
          <w:sz w:val="28"/>
        </w:rPr>
        <w:t>
      использовать бортовые системы с учетом характеристик и ограничений воздушного судна;</w:t>
      </w:r>
    </w:p>
    <w:bookmarkEnd w:id="750"/>
    <w:bookmarkStart w:name="z755" w:id="751"/>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751"/>
    <w:bookmarkStart w:name="z756" w:id="752"/>
    <w:p>
      <w:pPr>
        <w:spacing w:after="0"/>
        <w:ind w:left="0"/>
        <w:jc w:val="both"/>
      </w:pPr>
      <w:r>
        <w:rPr>
          <w:rFonts w:ascii="Times New Roman"/>
          <w:b w:val="false"/>
          <w:i w:val="false"/>
          <w:color w:val="000000"/>
          <w:sz w:val="28"/>
        </w:rPr>
        <w:t>
      применять знания в области аэронавигации;</w:t>
      </w:r>
    </w:p>
    <w:bookmarkEnd w:id="752"/>
    <w:bookmarkStart w:name="z757" w:id="753"/>
    <w:p>
      <w:pPr>
        <w:spacing w:after="0"/>
        <w:ind w:left="0"/>
        <w:jc w:val="both"/>
      </w:pPr>
      <w:r>
        <w:rPr>
          <w:rFonts w:ascii="Times New Roman"/>
          <w:b w:val="false"/>
          <w:i w:val="false"/>
          <w:color w:val="000000"/>
          <w:sz w:val="28"/>
        </w:rPr>
        <w:t>
      выполнять все обязанности члена единого экипажа таким образом, чтобы гарантировать успешные результаты;</w:t>
      </w:r>
    </w:p>
    <w:bookmarkEnd w:id="753"/>
    <w:bookmarkStart w:name="z758" w:id="754"/>
    <w:p>
      <w:pPr>
        <w:spacing w:after="0"/>
        <w:ind w:left="0"/>
        <w:jc w:val="both"/>
      </w:pPr>
      <w:r>
        <w:rPr>
          <w:rFonts w:ascii="Times New Roman"/>
          <w:b w:val="false"/>
          <w:i w:val="false"/>
          <w:color w:val="000000"/>
          <w:sz w:val="28"/>
        </w:rPr>
        <w:t>
      осуществлять действенное общение с другими членами летного экипажа.</w:t>
      </w:r>
    </w:p>
    <w:bookmarkEnd w:id="754"/>
    <w:bookmarkStart w:name="z759" w:id="755"/>
    <w:p>
      <w:pPr>
        <w:spacing w:after="0"/>
        <w:ind w:left="0"/>
        <w:jc w:val="left"/>
      </w:pPr>
      <w:r>
        <w:rPr>
          <w:rFonts w:ascii="Times New Roman"/>
          <w:b/>
          <w:i w:val="false"/>
          <w:color w:val="000000"/>
        </w:rPr>
        <w:t xml:space="preserve"> Глава 11. Квалификационные требования к бортрадисту</w:t>
      </w:r>
    </w:p>
    <w:bookmarkEnd w:id="755"/>
    <w:bookmarkStart w:name="z760" w:id="756"/>
    <w:p>
      <w:pPr>
        <w:spacing w:after="0"/>
        <w:ind w:left="0"/>
        <w:jc w:val="both"/>
      </w:pPr>
      <w:r>
        <w:rPr>
          <w:rFonts w:ascii="Times New Roman"/>
          <w:b w:val="false"/>
          <w:i w:val="false"/>
          <w:color w:val="000000"/>
          <w:sz w:val="28"/>
        </w:rPr>
        <w:t>
      41. Кандидату на получение свидетельства бортрадиста предъявляются следующие квалификационные требования:</w:t>
      </w:r>
    </w:p>
    <w:bookmarkEnd w:id="756"/>
    <w:bookmarkStart w:name="z761" w:id="757"/>
    <w:p>
      <w:pPr>
        <w:spacing w:after="0"/>
        <w:ind w:left="0"/>
        <w:jc w:val="both"/>
      </w:pPr>
      <w:r>
        <w:rPr>
          <w:rFonts w:ascii="Times New Roman"/>
          <w:b w:val="false"/>
          <w:i w:val="false"/>
          <w:color w:val="000000"/>
          <w:sz w:val="28"/>
        </w:rPr>
        <w:t>
      1) возраст – с 18 лет;</w:t>
      </w:r>
    </w:p>
    <w:bookmarkEnd w:id="757"/>
    <w:bookmarkStart w:name="z762" w:id="758"/>
    <w:p>
      <w:pPr>
        <w:spacing w:after="0"/>
        <w:ind w:left="0"/>
        <w:jc w:val="both"/>
      </w:pPr>
      <w:r>
        <w:rPr>
          <w:rFonts w:ascii="Times New Roman"/>
          <w:b w:val="false"/>
          <w:i w:val="false"/>
          <w:color w:val="000000"/>
          <w:sz w:val="28"/>
        </w:rPr>
        <w:t>
      2) действующее медицинское заключение 2 класса;</w:t>
      </w:r>
    </w:p>
    <w:bookmarkEnd w:id="758"/>
    <w:bookmarkStart w:name="z763" w:id="759"/>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759"/>
    <w:bookmarkStart w:name="z764" w:id="760"/>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пространства Республики Казахстан и деятельности авиации, в части касающихся выполнения полетов и технического обслуживания, обладателю свидетельства бортрадиста;</w:t>
      </w:r>
    </w:p>
    <w:bookmarkEnd w:id="760"/>
    <w:bookmarkStart w:name="z765" w:id="761"/>
    <w:p>
      <w:pPr>
        <w:spacing w:after="0"/>
        <w:ind w:left="0"/>
        <w:jc w:val="both"/>
      </w:pPr>
      <w:r>
        <w:rPr>
          <w:rFonts w:ascii="Times New Roman"/>
          <w:b w:val="false"/>
          <w:i w:val="false"/>
          <w:color w:val="000000"/>
          <w:sz w:val="28"/>
        </w:rPr>
        <w:t>
      радиооборудование и его эксплуатация;</w:t>
      </w:r>
    </w:p>
    <w:bookmarkEnd w:id="761"/>
    <w:bookmarkStart w:name="z766" w:id="762"/>
    <w:p>
      <w:pPr>
        <w:spacing w:after="0"/>
        <w:ind w:left="0"/>
        <w:jc w:val="both"/>
      </w:pPr>
      <w:r>
        <w:rPr>
          <w:rFonts w:ascii="Times New Roman"/>
          <w:b w:val="false"/>
          <w:i w:val="false"/>
          <w:color w:val="000000"/>
          <w:sz w:val="28"/>
        </w:rPr>
        <w:t>
      электрооборудование ВС и его эксплуатация;</w:t>
      </w:r>
    </w:p>
    <w:bookmarkEnd w:id="762"/>
    <w:bookmarkStart w:name="z767" w:id="763"/>
    <w:p>
      <w:pPr>
        <w:spacing w:after="0"/>
        <w:ind w:left="0"/>
        <w:jc w:val="both"/>
      </w:pPr>
      <w:r>
        <w:rPr>
          <w:rFonts w:ascii="Times New Roman"/>
          <w:b w:val="false"/>
          <w:i w:val="false"/>
          <w:color w:val="000000"/>
          <w:sz w:val="28"/>
        </w:rPr>
        <w:t>
      назначение средств сбора полетной информации, решаемых ими задачи, правила эксплуатации;</w:t>
      </w:r>
    </w:p>
    <w:bookmarkEnd w:id="763"/>
    <w:bookmarkStart w:name="z768" w:id="764"/>
    <w:p>
      <w:pPr>
        <w:spacing w:after="0"/>
        <w:ind w:left="0"/>
        <w:jc w:val="both"/>
      </w:pPr>
      <w:r>
        <w:rPr>
          <w:rFonts w:ascii="Times New Roman"/>
          <w:b w:val="false"/>
          <w:i w:val="false"/>
          <w:color w:val="000000"/>
          <w:sz w:val="28"/>
        </w:rPr>
        <w:t>
      назначение аварийно-спасательного снаряжения ВС, правила эксплуатации;</w:t>
      </w:r>
    </w:p>
    <w:bookmarkEnd w:id="764"/>
    <w:bookmarkStart w:name="z769" w:id="765"/>
    <w:p>
      <w:pPr>
        <w:spacing w:after="0"/>
        <w:ind w:left="0"/>
        <w:jc w:val="both"/>
      </w:pPr>
      <w:r>
        <w:rPr>
          <w:rFonts w:ascii="Times New Roman"/>
          <w:b w:val="false"/>
          <w:i w:val="false"/>
          <w:color w:val="000000"/>
          <w:sz w:val="28"/>
        </w:rPr>
        <w:t>
      основные метеорологические элементы, явлений и связанных с ними эксплуатационные аспекты;</w:t>
      </w:r>
    </w:p>
    <w:bookmarkEnd w:id="765"/>
    <w:bookmarkStart w:name="z770" w:id="766"/>
    <w:p>
      <w:pPr>
        <w:spacing w:after="0"/>
        <w:ind w:left="0"/>
        <w:jc w:val="both"/>
      </w:pPr>
      <w:r>
        <w:rPr>
          <w:rFonts w:ascii="Times New Roman"/>
          <w:b w:val="false"/>
          <w:i w:val="false"/>
          <w:color w:val="000000"/>
          <w:sz w:val="28"/>
        </w:rPr>
        <w:t>
      опасные для полетов метеорологические явления, особые условия погоды и связанные с ними эксплуатационные аспекты;</w:t>
      </w:r>
    </w:p>
    <w:bookmarkEnd w:id="766"/>
    <w:bookmarkStart w:name="z771" w:id="767"/>
    <w:p>
      <w:pPr>
        <w:spacing w:after="0"/>
        <w:ind w:left="0"/>
        <w:jc w:val="both"/>
      </w:pPr>
      <w:r>
        <w:rPr>
          <w:rFonts w:ascii="Times New Roman"/>
          <w:b w:val="false"/>
          <w:i w:val="false"/>
          <w:color w:val="000000"/>
          <w:sz w:val="28"/>
        </w:rPr>
        <w:t>
      практическая работа с метеорологическими кодами и прогнозами;</w:t>
      </w:r>
    </w:p>
    <w:bookmarkEnd w:id="767"/>
    <w:bookmarkStart w:name="z772" w:id="768"/>
    <w:p>
      <w:pPr>
        <w:spacing w:after="0"/>
        <w:ind w:left="0"/>
        <w:jc w:val="both"/>
      </w:pPr>
      <w:r>
        <w:rPr>
          <w:rFonts w:ascii="Times New Roman"/>
          <w:b w:val="false"/>
          <w:i w:val="false"/>
          <w:color w:val="000000"/>
          <w:sz w:val="28"/>
        </w:rPr>
        <w:t>
      возможности человека применительно к бортрадисту, включая принципы контроля факторов угроз и ошибок;</w:t>
      </w:r>
    </w:p>
    <w:bookmarkEnd w:id="768"/>
    <w:bookmarkStart w:name="z773" w:id="769"/>
    <w:p>
      <w:pPr>
        <w:spacing w:after="0"/>
        <w:ind w:left="0"/>
        <w:jc w:val="both"/>
      </w:pPr>
      <w:r>
        <w:rPr>
          <w:rFonts w:ascii="Times New Roman"/>
          <w:b w:val="false"/>
          <w:i w:val="false"/>
          <w:color w:val="000000"/>
          <w:sz w:val="28"/>
        </w:rPr>
        <w:t>
      Правила фразеологии радиообмена;</w:t>
      </w:r>
    </w:p>
    <w:bookmarkEnd w:id="769"/>
    <w:bookmarkStart w:name="z774" w:id="770"/>
    <w:p>
      <w:pPr>
        <w:spacing w:after="0"/>
        <w:ind w:left="0"/>
        <w:jc w:val="both"/>
      </w:pPr>
      <w:r>
        <w:rPr>
          <w:rFonts w:ascii="Times New Roman"/>
          <w:b w:val="false"/>
          <w:i w:val="false"/>
          <w:color w:val="000000"/>
          <w:sz w:val="28"/>
        </w:rPr>
        <w:t>
      телеграфная азбука, прием на слух сигналов азбуки Морзе;</w:t>
      </w:r>
    </w:p>
    <w:bookmarkEnd w:id="770"/>
    <w:bookmarkStart w:name="z775" w:id="771"/>
    <w:p>
      <w:pPr>
        <w:spacing w:after="0"/>
        <w:ind w:left="0"/>
        <w:jc w:val="both"/>
      </w:pPr>
      <w:r>
        <w:rPr>
          <w:rFonts w:ascii="Times New Roman"/>
          <w:b w:val="false"/>
          <w:i w:val="false"/>
          <w:color w:val="000000"/>
          <w:sz w:val="28"/>
        </w:rPr>
        <w:t>
      применение и передача корреспонденции телеграфным ключом;</w:t>
      </w:r>
    </w:p>
    <w:bookmarkEnd w:id="771"/>
    <w:bookmarkStart w:name="z776" w:id="772"/>
    <w:p>
      <w:pPr>
        <w:spacing w:after="0"/>
        <w:ind w:left="0"/>
        <w:jc w:val="both"/>
      </w:pPr>
      <w:r>
        <w:rPr>
          <w:rFonts w:ascii="Times New Roman"/>
          <w:b w:val="false"/>
          <w:i w:val="false"/>
          <w:color w:val="000000"/>
          <w:sz w:val="28"/>
        </w:rPr>
        <w:t>
      4) налет не менее 100 часов в качестве бортрадиста на ВС, в которое включает не более 50 часов налета, полученного на летном тренажере, имитирующем реальные условия полета.</w:t>
      </w:r>
    </w:p>
    <w:bookmarkEnd w:id="772"/>
    <w:bookmarkStart w:name="z777" w:id="773"/>
    <w:p>
      <w:pPr>
        <w:spacing w:after="0"/>
        <w:ind w:left="0"/>
        <w:jc w:val="left"/>
      </w:pPr>
      <w:r>
        <w:rPr>
          <w:rFonts w:ascii="Times New Roman"/>
          <w:b/>
          <w:i w:val="false"/>
          <w:color w:val="000000"/>
        </w:rPr>
        <w:t xml:space="preserve"> Глава 12. Квалификационные требования к внешнему пилоту (самолет, дирижабль, планер, винтокрыл, воздушное судно с системой увеличения подъемной силы или свободный аэростат)</w:t>
      </w:r>
    </w:p>
    <w:bookmarkEnd w:id="773"/>
    <w:bookmarkStart w:name="z778" w:id="774"/>
    <w:p>
      <w:pPr>
        <w:spacing w:after="0"/>
        <w:ind w:left="0"/>
        <w:jc w:val="both"/>
      </w:pPr>
      <w:r>
        <w:rPr>
          <w:rFonts w:ascii="Times New Roman"/>
          <w:b w:val="false"/>
          <w:i w:val="false"/>
          <w:color w:val="000000"/>
          <w:sz w:val="28"/>
        </w:rPr>
        <w:t>
      42. Кандидату на получение свидетельства внешнего пилота предъявляются следующие квалификационные требования:</w:t>
      </w:r>
    </w:p>
    <w:bookmarkEnd w:id="774"/>
    <w:bookmarkStart w:name="z1114" w:id="775"/>
    <w:p>
      <w:pPr>
        <w:spacing w:after="0"/>
        <w:ind w:left="0"/>
        <w:jc w:val="both"/>
      </w:pPr>
      <w:r>
        <w:rPr>
          <w:rFonts w:ascii="Times New Roman"/>
          <w:b w:val="false"/>
          <w:i w:val="false"/>
          <w:color w:val="000000"/>
          <w:sz w:val="28"/>
        </w:rPr>
        <w:t>
      1) возраст – с 18 лет;</w:t>
      </w:r>
    </w:p>
    <w:bookmarkEnd w:id="775"/>
    <w:bookmarkStart w:name="z1115" w:id="776"/>
    <w:p>
      <w:pPr>
        <w:spacing w:after="0"/>
        <w:ind w:left="0"/>
        <w:jc w:val="both"/>
      </w:pPr>
      <w:r>
        <w:rPr>
          <w:rFonts w:ascii="Times New Roman"/>
          <w:b w:val="false"/>
          <w:i w:val="false"/>
          <w:color w:val="000000"/>
          <w:sz w:val="28"/>
        </w:rPr>
        <w:t>
      2) действующее медицинское заключение 3 класса;</w:t>
      </w:r>
    </w:p>
    <w:bookmarkEnd w:id="776"/>
    <w:bookmarkStart w:name="z1116" w:id="777"/>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w:t>
      </w:r>
    </w:p>
    <w:bookmarkEnd w:id="777"/>
    <w:bookmarkStart w:name="z782" w:id="778"/>
    <w:p>
      <w:pPr>
        <w:spacing w:after="0"/>
        <w:ind w:left="0"/>
        <w:jc w:val="left"/>
      </w:pPr>
      <w:r>
        <w:rPr>
          <w:rFonts w:ascii="Times New Roman"/>
          <w:b/>
          <w:i w:val="false"/>
          <w:color w:val="000000"/>
        </w:rPr>
        <w:t xml:space="preserve"> Глава 13. Квалификационные требования к специалисту по техническому обслуживанию воздушных судов</w:t>
      </w:r>
    </w:p>
    <w:bookmarkEnd w:id="778"/>
    <w:bookmarkStart w:name="z783" w:id="779"/>
    <w:p>
      <w:pPr>
        <w:spacing w:after="0"/>
        <w:ind w:left="0"/>
        <w:jc w:val="both"/>
      </w:pPr>
      <w:r>
        <w:rPr>
          <w:rFonts w:ascii="Times New Roman"/>
          <w:b w:val="false"/>
          <w:i w:val="false"/>
          <w:color w:val="000000"/>
          <w:sz w:val="28"/>
        </w:rPr>
        <w:t>
      43. Кандидату на получение свидетельства специалиста по ТО ВС предъявляются следующие квалификационные требования:</w:t>
      </w:r>
    </w:p>
    <w:bookmarkEnd w:id="779"/>
    <w:bookmarkStart w:name="z784" w:id="780"/>
    <w:p>
      <w:pPr>
        <w:spacing w:after="0"/>
        <w:ind w:left="0"/>
        <w:jc w:val="both"/>
      </w:pPr>
      <w:r>
        <w:rPr>
          <w:rFonts w:ascii="Times New Roman"/>
          <w:b w:val="false"/>
          <w:i w:val="false"/>
          <w:color w:val="000000"/>
          <w:sz w:val="28"/>
        </w:rPr>
        <w:t>
      1) возраст – с 18 лет;</w:t>
      </w:r>
    </w:p>
    <w:bookmarkEnd w:id="780"/>
    <w:bookmarkStart w:name="z785" w:id="781"/>
    <w:p>
      <w:pPr>
        <w:spacing w:after="0"/>
        <w:ind w:left="0"/>
        <w:jc w:val="both"/>
      </w:pPr>
      <w:r>
        <w:rPr>
          <w:rFonts w:ascii="Times New Roman"/>
          <w:b w:val="false"/>
          <w:i w:val="false"/>
          <w:color w:val="000000"/>
          <w:sz w:val="28"/>
        </w:rPr>
        <w:t>
      2) прохождение курсов первоначальной подготовки, включающих теоретическую подготовку в виде модулей, представленных в типовых программах, путем обучения в авиационных учебных центрах, сертифицированных уполномоченной организацией, иностранных учебных центрах, признанных в Республике Казахстан, или самостоятельно с демонстрацией уровня теоретических знаний через экзамен в уполномоченной организации или сертифицированном учебном центре.</w:t>
      </w:r>
    </w:p>
    <w:bookmarkEnd w:id="781"/>
    <w:bookmarkStart w:name="z786" w:id="782"/>
    <w:p>
      <w:pPr>
        <w:spacing w:after="0"/>
        <w:ind w:left="0"/>
        <w:jc w:val="both"/>
      </w:pPr>
      <w:r>
        <w:rPr>
          <w:rFonts w:ascii="Times New Roman"/>
          <w:b w:val="false"/>
          <w:i w:val="false"/>
          <w:color w:val="000000"/>
          <w:sz w:val="28"/>
        </w:rPr>
        <w:t>
      3) знания в следующих областях:</w:t>
      </w:r>
    </w:p>
    <w:bookmarkEnd w:id="782"/>
    <w:bookmarkStart w:name="z787" w:id="783"/>
    <w:p>
      <w:pPr>
        <w:spacing w:after="0"/>
        <w:ind w:left="0"/>
        <w:jc w:val="both"/>
      </w:pPr>
      <w:r>
        <w:rPr>
          <w:rFonts w:ascii="Times New Roman"/>
          <w:b w:val="false"/>
          <w:i w:val="false"/>
          <w:color w:val="000000"/>
          <w:sz w:val="28"/>
        </w:rPr>
        <w:t>
      законодательство Республики Казахстан и международное авиационное законодательство в области использования воздушного пространства и деятельности авиации в части технического обслуживания ВС, поддержания летной годности ВС, обучения персонала, занятого в ТО ВС, выдачи, продления свидетельств специалистов по ТО ВС и внесения в них квалификационных отметок (Модуль 10RK);</w:t>
      </w:r>
    </w:p>
    <w:bookmarkEnd w:id="783"/>
    <w:bookmarkStart w:name="z788" w:id="784"/>
    <w:p>
      <w:pPr>
        <w:spacing w:after="0"/>
        <w:ind w:left="0"/>
        <w:jc w:val="both"/>
      </w:pPr>
      <w:r>
        <w:rPr>
          <w:rFonts w:ascii="Times New Roman"/>
          <w:b w:val="false"/>
          <w:i w:val="false"/>
          <w:color w:val="000000"/>
          <w:sz w:val="28"/>
        </w:rPr>
        <w:t>
      основы математики, единицы измерения, фундаментальные принципы и теоретические основы физики и химии, имеющие отношение к ТО ВС;</w:t>
      </w:r>
    </w:p>
    <w:bookmarkEnd w:id="784"/>
    <w:bookmarkStart w:name="z789" w:id="785"/>
    <w:p>
      <w:pPr>
        <w:spacing w:after="0"/>
        <w:ind w:left="0"/>
        <w:jc w:val="both"/>
      </w:pPr>
      <w:r>
        <w:rPr>
          <w:rFonts w:ascii="Times New Roman"/>
          <w:b w:val="false"/>
          <w:i w:val="false"/>
          <w:color w:val="000000"/>
          <w:sz w:val="28"/>
        </w:rPr>
        <w:t>
      характеристики материалов и их применение при проектировании ВС, включая принципы проектирования конструкции и функционирования систем ВС, методы сборки, двигатели и связанные с ними системы, механические, гидравлические, электрические и электронные источники питания; приборное оборудование и системы индикации ВС, системы управления ВС и бортовые системы навигационного и связного оборудования;</w:t>
      </w:r>
    </w:p>
    <w:bookmarkEnd w:id="785"/>
    <w:bookmarkStart w:name="z790" w:id="786"/>
    <w:p>
      <w:pPr>
        <w:spacing w:after="0"/>
        <w:ind w:left="0"/>
        <w:jc w:val="both"/>
      </w:pPr>
      <w:r>
        <w:rPr>
          <w:rFonts w:ascii="Times New Roman"/>
          <w:b w:val="false"/>
          <w:i w:val="false"/>
          <w:color w:val="000000"/>
          <w:sz w:val="28"/>
        </w:rPr>
        <w:t>
      работы, выполнение которых необходимо для поддержания летной годности ВС, включая методы и процедуры капитального ремонта, текущего ремонта, проверки, замены, модификации или устранения дефектов конструкции ВС, его компонентов и систем согласно методикам, предусмотренным в соответствующих руководствах по ТО и РАТ и применяемых в этом случае стандартах летной годности;</w:t>
      </w:r>
    </w:p>
    <w:bookmarkEnd w:id="786"/>
    <w:bookmarkStart w:name="z791" w:id="787"/>
    <w:p>
      <w:pPr>
        <w:spacing w:after="0"/>
        <w:ind w:left="0"/>
        <w:jc w:val="both"/>
      </w:pPr>
      <w:r>
        <w:rPr>
          <w:rFonts w:ascii="Times New Roman"/>
          <w:b w:val="false"/>
          <w:i w:val="false"/>
          <w:color w:val="000000"/>
          <w:sz w:val="28"/>
        </w:rPr>
        <w:t>
      возможности человека, включая принципы контроля фактора угрозы и ошибок, применительно к ТО ВС (Модуль 9);</w:t>
      </w:r>
    </w:p>
    <w:bookmarkEnd w:id="787"/>
    <w:bookmarkStart w:name="z792" w:id="788"/>
    <w:p>
      <w:pPr>
        <w:spacing w:after="0"/>
        <w:ind w:left="0"/>
        <w:jc w:val="both"/>
      </w:pPr>
      <w:r>
        <w:rPr>
          <w:rFonts w:ascii="Times New Roman"/>
          <w:b w:val="false"/>
          <w:i w:val="false"/>
          <w:color w:val="000000"/>
          <w:sz w:val="28"/>
        </w:rPr>
        <w:t xml:space="preserve">
      4) опыт в ТО ВС, при наличии у кандидата на получение свидетельства среднего образования (школы) или любого образования, либо профессиональной подготовки, которые не попадают под определение подпунктов 5) и 6) настоящего пункта: </w:t>
      </w:r>
    </w:p>
    <w:bookmarkEnd w:id="788"/>
    <w:bookmarkStart w:name="z793" w:id="789"/>
    <w:p>
      <w:pPr>
        <w:spacing w:after="0"/>
        <w:ind w:left="0"/>
        <w:jc w:val="both"/>
      </w:pPr>
      <w:r>
        <w:rPr>
          <w:rFonts w:ascii="Times New Roman"/>
          <w:b w:val="false"/>
          <w:i w:val="false"/>
          <w:color w:val="000000"/>
          <w:sz w:val="28"/>
        </w:rPr>
        <w:t>
      для категорий "А", "B3" "B1.2", "B1.4" – 3 года практического опыта ТО ВС в эксплуатации;</w:t>
      </w:r>
    </w:p>
    <w:bookmarkEnd w:id="789"/>
    <w:bookmarkStart w:name="z794" w:id="790"/>
    <w:p>
      <w:pPr>
        <w:spacing w:after="0"/>
        <w:ind w:left="0"/>
        <w:jc w:val="both"/>
      </w:pPr>
      <w:r>
        <w:rPr>
          <w:rFonts w:ascii="Times New Roman"/>
          <w:b w:val="false"/>
          <w:i w:val="false"/>
          <w:color w:val="000000"/>
          <w:sz w:val="28"/>
        </w:rPr>
        <w:t>
      для категории "B2" и подкатегорий "B1.1" и "B1.3" – 5 лет практического опыта ТО ВС в эксплуатации;</w:t>
      </w:r>
    </w:p>
    <w:bookmarkEnd w:id="790"/>
    <w:bookmarkStart w:name="z795" w:id="791"/>
    <w:p>
      <w:pPr>
        <w:spacing w:after="0"/>
        <w:ind w:left="0"/>
        <w:jc w:val="both"/>
      </w:pPr>
      <w:r>
        <w:rPr>
          <w:rFonts w:ascii="Times New Roman"/>
          <w:b w:val="false"/>
          <w:i w:val="false"/>
          <w:color w:val="000000"/>
          <w:sz w:val="28"/>
        </w:rPr>
        <w:t>
      5) опыт в ТО ВС при наличии у кандидата на получение свидетельства высшего или среднего технического образования, позволяющее уполномоченной организации рассматривать специалиста как опытного работника в технической профессии:</w:t>
      </w:r>
    </w:p>
    <w:bookmarkEnd w:id="791"/>
    <w:bookmarkStart w:name="z796" w:id="792"/>
    <w:p>
      <w:pPr>
        <w:spacing w:after="0"/>
        <w:ind w:left="0"/>
        <w:jc w:val="both"/>
      </w:pPr>
      <w:r>
        <w:rPr>
          <w:rFonts w:ascii="Times New Roman"/>
          <w:b w:val="false"/>
          <w:i w:val="false"/>
          <w:color w:val="000000"/>
          <w:sz w:val="28"/>
        </w:rPr>
        <w:t>
      для категории "А" и "B3" и подкатегорий "B1.2", "B1.4" – 2 года практического опыта ТО ВС в эксплуатации;</w:t>
      </w:r>
    </w:p>
    <w:bookmarkEnd w:id="792"/>
    <w:bookmarkStart w:name="z797" w:id="793"/>
    <w:p>
      <w:pPr>
        <w:spacing w:after="0"/>
        <w:ind w:left="0"/>
        <w:jc w:val="both"/>
      </w:pPr>
      <w:r>
        <w:rPr>
          <w:rFonts w:ascii="Times New Roman"/>
          <w:b w:val="false"/>
          <w:i w:val="false"/>
          <w:color w:val="000000"/>
          <w:sz w:val="28"/>
        </w:rPr>
        <w:t>
      для категории "B2" и подкатегорий "B1.1", "B1.3" – 3 года практического опыта ТО ВС в эксплуатации;</w:t>
      </w:r>
    </w:p>
    <w:bookmarkEnd w:id="793"/>
    <w:bookmarkStart w:name="z798" w:id="794"/>
    <w:p>
      <w:pPr>
        <w:spacing w:after="0"/>
        <w:ind w:left="0"/>
        <w:jc w:val="both"/>
      </w:pPr>
      <w:r>
        <w:rPr>
          <w:rFonts w:ascii="Times New Roman"/>
          <w:b w:val="false"/>
          <w:i w:val="false"/>
          <w:color w:val="000000"/>
          <w:sz w:val="28"/>
        </w:rPr>
        <w:t>
      6) опыт в ТО ВС, при прохождении кандидатом первоначальной подготовки специалистов по ТО ВС категорий "А", "В1", "В2" и "В3" в сертифицированном авиационном учебном центре:</w:t>
      </w:r>
    </w:p>
    <w:bookmarkEnd w:id="794"/>
    <w:bookmarkStart w:name="z799" w:id="795"/>
    <w:p>
      <w:pPr>
        <w:spacing w:after="0"/>
        <w:ind w:left="0"/>
        <w:jc w:val="both"/>
      </w:pPr>
      <w:r>
        <w:rPr>
          <w:rFonts w:ascii="Times New Roman"/>
          <w:b w:val="false"/>
          <w:i w:val="false"/>
          <w:color w:val="000000"/>
          <w:sz w:val="28"/>
        </w:rPr>
        <w:t>
      для категории "А", подкатегорий "B1.2" и "B1.4" – 1 год практического опыта ТО ВС в эксплуатации;</w:t>
      </w:r>
    </w:p>
    <w:bookmarkEnd w:id="795"/>
    <w:bookmarkStart w:name="z800" w:id="796"/>
    <w:p>
      <w:pPr>
        <w:spacing w:after="0"/>
        <w:ind w:left="0"/>
        <w:jc w:val="both"/>
      </w:pPr>
      <w:r>
        <w:rPr>
          <w:rFonts w:ascii="Times New Roman"/>
          <w:b w:val="false"/>
          <w:i w:val="false"/>
          <w:color w:val="000000"/>
          <w:sz w:val="28"/>
        </w:rPr>
        <w:t>
      для категории "B2" и подкатегорий "B1.1", "B1.3" – 2 года практического опыта ТО ВС в эксплуатации;</w:t>
      </w:r>
    </w:p>
    <w:bookmarkEnd w:id="796"/>
    <w:bookmarkStart w:name="z801" w:id="797"/>
    <w:p>
      <w:pPr>
        <w:spacing w:after="0"/>
        <w:ind w:left="0"/>
        <w:jc w:val="both"/>
      </w:pPr>
      <w:r>
        <w:rPr>
          <w:rFonts w:ascii="Times New Roman"/>
          <w:b w:val="false"/>
          <w:i w:val="false"/>
          <w:color w:val="000000"/>
          <w:sz w:val="28"/>
        </w:rPr>
        <w:t>
      для категории "В3" – 6 месяцев практического опыта ТО ВС в эксплуатации.</w:t>
      </w:r>
    </w:p>
    <w:bookmarkEnd w:id="797"/>
    <w:bookmarkStart w:name="z802" w:id="798"/>
    <w:p>
      <w:pPr>
        <w:spacing w:after="0"/>
        <w:ind w:left="0"/>
        <w:jc w:val="both"/>
      </w:pPr>
      <w:r>
        <w:rPr>
          <w:rFonts w:ascii="Times New Roman"/>
          <w:b w:val="false"/>
          <w:i w:val="false"/>
          <w:color w:val="000000"/>
          <w:sz w:val="28"/>
        </w:rPr>
        <w:t>
      7) кандидату на получение отметки в приложении к свидетельству (пункт XV) категории "С" для тяжелых ВС, который приобретает эту категорию через квалификационные отметки "B1.1", "B1.3" или "B2" – не менее 3 года опыта с использованием привилегий сертифицирующего персонала в одной или нескольких категориях "B1.1", "B1.3" или "B2" или поддерживающего персонала в этих подкатегориях или категории, или их комбинации;</w:t>
      </w:r>
    </w:p>
    <w:bookmarkEnd w:id="798"/>
    <w:bookmarkStart w:name="z803" w:id="799"/>
    <w:p>
      <w:pPr>
        <w:spacing w:after="0"/>
        <w:ind w:left="0"/>
        <w:jc w:val="both"/>
      </w:pPr>
      <w:r>
        <w:rPr>
          <w:rFonts w:ascii="Times New Roman"/>
          <w:b w:val="false"/>
          <w:i w:val="false"/>
          <w:color w:val="000000"/>
          <w:sz w:val="28"/>
        </w:rPr>
        <w:t>
      8) кандидату на получение отметки в приложении к свидетельству (пункт XV) категории "С" для тяжелых ВС, который приобретает эту категорию через высшее техническое образование – не менее 3 года опыта работы в организации ТО и РАТ по задачам, напрямую связанным с ТО ВС, включая 6 месяцев работы по наблюдению задач в среде, связанной с базовым (периодическим) ТО ВС;</w:t>
      </w:r>
    </w:p>
    <w:bookmarkEnd w:id="799"/>
    <w:bookmarkStart w:name="z804" w:id="800"/>
    <w:p>
      <w:pPr>
        <w:spacing w:after="0"/>
        <w:ind w:left="0"/>
        <w:jc w:val="both"/>
      </w:pPr>
      <w:r>
        <w:rPr>
          <w:rFonts w:ascii="Times New Roman"/>
          <w:b w:val="false"/>
          <w:i w:val="false"/>
          <w:color w:val="000000"/>
          <w:sz w:val="28"/>
        </w:rPr>
        <w:t xml:space="preserve">
      9) для получения первой отметки категории "С" в графу XII "Rating" свидетельства запрашиваемого типа ВС для любого из специалистов, указанных в подпунктах 7) и 8) настоящего пункта – прохождение теоретического элемента по курсу обучения на тип ВС затребованного типа, для каждой последующей отметки – прохождение общего ознакомительного курса по типу ВС в соответствии с типовой программой; </w:t>
      </w:r>
    </w:p>
    <w:bookmarkEnd w:id="800"/>
    <w:bookmarkStart w:name="z805" w:id="801"/>
    <w:p>
      <w:pPr>
        <w:spacing w:after="0"/>
        <w:ind w:left="0"/>
        <w:jc w:val="both"/>
      </w:pPr>
      <w:r>
        <w:rPr>
          <w:rFonts w:ascii="Times New Roman"/>
          <w:b w:val="false"/>
          <w:i w:val="false"/>
          <w:color w:val="000000"/>
          <w:sz w:val="28"/>
        </w:rPr>
        <w:t>
      10) кандидату на получение отметки в приложении к свидетельству (пункт XV) по категории "С" для ВС иных, чем многодвигательные, который получает эту категорию через квалификационные отметки "B1.2" или "B1.4" – не менее 5 лет опыта с использованием привилегий сертифицирующего персонала категории "В1.2" или "В1.4" или поддерживающего персонала в этих подкатегориях или их комбинации;</w:t>
      </w:r>
    </w:p>
    <w:bookmarkEnd w:id="801"/>
    <w:bookmarkStart w:name="z806" w:id="802"/>
    <w:p>
      <w:pPr>
        <w:spacing w:after="0"/>
        <w:ind w:left="0"/>
        <w:jc w:val="both"/>
      </w:pPr>
      <w:r>
        <w:rPr>
          <w:rFonts w:ascii="Times New Roman"/>
          <w:b w:val="false"/>
          <w:i w:val="false"/>
          <w:color w:val="000000"/>
          <w:sz w:val="28"/>
        </w:rPr>
        <w:t>
      11) наблюдение за базовым (периодическим) ТО ВС включает в себя выполнение обязанностей специалистом в подразделениях организации ТО и РАТ по планированию ТО ВС, гарантии качества, по ведению и сохранению записей по ТО ВС или поддержания летной годности, по контролю одобрения запасных частей, работу в отделе технического сервиса или техническом отделе.</w:t>
      </w:r>
    </w:p>
    <w:bookmarkEnd w:id="802"/>
    <w:bookmarkStart w:name="z807" w:id="803"/>
    <w:p>
      <w:pPr>
        <w:spacing w:after="0"/>
        <w:ind w:left="0"/>
        <w:jc w:val="both"/>
      </w:pPr>
      <w:r>
        <w:rPr>
          <w:rFonts w:ascii="Times New Roman"/>
          <w:b w:val="false"/>
          <w:i w:val="false"/>
          <w:color w:val="000000"/>
          <w:sz w:val="28"/>
        </w:rPr>
        <w:t>
      44. При первоначальном получении категории и внесении ее в свидетельство специалиста ТО ВС, за исключением категории "В3", требуется не менее 1 года опыта в ТО ВС на ВС по тем категориям или подкатегориям, на которые претендует заявитель. Для последующих добавлений категорий или подкатегорий в свидетельство специалиста по ТО ВС, дополнительный "последний" опыт в ТО ВС составляет не более одного года, но не менее трех месяцев. Требуемый опыт зависит от разницы между имеющейся категорией или подкатегорией и той, на которую претендует специалист по ТО ВС. Такой дополнительный опыт является "базовым" для новой запрашиваемой категории или подкатегории свидетельства специалиста по ТО ВС.</w:t>
      </w:r>
    </w:p>
    <w:bookmarkEnd w:id="803"/>
    <w:bookmarkStart w:name="z808" w:id="804"/>
    <w:p>
      <w:pPr>
        <w:spacing w:after="0"/>
        <w:ind w:left="0"/>
        <w:jc w:val="both"/>
      </w:pPr>
      <w:r>
        <w:rPr>
          <w:rFonts w:ascii="Times New Roman"/>
          <w:b w:val="false"/>
          <w:i w:val="false"/>
          <w:color w:val="000000"/>
          <w:sz w:val="28"/>
        </w:rPr>
        <w:t>
      45. В качестве "последнего" опыта рассматриваются не менее 6 месяцев от затребованных 12 месяцев, который приобретается в пределах 12 месяцев до даты подачи заявления на свидетельство специалиста по ТО ВС. Остаток "последнего" опыта приобретается в пределах 7 лет до подачи заявления. Остальной "базовый" опыт приобретается в пределах 10 лет до подачи заявления.</w:t>
      </w:r>
    </w:p>
    <w:bookmarkEnd w:id="804"/>
    <w:bookmarkStart w:name="z809" w:id="805"/>
    <w:p>
      <w:pPr>
        <w:spacing w:after="0"/>
        <w:ind w:left="0"/>
        <w:jc w:val="both"/>
      </w:pPr>
      <w:r>
        <w:rPr>
          <w:rFonts w:ascii="Times New Roman"/>
          <w:b w:val="false"/>
          <w:i w:val="false"/>
          <w:color w:val="000000"/>
          <w:sz w:val="28"/>
        </w:rPr>
        <w:t>
      46. Несмотря на требования по опыту в ТО ВС, опыт полученный в государственной и экспериментальной авиации принимается к рассмотрению, при условии, что такое техническое обслуживание является эквивалентом к требуемому.</w:t>
      </w:r>
    </w:p>
    <w:bookmarkEnd w:id="805"/>
    <w:bookmarkStart w:name="z810" w:id="806"/>
    <w:p>
      <w:pPr>
        <w:spacing w:after="0"/>
        <w:ind w:left="0"/>
        <w:jc w:val="both"/>
      </w:pPr>
      <w:r>
        <w:rPr>
          <w:rFonts w:ascii="Times New Roman"/>
          <w:b w:val="false"/>
          <w:i w:val="false"/>
          <w:color w:val="000000"/>
          <w:sz w:val="28"/>
        </w:rPr>
        <w:t>
      47. Для категории "А" и "В3" дополнительный опыт в ТО ВС составляет не менее 6 месяцев, для категорий "В1" и "В2" – не менее 12 месяцев.</w:t>
      </w:r>
    </w:p>
    <w:bookmarkEnd w:id="806"/>
    <w:bookmarkStart w:name="z811" w:id="807"/>
    <w:p>
      <w:pPr>
        <w:spacing w:after="0"/>
        <w:ind w:left="0"/>
        <w:jc w:val="both"/>
      </w:pPr>
      <w:r>
        <w:rPr>
          <w:rFonts w:ascii="Times New Roman"/>
          <w:b w:val="false"/>
          <w:i w:val="false"/>
          <w:color w:val="000000"/>
          <w:sz w:val="28"/>
        </w:rPr>
        <w:t>
      48. Специалист по ТО ВС удостоверяет годность к эксплуатации воздушного судна или его частей после санкционированного ремонта, модификации или монтажа двигателя, вспомогательных агрегатов, приборов и (или) единиц оборудования и подписывать разрешение на эксплуатацию после осмотра, технического обслуживания и (или) периодического обслуживания и осуществляет функции:</w:t>
      </w:r>
    </w:p>
    <w:bookmarkEnd w:id="807"/>
    <w:bookmarkStart w:name="z812" w:id="808"/>
    <w:p>
      <w:pPr>
        <w:spacing w:after="0"/>
        <w:ind w:left="0"/>
        <w:jc w:val="both"/>
      </w:pPr>
      <w:r>
        <w:rPr>
          <w:rFonts w:ascii="Times New Roman"/>
          <w:b w:val="false"/>
          <w:i w:val="false"/>
          <w:color w:val="000000"/>
          <w:sz w:val="28"/>
        </w:rPr>
        <w:t>
      1) в отношении:</w:t>
      </w:r>
    </w:p>
    <w:bookmarkEnd w:id="808"/>
    <w:bookmarkStart w:name="z813" w:id="809"/>
    <w:p>
      <w:pPr>
        <w:spacing w:after="0"/>
        <w:ind w:left="0"/>
        <w:jc w:val="both"/>
      </w:pPr>
      <w:r>
        <w:rPr>
          <w:rFonts w:ascii="Times New Roman"/>
          <w:b w:val="false"/>
          <w:i w:val="false"/>
          <w:color w:val="000000"/>
          <w:sz w:val="28"/>
        </w:rPr>
        <w:t>
      тех воздушных судов, которые указаны в его свидетельстве, либо по своей принадлежности к общему виду; или</w:t>
      </w:r>
    </w:p>
    <w:bookmarkEnd w:id="809"/>
    <w:bookmarkStart w:name="z814" w:id="810"/>
    <w:p>
      <w:pPr>
        <w:spacing w:after="0"/>
        <w:ind w:left="0"/>
        <w:jc w:val="both"/>
      </w:pPr>
      <w:r>
        <w:rPr>
          <w:rFonts w:ascii="Times New Roman"/>
          <w:b w:val="false"/>
          <w:i w:val="false"/>
          <w:color w:val="000000"/>
          <w:sz w:val="28"/>
        </w:rPr>
        <w:t xml:space="preserve">
      таких планеров, двигателей, бортовых систем или элементов, которые указаны в его свидетельстве, либо по своей принадлежности к общему виду; и (или) </w:t>
      </w:r>
    </w:p>
    <w:bookmarkEnd w:id="810"/>
    <w:bookmarkStart w:name="z815" w:id="811"/>
    <w:p>
      <w:pPr>
        <w:spacing w:after="0"/>
        <w:ind w:left="0"/>
        <w:jc w:val="both"/>
      </w:pPr>
      <w:r>
        <w:rPr>
          <w:rFonts w:ascii="Times New Roman"/>
          <w:b w:val="false"/>
          <w:i w:val="false"/>
          <w:color w:val="000000"/>
          <w:sz w:val="28"/>
        </w:rPr>
        <w:t>
      таких бортовых электронных систем или элементов, которые указаны в его свидетельстве либо, либо по своей принадлежности к общему виду;</w:t>
      </w:r>
    </w:p>
    <w:bookmarkEnd w:id="811"/>
    <w:bookmarkStart w:name="z816" w:id="812"/>
    <w:p>
      <w:pPr>
        <w:spacing w:after="0"/>
        <w:ind w:left="0"/>
        <w:jc w:val="both"/>
      </w:pPr>
      <w:r>
        <w:rPr>
          <w:rFonts w:ascii="Times New Roman"/>
          <w:b w:val="false"/>
          <w:i w:val="false"/>
          <w:color w:val="000000"/>
          <w:sz w:val="28"/>
        </w:rPr>
        <w:t>
      2) при условии, что специалист по ТО ВС знаком со всей необходимой информацией, касающейся технического обслуживания и летной годности определенного воздушного судна, на которое специалист по ТО ВС подписывает свидетельство о техническом обслуживании или планера двигателя, бортовой системы или ее элемента, бортовой электронной системы или ее элемента, годность к эксплуатации которых специалист по ТО ВС удостоверяет;</w:t>
      </w:r>
    </w:p>
    <w:bookmarkEnd w:id="812"/>
    <w:bookmarkStart w:name="z817" w:id="813"/>
    <w:p>
      <w:pPr>
        <w:spacing w:after="0"/>
        <w:ind w:left="0"/>
        <w:jc w:val="both"/>
      </w:pPr>
      <w:r>
        <w:rPr>
          <w:rFonts w:ascii="Times New Roman"/>
          <w:b w:val="false"/>
          <w:i w:val="false"/>
          <w:color w:val="000000"/>
          <w:sz w:val="28"/>
        </w:rPr>
        <w:t>
      3) при условии, что за предшествующие 24 месяцев специалист по ТО ВС имел опыт по осмотру, обслуживанию или технической эксплуатации ВС или его компонентов в соответствии с правами, предоставленными ему как обладателю свидетельства, в течение по крайней мере 6 месяцев или что были соблюдены условия выдачи ему свидетельства с предоставлением соответствующих прав согласно настоящих Квалификационных требований.</w:t>
      </w:r>
    </w:p>
    <w:bookmarkEnd w:id="813"/>
    <w:bookmarkStart w:name="z818" w:id="814"/>
    <w:p>
      <w:pPr>
        <w:spacing w:after="0"/>
        <w:ind w:left="0"/>
        <w:jc w:val="both"/>
      </w:pPr>
      <w:r>
        <w:rPr>
          <w:rFonts w:ascii="Times New Roman"/>
          <w:b w:val="false"/>
          <w:i w:val="false"/>
          <w:color w:val="000000"/>
          <w:sz w:val="28"/>
        </w:rPr>
        <w:t>
      49. Кандидату на получение свидетельства специалиста по техническому обслуживанию легких и сверхлегких воздушных судов предъявляются квалификационные требования в соответствии с пунктом 43 настоящих Квалификационных требований.</w:t>
      </w:r>
    </w:p>
    <w:bookmarkEnd w:id="814"/>
    <w:bookmarkStart w:name="z819" w:id="815"/>
    <w:p>
      <w:pPr>
        <w:spacing w:after="0"/>
        <w:ind w:left="0"/>
        <w:jc w:val="left"/>
      </w:pPr>
      <w:r>
        <w:rPr>
          <w:rFonts w:ascii="Times New Roman"/>
          <w:b/>
          <w:i w:val="false"/>
          <w:color w:val="000000"/>
        </w:rPr>
        <w:t xml:space="preserve"> Глава 14. Квалификационные требования к сотруднику по обеспечению полетов или полетный диспетчер</w:t>
      </w:r>
    </w:p>
    <w:bookmarkEnd w:id="815"/>
    <w:bookmarkStart w:name="z820" w:id="816"/>
    <w:p>
      <w:pPr>
        <w:spacing w:after="0"/>
        <w:ind w:left="0"/>
        <w:jc w:val="both"/>
      </w:pPr>
      <w:r>
        <w:rPr>
          <w:rFonts w:ascii="Times New Roman"/>
          <w:b w:val="false"/>
          <w:i w:val="false"/>
          <w:color w:val="000000"/>
          <w:sz w:val="28"/>
        </w:rPr>
        <w:t>
      50. Кандидату на получение свидетельства сотрудника по обеспечению полетов или полетный диспетчер предъявляются следующие квалификационные требования:</w:t>
      </w:r>
    </w:p>
    <w:bookmarkEnd w:id="816"/>
    <w:bookmarkStart w:name="z821" w:id="817"/>
    <w:p>
      <w:pPr>
        <w:spacing w:after="0"/>
        <w:ind w:left="0"/>
        <w:jc w:val="both"/>
      </w:pPr>
      <w:r>
        <w:rPr>
          <w:rFonts w:ascii="Times New Roman"/>
          <w:b w:val="false"/>
          <w:i w:val="false"/>
          <w:color w:val="000000"/>
          <w:sz w:val="28"/>
        </w:rPr>
        <w:t>
      1) возраст – с 21 года;</w:t>
      </w:r>
    </w:p>
    <w:bookmarkEnd w:id="817"/>
    <w:bookmarkStart w:name="z822" w:id="818"/>
    <w:p>
      <w:pPr>
        <w:spacing w:after="0"/>
        <w:ind w:left="0"/>
        <w:jc w:val="both"/>
      </w:pPr>
      <w:r>
        <w:rPr>
          <w:rFonts w:ascii="Times New Roman"/>
          <w:b w:val="false"/>
          <w:i w:val="false"/>
          <w:color w:val="000000"/>
          <w:sz w:val="28"/>
        </w:rPr>
        <w:t>
      2) прохождение курса теоретической подготовки, разработанного в соответствии с Типовыми программами, в сертифицированном АУЦ в объеме не менее 500 часов или 150 часов (при наличии опыта) и демонстрация уровня теоретических знаний, в следующих областях:</w:t>
      </w:r>
    </w:p>
    <w:bookmarkEnd w:id="818"/>
    <w:bookmarkStart w:name="z823" w:id="819"/>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касающихся обладателя свидетельства сотрудника по обеспечению полетов или полетного диспетчера, ОВД, принципов работы силовых установок самолетов, систем и приборного оборудования;</w:t>
      </w:r>
    </w:p>
    <w:bookmarkEnd w:id="819"/>
    <w:bookmarkStart w:name="z824" w:id="820"/>
    <w:p>
      <w:pPr>
        <w:spacing w:after="0"/>
        <w:ind w:left="0"/>
        <w:jc w:val="both"/>
      </w:pPr>
      <w:r>
        <w:rPr>
          <w:rFonts w:ascii="Times New Roman"/>
          <w:b w:val="false"/>
          <w:i w:val="false"/>
          <w:color w:val="000000"/>
          <w:sz w:val="28"/>
        </w:rPr>
        <w:t>
      эксплуатационных ограничений ВС и силовых установок;</w:t>
      </w:r>
    </w:p>
    <w:bookmarkEnd w:id="820"/>
    <w:bookmarkStart w:name="z825" w:id="821"/>
    <w:p>
      <w:pPr>
        <w:spacing w:after="0"/>
        <w:ind w:left="0"/>
        <w:jc w:val="both"/>
      </w:pPr>
      <w:r>
        <w:rPr>
          <w:rFonts w:ascii="Times New Roman"/>
          <w:b w:val="false"/>
          <w:i w:val="false"/>
          <w:color w:val="000000"/>
          <w:sz w:val="28"/>
        </w:rPr>
        <w:t>
      перечня минимального оборудования воздушного судна;</w:t>
      </w:r>
    </w:p>
    <w:bookmarkEnd w:id="821"/>
    <w:bookmarkStart w:name="z826" w:id="822"/>
    <w:p>
      <w:pPr>
        <w:spacing w:after="0"/>
        <w:ind w:left="0"/>
        <w:jc w:val="both"/>
      </w:pPr>
      <w:r>
        <w:rPr>
          <w:rFonts w:ascii="Times New Roman"/>
          <w:b w:val="false"/>
          <w:i w:val="false"/>
          <w:color w:val="000000"/>
          <w:sz w:val="28"/>
        </w:rPr>
        <w:t>
      влияния загрузки и распределения массы на летно-технические характеристики ВС, по расчету массы и центровки;</w:t>
      </w:r>
    </w:p>
    <w:bookmarkEnd w:id="822"/>
    <w:bookmarkStart w:name="z827" w:id="823"/>
    <w:p>
      <w:pPr>
        <w:spacing w:after="0"/>
        <w:ind w:left="0"/>
        <w:jc w:val="both"/>
      </w:pPr>
      <w:r>
        <w:rPr>
          <w:rFonts w:ascii="Times New Roman"/>
          <w:b w:val="false"/>
          <w:i w:val="false"/>
          <w:color w:val="000000"/>
          <w:sz w:val="28"/>
        </w:rPr>
        <w:t>
      оперативного планирования полета; по расчету расхода топлива и продолжительности полета по топливу; процедур выбора запасного аэропорта, управления крейсерским полетом по маршруту, полетов на увеличенную дальность;</w:t>
      </w:r>
    </w:p>
    <w:bookmarkEnd w:id="823"/>
    <w:bookmarkStart w:name="z828" w:id="824"/>
    <w:p>
      <w:pPr>
        <w:spacing w:after="0"/>
        <w:ind w:left="0"/>
        <w:jc w:val="both"/>
      </w:pPr>
      <w:r>
        <w:rPr>
          <w:rFonts w:ascii="Times New Roman"/>
          <w:b w:val="false"/>
          <w:i w:val="false"/>
          <w:color w:val="000000"/>
          <w:sz w:val="28"/>
        </w:rPr>
        <w:t>
      подготовки и представления планов полета для организации воздушного движения;</w:t>
      </w:r>
    </w:p>
    <w:bookmarkEnd w:id="824"/>
    <w:bookmarkStart w:name="z829" w:id="825"/>
    <w:p>
      <w:pPr>
        <w:spacing w:after="0"/>
        <w:ind w:left="0"/>
        <w:jc w:val="both"/>
      </w:pPr>
      <w:r>
        <w:rPr>
          <w:rFonts w:ascii="Times New Roman"/>
          <w:b w:val="false"/>
          <w:i w:val="false"/>
          <w:color w:val="000000"/>
          <w:sz w:val="28"/>
        </w:rPr>
        <w:t>
      основных принципов систем планирования с помощью компьютеров;</w:t>
      </w:r>
    </w:p>
    <w:bookmarkEnd w:id="825"/>
    <w:bookmarkStart w:name="z830" w:id="826"/>
    <w:p>
      <w:pPr>
        <w:spacing w:after="0"/>
        <w:ind w:left="0"/>
        <w:jc w:val="both"/>
      </w:pPr>
      <w:r>
        <w:rPr>
          <w:rFonts w:ascii="Times New Roman"/>
          <w:b w:val="false"/>
          <w:i w:val="false"/>
          <w:color w:val="000000"/>
          <w:sz w:val="28"/>
        </w:rPr>
        <w:t>
      возможностей человека применительно к обязанностям диспетчера;</w:t>
      </w:r>
    </w:p>
    <w:bookmarkEnd w:id="826"/>
    <w:bookmarkStart w:name="z831" w:id="827"/>
    <w:p>
      <w:pPr>
        <w:spacing w:after="0"/>
        <w:ind w:left="0"/>
        <w:jc w:val="both"/>
      </w:pPr>
      <w:r>
        <w:rPr>
          <w:rFonts w:ascii="Times New Roman"/>
          <w:b w:val="false"/>
          <w:i w:val="false"/>
          <w:color w:val="000000"/>
          <w:sz w:val="28"/>
        </w:rPr>
        <w:t>
      авиационной метеорологии, перемещения областей низкого и высокого давления, структур фронтов, возникновения и характеристик особых явлений погоды, которые влияют на условия взлета, полета по маршруту и посадки;</w:t>
      </w:r>
    </w:p>
    <w:bookmarkEnd w:id="827"/>
    <w:bookmarkStart w:name="z832" w:id="828"/>
    <w:p>
      <w:pPr>
        <w:spacing w:after="0"/>
        <w:ind w:left="0"/>
        <w:jc w:val="both"/>
      </w:pPr>
      <w:r>
        <w:rPr>
          <w:rFonts w:ascii="Times New Roman"/>
          <w:b w:val="false"/>
          <w:i w:val="false"/>
          <w:color w:val="000000"/>
          <w:sz w:val="28"/>
        </w:rPr>
        <w:t>
      по применению авиационных метеорологических сводок, карт и прогнозов, кодов и сокращений, Правил метеорологического обеспечения;</w:t>
      </w:r>
    </w:p>
    <w:bookmarkEnd w:id="828"/>
    <w:bookmarkStart w:name="z833" w:id="829"/>
    <w:p>
      <w:pPr>
        <w:spacing w:after="0"/>
        <w:ind w:left="0"/>
        <w:jc w:val="both"/>
      </w:pPr>
      <w:r>
        <w:rPr>
          <w:rFonts w:ascii="Times New Roman"/>
          <w:b w:val="false"/>
          <w:i w:val="false"/>
          <w:color w:val="000000"/>
          <w:sz w:val="28"/>
        </w:rPr>
        <w:t>
      принципов аэронавигации, ППП;</w:t>
      </w:r>
    </w:p>
    <w:bookmarkEnd w:id="829"/>
    <w:bookmarkStart w:name="z834" w:id="830"/>
    <w:p>
      <w:pPr>
        <w:spacing w:after="0"/>
        <w:ind w:left="0"/>
        <w:jc w:val="both"/>
      </w:pPr>
      <w:r>
        <w:rPr>
          <w:rFonts w:ascii="Times New Roman"/>
          <w:b w:val="false"/>
          <w:i w:val="false"/>
          <w:color w:val="000000"/>
          <w:sz w:val="28"/>
        </w:rPr>
        <w:t>
      пользования аэронавигационной документацией;</w:t>
      </w:r>
    </w:p>
    <w:bookmarkEnd w:id="830"/>
    <w:bookmarkStart w:name="z835" w:id="831"/>
    <w:p>
      <w:pPr>
        <w:spacing w:after="0"/>
        <w:ind w:left="0"/>
        <w:jc w:val="both"/>
      </w:pPr>
      <w:r>
        <w:rPr>
          <w:rFonts w:ascii="Times New Roman"/>
          <w:b w:val="false"/>
          <w:i w:val="false"/>
          <w:color w:val="000000"/>
          <w:sz w:val="28"/>
        </w:rPr>
        <w:t>
      эксплуатационных процедур перевозки обычных и опасных грузов;</w:t>
      </w:r>
    </w:p>
    <w:bookmarkEnd w:id="831"/>
    <w:bookmarkStart w:name="z836" w:id="832"/>
    <w:p>
      <w:pPr>
        <w:spacing w:after="0"/>
        <w:ind w:left="0"/>
        <w:jc w:val="both"/>
      </w:pPr>
      <w:r>
        <w:rPr>
          <w:rFonts w:ascii="Times New Roman"/>
          <w:b w:val="false"/>
          <w:i w:val="false"/>
          <w:color w:val="000000"/>
          <w:sz w:val="28"/>
        </w:rPr>
        <w:t>
      процедур, касающихся авиационных происшествий и инцидентов, полеты в аварийной ситуации;</w:t>
      </w:r>
    </w:p>
    <w:bookmarkEnd w:id="832"/>
    <w:bookmarkStart w:name="z837" w:id="833"/>
    <w:p>
      <w:pPr>
        <w:spacing w:after="0"/>
        <w:ind w:left="0"/>
        <w:jc w:val="both"/>
      </w:pPr>
      <w:r>
        <w:rPr>
          <w:rFonts w:ascii="Times New Roman"/>
          <w:b w:val="false"/>
          <w:i w:val="false"/>
          <w:color w:val="000000"/>
          <w:sz w:val="28"/>
        </w:rPr>
        <w:t>
      процедур, связанных с актами незаконного вмешательства в деятельность гражданской авиации и диверсиями в отношении ВС;</w:t>
      </w:r>
    </w:p>
    <w:bookmarkEnd w:id="833"/>
    <w:bookmarkStart w:name="z838" w:id="834"/>
    <w:p>
      <w:pPr>
        <w:spacing w:after="0"/>
        <w:ind w:left="0"/>
        <w:jc w:val="both"/>
      </w:pPr>
      <w:r>
        <w:rPr>
          <w:rFonts w:ascii="Times New Roman"/>
          <w:b w:val="false"/>
          <w:i w:val="false"/>
          <w:color w:val="000000"/>
          <w:sz w:val="28"/>
        </w:rPr>
        <w:t>
      принципов полета, относящихся к соответствующему виду воздушного судна;</w:t>
      </w:r>
    </w:p>
    <w:bookmarkEnd w:id="834"/>
    <w:bookmarkStart w:name="z839" w:id="835"/>
    <w:p>
      <w:pPr>
        <w:spacing w:after="0"/>
        <w:ind w:left="0"/>
        <w:jc w:val="both"/>
      </w:pPr>
      <w:r>
        <w:rPr>
          <w:rFonts w:ascii="Times New Roman"/>
          <w:b w:val="false"/>
          <w:i w:val="false"/>
          <w:color w:val="000000"/>
          <w:sz w:val="28"/>
        </w:rPr>
        <w:t>
      требования законодательства Республики Казахстан, стандартов и рекомендуемой практики ИКАО, касающихся ведения связи с воздушными судами и соответствующими наземными станциями;</w:t>
      </w:r>
    </w:p>
    <w:bookmarkEnd w:id="835"/>
    <w:bookmarkStart w:name="z840" w:id="836"/>
    <w:p>
      <w:pPr>
        <w:spacing w:after="0"/>
        <w:ind w:left="0"/>
        <w:jc w:val="both"/>
      </w:pPr>
      <w:r>
        <w:rPr>
          <w:rFonts w:ascii="Times New Roman"/>
          <w:b w:val="false"/>
          <w:i w:val="false"/>
          <w:color w:val="000000"/>
          <w:sz w:val="28"/>
        </w:rPr>
        <w:t>
      производить точные расчеты и проводить анализ погоды по ежедневным синоптическим картам и сводкам погоды, проводить инструктаж об условиях погоды в районах конкретной воздушной трассы, прогнозировать погоду при осуществлении воздушных перевозок в аэропортах назначения и запасных аэропортах;</w:t>
      </w:r>
    </w:p>
    <w:bookmarkEnd w:id="836"/>
    <w:bookmarkStart w:name="z841" w:id="837"/>
    <w:p>
      <w:pPr>
        <w:spacing w:after="0"/>
        <w:ind w:left="0"/>
        <w:jc w:val="both"/>
      </w:pPr>
      <w:r>
        <w:rPr>
          <w:rFonts w:ascii="Times New Roman"/>
          <w:b w:val="false"/>
          <w:i w:val="false"/>
          <w:color w:val="000000"/>
          <w:sz w:val="28"/>
        </w:rPr>
        <w:t>
      определять оптимальную траекторию полета для данного участка и готовить планы полетов;</w:t>
      </w:r>
    </w:p>
    <w:bookmarkEnd w:id="837"/>
    <w:bookmarkStart w:name="z842" w:id="838"/>
    <w:p>
      <w:pPr>
        <w:spacing w:after="0"/>
        <w:ind w:left="0"/>
        <w:jc w:val="both"/>
      </w:pPr>
      <w:r>
        <w:rPr>
          <w:rFonts w:ascii="Times New Roman"/>
          <w:b w:val="false"/>
          <w:i w:val="false"/>
          <w:color w:val="000000"/>
          <w:sz w:val="28"/>
        </w:rPr>
        <w:t>
      проводить оперативный контроль и оказывать помощь летному экипажу при полетах в неблагоприятных метеорологических условиях;</w:t>
      </w:r>
    </w:p>
    <w:bookmarkEnd w:id="838"/>
    <w:bookmarkStart w:name="z843" w:id="839"/>
    <w:p>
      <w:pPr>
        <w:spacing w:after="0"/>
        <w:ind w:left="0"/>
        <w:jc w:val="both"/>
      </w:pPr>
      <w:r>
        <w:rPr>
          <w:rFonts w:ascii="Times New Roman"/>
          <w:b w:val="false"/>
          <w:i w:val="false"/>
          <w:color w:val="000000"/>
          <w:sz w:val="28"/>
        </w:rPr>
        <w:t>
      3) имеет не менее 2 года опыта по исполнению функций на одной или нескольких (в любом сочетании) должностях при условии, что при любом сочетании опыта период работы составляет не менее 1 года в любой из следующей должности:</w:t>
      </w:r>
    </w:p>
    <w:bookmarkEnd w:id="839"/>
    <w:bookmarkStart w:name="z844" w:id="840"/>
    <w:p>
      <w:pPr>
        <w:spacing w:after="0"/>
        <w:ind w:left="0"/>
        <w:jc w:val="both"/>
      </w:pPr>
      <w:r>
        <w:rPr>
          <w:rFonts w:ascii="Times New Roman"/>
          <w:b w:val="false"/>
          <w:i w:val="false"/>
          <w:color w:val="000000"/>
          <w:sz w:val="28"/>
        </w:rPr>
        <w:t>
      члена летного экипажа воздушного судна, задействованного в коммерческих воздушных перевозках; или</w:t>
      </w:r>
    </w:p>
    <w:bookmarkEnd w:id="840"/>
    <w:bookmarkStart w:name="z845" w:id="841"/>
    <w:p>
      <w:pPr>
        <w:spacing w:after="0"/>
        <w:ind w:left="0"/>
        <w:jc w:val="both"/>
      </w:pPr>
      <w:r>
        <w:rPr>
          <w:rFonts w:ascii="Times New Roman"/>
          <w:b w:val="false"/>
          <w:i w:val="false"/>
          <w:color w:val="000000"/>
          <w:sz w:val="28"/>
        </w:rPr>
        <w:t>
      метеоролога в организации, обеспечивающей полеты ВС, задействованных в коммерческих воздушных перевозках; или</w:t>
      </w:r>
    </w:p>
    <w:bookmarkEnd w:id="841"/>
    <w:bookmarkStart w:name="z846" w:id="842"/>
    <w:p>
      <w:pPr>
        <w:spacing w:after="0"/>
        <w:ind w:left="0"/>
        <w:jc w:val="both"/>
      </w:pPr>
      <w:r>
        <w:rPr>
          <w:rFonts w:ascii="Times New Roman"/>
          <w:b w:val="false"/>
          <w:i w:val="false"/>
          <w:color w:val="000000"/>
          <w:sz w:val="28"/>
        </w:rPr>
        <w:t>
      диспетчера обслуживания воздушного движения или технического руководителя сотрудников по обеспечению полетов или службы производства полетов ВС, задействованных в коммерческих воздушных перевозках; или</w:t>
      </w:r>
    </w:p>
    <w:bookmarkEnd w:id="842"/>
    <w:bookmarkStart w:name="z847" w:id="843"/>
    <w:p>
      <w:pPr>
        <w:spacing w:after="0"/>
        <w:ind w:left="0"/>
        <w:jc w:val="both"/>
      </w:pPr>
      <w:r>
        <w:rPr>
          <w:rFonts w:ascii="Times New Roman"/>
          <w:b w:val="false"/>
          <w:i w:val="false"/>
          <w:color w:val="000000"/>
          <w:sz w:val="28"/>
        </w:rPr>
        <w:t xml:space="preserve">
      наличие не менее одного года стажа работы в качестве сотрудника, оказывающего помощь в обслуживании полетов ВС при осуществлении воздушных перевозок; или </w:t>
      </w:r>
    </w:p>
    <w:bookmarkEnd w:id="843"/>
    <w:bookmarkStart w:name="z848" w:id="844"/>
    <w:p>
      <w:pPr>
        <w:spacing w:after="0"/>
        <w:ind w:left="0"/>
        <w:jc w:val="both"/>
      </w:pPr>
      <w:r>
        <w:rPr>
          <w:rFonts w:ascii="Times New Roman"/>
          <w:b w:val="false"/>
          <w:i w:val="false"/>
          <w:color w:val="000000"/>
          <w:sz w:val="28"/>
        </w:rPr>
        <w:t>
      пройти курс подготовки по утвержденной программе и проработать под наблюдением сотрудника по обеспечению полетов не менее 90 рабочих дней в течение 6 месяцев непосредственно перед подачей заявления.</w:t>
      </w:r>
    </w:p>
    <w:bookmarkEnd w:id="844"/>
    <w:bookmarkStart w:name="z849" w:id="845"/>
    <w:p>
      <w:pPr>
        <w:spacing w:after="0"/>
        <w:ind w:left="0"/>
        <w:jc w:val="both"/>
      </w:pPr>
      <w:r>
        <w:rPr>
          <w:rFonts w:ascii="Times New Roman"/>
          <w:b w:val="false"/>
          <w:i w:val="false"/>
          <w:color w:val="000000"/>
          <w:sz w:val="28"/>
        </w:rPr>
        <w:t>
      4) имеет способность:</w:t>
      </w:r>
    </w:p>
    <w:bookmarkEnd w:id="845"/>
    <w:bookmarkStart w:name="z850" w:id="846"/>
    <w:p>
      <w:pPr>
        <w:spacing w:after="0"/>
        <w:ind w:left="0"/>
        <w:jc w:val="both"/>
      </w:pPr>
      <w:r>
        <w:rPr>
          <w:rFonts w:ascii="Times New Roman"/>
          <w:b w:val="false"/>
          <w:i w:val="false"/>
          <w:color w:val="000000"/>
          <w:sz w:val="28"/>
        </w:rPr>
        <w:t xml:space="preserve">
      производить точные и приемлемые с эксплуатационной точки зрения анализы погоды на основе серий ежедневных синоптических карт и сводок погоды; </w:t>
      </w:r>
    </w:p>
    <w:bookmarkEnd w:id="846"/>
    <w:bookmarkStart w:name="z851" w:id="847"/>
    <w:p>
      <w:pPr>
        <w:spacing w:after="0"/>
        <w:ind w:left="0"/>
        <w:jc w:val="both"/>
      </w:pPr>
      <w:r>
        <w:rPr>
          <w:rFonts w:ascii="Times New Roman"/>
          <w:b w:val="false"/>
          <w:i w:val="false"/>
          <w:color w:val="000000"/>
          <w:sz w:val="28"/>
        </w:rPr>
        <w:t>
      обеспечивать проведение обоснованных с эксплуатационной точки зрения инструктажей об условиях погоды, преобладающих в районах конкретной воздушной трассы; прогнозировать погоду для транспортной авиации, уделяя особое внимание аэропортам назначения и запасным аэропортам;</w:t>
      </w:r>
    </w:p>
    <w:bookmarkEnd w:id="847"/>
    <w:bookmarkStart w:name="z852" w:id="848"/>
    <w:p>
      <w:pPr>
        <w:spacing w:after="0"/>
        <w:ind w:left="0"/>
        <w:jc w:val="both"/>
      </w:pPr>
      <w:r>
        <w:rPr>
          <w:rFonts w:ascii="Times New Roman"/>
          <w:b w:val="false"/>
          <w:i w:val="false"/>
          <w:color w:val="000000"/>
          <w:sz w:val="28"/>
        </w:rPr>
        <w:t>
      определять оптимальную траекторию полета для данного участка и готовить точные, заполненные от руки и (или) с помощью компьютера планы полетов;</w:t>
      </w:r>
    </w:p>
    <w:bookmarkEnd w:id="848"/>
    <w:bookmarkStart w:name="z853" w:id="849"/>
    <w:p>
      <w:pPr>
        <w:spacing w:after="0"/>
        <w:ind w:left="0"/>
        <w:jc w:val="both"/>
      </w:pPr>
      <w:r>
        <w:rPr>
          <w:rFonts w:ascii="Times New Roman"/>
          <w:b w:val="false"/>
          <w:i w:val="false"/>
          <w:color w:val="000000"/>
          <w:sz w:val="28"/>
        </w:rPr>
        <w:t>
      обеспечивать оперативный контроль и оказывать все прочие виды помощи при полетах в неблагоприятных метеорологических условиях в соответствии с обязанностями обладателя свидетельства сотрудника по обеспечению полетов;</w:t>
      </w:r>
    </w:p>
    <w:bookmarkEnd w:id="849"/>
    <w:bookmarkStart w:name="z854" w:id="850"/>
    <w:p>
      <w:pPr>
        <w:spacing w:after="0"/>
        <w:ind w:left="0"/>
        <w:jc w:val="both"/>
      </w:pPr>
      <w:r>
        <w:rPr>
          <w:rFonts w:ascii="Times New Roman"/>
          <w:b w:val="false"/>
          <w:i w:val="false"/>
          <w:color w:val="000000"/>
          <w:sz w:val="28"/>
        </w:rPr>
        <w:t>
      распознавать и контролировать факторы угрозы и ошибок.</w:t>
      </w:r>
    </w:p>
    <w:bookmarkEnd w:id="850"/>
    <w:bookmarkStart w:name="z855" w:id="851"/>
    <w:p>
      <w:pPr>
        <w:spacing w:after="0"/>
        <w:ind w:left="0"/>
        <w:jc w:val="left"/>
      </w:pPr>
      <w:r>
        <w:rPr>
          <w:rFonts w:ascii="Times New Roman"/>
          <w:b/>
          <w:i w:val="false"/>
          <w:color w:val="000000"/>
        </w:rPr>
        <w:t xml:space="preserve"> Глава 15. Квалификационные требования к диспетчеру обслуживания воздушного движения</w:t>
      </w:r>
    </w:p>
    <w:bookmarkEnd w:id="851"/>
    <w:bookmarkStart w:name="z856" w:id="852"/>
    <w:p>
      <w:pPr>
        <w:spacing w:after="0"/>
        <w:ind w:left="0"/>
        <w:jc w:val="both"/>
      </w:pPr>
      <w:r>
        <w:rPr>
          <w:rFonts w:ascii="Times New Roman"/>
          <w:b w:val="false"/>
          <w:i w:val="false"/>
          <w:color w:val="000000"/>
          <w:sz w:val="28"/>
        </w:rPr>
        <w:t>
      51. Кандидату на получение свидетельства диспетчера ОВД предъявляются следующие квалификационные требования:</w:t>
      </w:r>
    </w:p>
    <w:bookmarkEnd w:id="852"/>
    <w:bookmarkStart w:name="z857" w:id="853"/>
    <w:p>
      <w:pPr>
        <w:spacing w:after="0"/>
        <w:ind w:left="0"/>
        <w:jc w:val="both"/>
      </w:pPr>
      <w:r>
        <w:rPr>
          <w:rFonts w:ascii="Times New Roman"/>
          <w:b w:val="false"/>
          <w:i w:val="false"/>
          <w:color w:val="000000"/>
          <w:sz w:val="28"/>
        </w:rPr>
        <w:t>
      1) возраст – с 21 года;</w:t>
      </w:r>
    </w:p>
    <w:bookmarkEnd w:id="853"/>
    <w:bookmarkStart w:name="z858" w:id="854"/>
    <w:p>
      <w:pPr>
        <w:spacing w:after="0"/>
        <w:ind w:left="0"/>
        <w:jc w:val="both"/>
      </w:pPr>
      <w:r>
        <w:rPr>
          <w:rFonts w:ascii="Times New Roman"/>
          <w:b w:val="false"/>
          <w:i w:val="false"/>
          <w:color w:val="000000"/>
          <w:sz w:val="28"/>
        </w:rPr>
        <w:t>
      2) действующее медицинское заключение 3 класса;</w:t>
      </w:r>
    </w:p>
    <w:bookmarkEnd w:id="854"/>
    <w:bookmarkStart w:name="z859" w:id="855"/>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и демонстрация уровня теоретических знаний, в следующих областях:</w:t>
      </w:r>
    </w:p>
    <w:bookmarkEnd w:id="855"/>
    <w:bookmarkStart w:name="z860" w:id="856"/>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обслуживания воздушного движения, в том числе права, обязанности и ответственность обладателя квалификационной (ых) отметки (ок) диспетчера ОВД;</w:t>
      </w:r>
    </w:p>
    <w:bookmarkEnd w:id="856"/>
    <w:bookmarkStart w:name="z861" w:id="857"/>
    <w:p>
      <w:pPr>
        <w:spacing w:after="0"/>
        <w:ind w:left="0"/>
        <w:jc w:val="both"/>
      </w:pPr>
      <w:r>
        <w:rPr>
          <w:rFonts w:ascii="Times New Roman"/>
          <w:b w:val="false"/>
          <w:i w:val="false"/>
          <w:color w:val="000000"/>
          <w:sz w:val="28"/>
        </w:rPr>
        <w:t>
      принципы, использование и ограничения оборудования, применяемого в ОВД, речевая связь, регистрация информации, передача данных, радионавигационные средства, наблюдение и радиолокационные системы, автоматическое зависимое наблюдение, обработка планов полета, дисплей (интерфейс пользователя), оперативные данные и данные об условиях эксплуатации;</w:t>
      </w:r>
    </w:p>
    <w:bookmarkEnd w:id="857"/>
    <w:bookmarkStart w:name="z862" w:id="858"/>
    <w:p>
      <w:pPr>
        <w:spacing w:after="0"/>
        <w:ind w:left="0"/>
        <w:jc w:val="both"/>
      </w:pPr>
      <w:r>
        <w:rPr>
          <w:rFonts w:ascii="Times New Roman"/>
          <w:b w:val="false"/>
          <w:i w:val="false"/>
          <w:color w:val="000000"/>
          <w:sz w:val="28"/>
        </w:rPr>
        <w:t>
      принципы полета, принципы эксплуатации и функционирования ВС, силовых установок и систем, характеристики ВС, имеющие отношение к ОВД;</w:t>
      </w:r>
    </w:p>
    <w:bookmarkEnd w:id="858"/>
    <w:bookmarkStart w:name="z863" w:id="859"/>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 а также подготовку по оптимизации работы группы;</w:t>
      </w:r>
    </w:p>
    <w:bookmarkEnd w:id="859"/>
    <w:bookmarkStart w:name="z864" w:id="860"/>
    <w:p>
      <w:pPr>
        <w:spacing w:after="0"/>
        <w:ind w:left="0"/>
        <w:jc w:val="both"/>
      </w:pPr>
      <w:r>
        <w:rPr>
          <w:rFonts w:ascii="Times New Roman"/>
          <w:b w:val="false"/>
          <w:i w:val="false"/>
          <w:color w:val="000000"/>
          <w:sz w:val="28"/>
        </w:rPr>
        <w:t>
      авиационная метеорология, применение и понимание метеорологической документации и информации, возникновение и характеристики особых явлений погоды, которые влияют на выполнение полетов и их безопасность, принцип измерения барометрической высоты;</w:t>
      </w:r>
    </w:p>
    <w:bookmarkEnd w:id="860"/>
    <w:bookmarkStart w:name="z865" w:id="861"/>
    <w:p>
      <w:pPr>
        <w:spacing w:after="0"/>
        <w:ind w:left="0"/>
        <w:jc w:val="both"/>
      </w:pPr>
      <w:r>
        <w:rPr>
          <w:rFonts w:ascii="Times New Roman"/>
          <w:b w:val="false"/>
          <w:i w:val="false"/>
          <w:color w:val="000000"/>
          <w:sz w:val="28"/>
        </w:rPr>
        <w:t>
      принципы аэронавигации, принципы, ограничения и точность навигационных систем и визуальных средств;</w:t>
      </w:r>
    </w:p>
    <w:bookmarkEnd w:id="861"/>
    <w:bookmarkStart w:name="z866" w:id="862"/>
    <w:p>
      <w:pPr>
        <w:spacing w:after="0"/>
        <w:ind w:left="0"/>
        <w:jc w:val="both"/>
      </w:pPr>
      <w:r>
        <w:rPr>
          <w:rFonts w:ascii="Times New Roman"/>
          <w:b w:val="false"/>
          <w:i w:val="false"/>
          <w:color w:val="000000"/>
          <w:sz w:val="28"/>
        </w:rPr>
        <w:t>
      процедуры ОВД, связи, радиотелефонии и обмена фразеологией (штатные, нештатные и аварийные), использование соответствующей авиационной документации, практические методы обеспечения безопасности полетов;</w:t>
      </w:r>
    </w:p>
    <w:bookmarkEnd w:id="862"/>
    <w:bookmarkStart w:name="z867" w:id="863"/>
    <w:p>
      <w:pPr>
        <w:spacing w:after="0"/>
        <w:ind w:left="0"/>
        <w:jc w:val="both"/>
      </w:pPr>
      <w:r>
        <w:rPr>
          <w:rFonts w:ascii="Times New Roman"/>
          <w:b w:val="false"/>
          <w:i w:val="false"/>
          <w:color w:val="000000"/>
          <w:sz w:val="28"/>
        </w:rPr>
        <w:t>
      52. Кандидат на получение квалификационной отметки диспетчера ОВД продемонстрировал уровень знаний, в следующих областях:</w:t>
      </w:r>
    </w:p>
    <w:bookmarkEnd w:id="863"/>
    <w:bookmarkStart w:name="z868" w:id="864"/>
    <w:p>
      <w:pPr>
        <w:spacing w:after="0"/>
        <w:ind w:left="0"/>
        <w:jc w:val="both"/>
      </w:pPr>
      <w:r>
        <w:rPr>
          <w:rFonts w:ascii="Times New Roman"/>
          <w:b w:val="false"/>
          <w:i w:val="false"/>
          <w:color w:val="000000"/>
          <w:sz w:val="28"/>
        </w:rPr>
        <w:t>
      1) для квалификационной отметки диспетчера аэродрома:</w:t>
      </w:r>
    </w:p>
    <w:bookmarkEnd w:id="864"/>
    <w:bookmarkStart w:name="z869" w:id="865"/>
    <w:p>
      <w:pPr>
        <w:spacing w:after="0"/>
        <w:ind w:left="0"/>
        <w:jc w:val="both"/>
      </w:pPr>
      <w:r>
        <w:rPr>
          <w:rFonts w:ascii="Times New Roman"/>
          <w:b w:val="false"/>
          <w:i w:val="false"/>
          <w:color w:val="000000"/>
          <w:sz w:val="28"/>
        </w:rPr>
        <w:t>
      генеральный план аэродрома, физические характеристики и визуальные средства;</w:t>
      </w:r>
    </w:p>
    <w:bookmarkEnd w:id="865"/>
    <w:bookmarkStart w:name="z870" w:id="866"/>
    <w:p>
      <w:pPr>
        <w:spacing w:after="0"/>
        <w:ind w:left="0"/>
        <w:jc w:val="both"/>
      </w:pPr>
      <w:r>
        <w:rPr>
          <w:rFonts w:ascii="Times New Roman"/>
          <w:b w:val="false"/>
          <w:i w:val="false"/>
          <w:color w:val="000000"/>
          <w:sz w:val="28"/>
        </w:rPr>
        <w:t>
      структура воздушного пространства;</w:t>
      </w:r>
    </w:p>
    <w:bookmarkEnd w:id="866"/>
    <w:bookmarkStart w:name="z871" w:id="867"/>
    <w:p>
      <w:pPr>
        <w:spacing w:after="0"/>
        <w:ind w:left="0"/>
        <w:jc w:val="both"/>
      </w:pPr>
      <w:r>
        <w:rPr>
          <w:rFonts w:ascii="Times New Roman"/>
          <w:b w:val="false"/>
          <w:i w:val="false"/>
          <w:color w:val="000000"/>
          <w:sz w:val="28"/>
        </w:rPr>
        <w:t>
      применяемые правила, процедуры и источники информации;</w:t>
      </w:r>
    </w:p>
    <w:bookmarkEnd w:id="867"/>
    <w:bookmarkStart w:name="z872" w:id="868"/>
    <w:p>
      <w:pPr>
        <w:spacing w:after="0"/>
        <w:ind w:left="0"/>
        <w:jc w:val="both"/>
      </w:pPr>
      <w:r>
        <w:rPr>
          <w:rFonts w:ascii="Times New Roman"/>
          <w:b w:val="false"/>
          <w:i w:val="false"/>
          <w:color w:val="000000"/>
          <w:sz w:val="28"/>
        </w:rPr>
        <w:t>
      аэронавигационные средства;</w:t>
      </w:r>
    </w:p>
    <w:bookmarkEnd w:id="868"/>
    <w:bookmarkStart w:name="z873" w:id="869"/>
    <w:p>
      <w:pPr>
        <w:spacing w:after="0"/>
        <w:ind w:left="0"/>
        <w:jc w:val="both"/>
      </w:pPr>
      <w:r>
        <w:rPr>
          <w:rFonts w:ascii="Times New Roman"/>
          <w:b w:val="false"/>
          <w:i w:val="false"/>
          <w:color w:val="000000"/>
          <w:sz w:val="28"/>
        </w:rPr>
        <w:t>
      оборудование управления воздушным движением и его использование;</w:t>
      </w:r>
    </w:p>
    <w:bookmarkEnd w:id="869"/>
    <w:bookmarkStart w:name="z874" w:id="870"/>
    <w:p>
      <w:pPr>
        <w:spacing w:after="0"/>
        <w:ind w:left="0"/>
        <w:jc w:val="both"/>
      </w:pPr>
      <w:r>
        <w:rPr>
          <w:rFonts w:ascii="Times New Roman"/>
          <w:b w:val="false"/>
          <w:i w:val="false"/>
          <w:color w:val="000000"/>
          <w:sz w:val="28"/>
        </w:rPr>
        <w:t>
      рельеф местности и характерные наземные ориентиры;</w:t>
      </w:r>
    </w:p>
    <w:bookmarkEnd w:id="870"/>
    <w:bookmarkStart w:name="z875" w:id="871"/>
    <w:p>
      <w:pPr>
        <w:spacing w:after="0"/>
        <w:ind w:left="0"/>
        <w:jc w:val="both"/>
      </w:pPr>
      <w:r>
        <w:rPr>
          <w:rFonts w:ascii="Times New Roman"/>
          <w:b w:val="false"/>
          <w:i w:val="false"/>
          <w:color w:val="000000"/>
          <w:sz w:val="28"/>
        </w:rPr>
        <w:t>
      характерные особенности воздушного движения;</w:t>
      </w:r>
    </w:p>
    <w:bookmarkEnd w:id="871"/>
    <w:bookmarkStart w:name="z876" w:id="872"/>
    <w:p>
      <w:pPr>
        <w:spacing w:after="0"/>
        <w:ind w:left="0"/>
        <w:jc w:val="both"/>
      </w:pPr>
      <w:r>
        <w:rPr>
          <w:rFonts w:ascii="Times New Roman"/>
          <w:b w:val="false"/>
          <w:i w:val="false"/>
          <w:color w:val="000000"/>
          <w:sz w:val="28"/>
        </w:rPr>
        <w:t>
      особые явления погоды;</w:t>
      </w:r>
    </w:p>
    <w:bookmarkEnd w:id="872"/>
    <w:bookmarkStart w:name="z877" w:id="873"/>
    <w:p>
      <w:pPr>
        <w:spacing w:after="0"/>
        <w:ind w:left="0"/>
        <w:jc w:val="both"/>
      </w:pPr>
      <w:r>
        <w:rPr>
          <w:rFonts w:ascii="Times New Roman"/>
          <w:b w:val="false"/>
          <w:i w:val="false"/>
          <w:color w:val="000000"/>
          <w:sz w:val="28"/>
        </w:rPr>
        <w:t>
      планы действий в аварийной обстановке и поисково-спасательных операциях;</w:t>
      </w:r>
    </w:p>
    <w:bookmarkEnd w:id="873"/>
    <w:bookmarkStart w:name="z878" w:id="874"/>
    <w:p>
      <w:pPr>
        <w:spacing w:after="0"/>
        <w:ind w:left="0"/>
        <w:jc w:val="both"/>
      </w:pPr>
      <w:r>
        <w:rPr>
          <w:rFonts w:ascii="Times New Roman"/>
          <w:b w:val="false"/>
          <w:i w:val="false"/>
          <w:color w:val="000000"/>
          <w:sz w:val="28"/>
        </w:rPr>
        <w:t>
      2) для квалификационной отметки диспетчер процедурного контроля подхода или диспетчер процедурного контроля района ОВД:</w:t>
      </w:r>
    </w:p>
    <w:bookmarkEnd w:id="874"/>
    <w:bookmarkStart w:name="z879" w:id="875"/>
    <w:p>
      <w:pPr>
        <w:spacing w:after="0"/>
        <w:ind w:left="0"/>
        <w:jc w:val="both"/>
      </w:pPr>
      <w:r>
        <w:rPr>
          <w:rFonts w:ascii="Times New Roman"/>
          <w:b w:val="false"/>
          <w:i w:val="false"/>
          <w:color w:val="000000"/>
          <w:sz w:val="28"/>
        </w:rPr>
        <w:t>
      структура воздушного пространства;</w:t>
      </w:r>
    </w:p>
    <w:bookmarkEnd w:id="875"/>
    <w:bookmarkStart w:name="z880" w:id="876"/>
    <w:p>
      <w:pPr>
        <w:spacing w:after="0"/>
        <w:ind w:left="0"/>
        <w:jc w:val="both"/>
      </w:pPr>
      <w:r>
        <w:rPr>
          <w:rFonts w:ascii="Times New Roman"/>
          <w:b w:val="false"/>
          <w:i w:val="false"/>
          <w:color w:val="000000"/>
          <w:sz w:val="28"/>
        </w:rPr>
        <w:t>
      применяемые правила, процедуры и источники информации;</w:t>
      </w:r>
    </w:p>
    <w:bookmarkEnd w:id="876"/>
    <w:bookmarkStart w:name="z881" w:id="877"/>
    <w:p>
      <w:pPr>
        <w:spacing w:after="0"/>
        <w:ind w:left="0"/>
        <w:jc w:val="both"/>
      </w:pPr>
      <w:r>
        <w:rPr>
          <w:rFonts w:ascii="Times New Roman"/>
          <w:b w:val="false"/>
          <w:i w:val="false"/>
          <w:color w:val="000000"/>
          <w:sz w:val="28"/>
        </w:rPr>
        <w:t>
      аэронавигационные средства;</w:t>
      </w:r>
    </w:p>
    <w:bookmarkEnd w:id="877"/>
    <w:bookmarkStart w:name="z882" w:id="878"/>
    <w:p>
      <w:pPr>
        <w:spacing w:after="0"/>
        <w:ind w:left="0"/>
        <w:jc w:val="both"/>
      </w:pPr>
      <w:r>
        <w:rPr>
          <w:rFonts w:ascii="Times New Roman"/>
          <w:b w:val="false"/>
          <w:i w:val="false"/>
          <w:color w:val="000000"/>
          <w:sz w:val="28"/>
        </w:rPr>
        <w:t>
      оборудование управления воздушным движением и его использование;</w:t>
      </w:r>
    </w:p>
    <w:bookmarkEnd w:id="878"/>
    <w:bookmarkStart w:name="z883" w:id="879"/>
    <w:p>
      <w:pPr>
        <w:spacing w:after="0"/>
        <w:ind w:left="0"/>
        <w:jc w:val="both"/>
      </w:pPr>
      <w:r>
        <w:rPr>
          <w:rFonts w:ascii="Times New Roman"/>
          <w:b w:val="false"/>
          <w:i w:val="false"/>
          <w:color w:val="000000"/>
          <w:sz w:val="28"/>
        </w:rPr>
        <w:t>
      рельеф местности и характерные наземные ориентиры;</w:t>
      </w:r>
    </w:p>
    <w:bookmarkEnd w:id="879"/>
    <w:bookmarkStart w:name="z884" w:id="880"/>
    <w:p>
      <w:pPr>
        <w:spacing w:after="0"/>
        <w:ind w:left="0"/>
        <w:jc w:val="both"/>
      </w:pPr>
      <w:r>
        <w:rPr>
          <w:rFonts w:ascii="Times New Roman"/>
          <w:b w:val="false"/>
          <w:i w:val="false"/>
          <w:color w:val="000000"/>
          <w:sz w:val="28"/>
        </w:rPr>
        <w:t>
      характерные особенности воздушного движения и потока движения;</w:t>
      </w:r>
    </w:p>
    <w:bookmarkEnd w:id="880"/>
    <w:bookmarkStart w:name="z885" w:id="881"/>
    <w:p>
      <w:pPr>
        <w:spacing w:after="0"/>
        <w:ind w:left="0"/>
        <w:jc w:val="both"/>
      </w:pPr>
      <w:r>
        <w:rPr>
          <w:rFonts w:ascii="Times New Roman"/>
          <w:b w:val="false"/>
          <w:i w:val="false"/>
          <w:color w:val="000000"/>
          <w:sz w:val="28"/>
        </w:rPr>
        <w:t>
      особые явления погоды;</w:t>
      </w:r>
    </w:p>
    <w:bookmarkEnd w:id="881"/>
    <w:bookmarkStart w:name="z886" w:id="882"/>
    <w:p>
      <w:pPr>
        <w:spacing w:after="0"/>
        <w:ind w:left="0"/>
        <w:jc w:val="both"/>
      </w:pPr>
      <w:r>
        <w:rPr>
          <w:rFonts w:ascii="Times New Roman"/>
          <w:b w:val="false"/>
          <w:i w:val="false"/>
          <w:color w:val="000000"/>
          <w:sz w:val="28"/>
        </w:rPr>
        <w:t>
      планы действий в аварийной обстановке и поисково-спасательных операциях;</w:t>
      </w:r>
    </w:p>
    <w:bookmarkEnd w:id="882"/>
    <w:bookmarkStart w:name="z887" w:id="883"/>
    <w:p>
      <w:pPr>
        <w:spacing w:after="0"/>
        <w:ind w:left="0"/>
        <w:jc w:val="both"/>
      </w:pPr>
      <w:r>
        <w:rPr>
          <w:rFonts w:ascii="Times New Roman"/>
          <w:b w:val="false"/>
          <w:i w:val="false"/>
          <w:color w:val="000000"/>
          <w:sz w:val="28"/>
        </w:rPr>
        <w:t>
      3) для квалификационной отметки диспетчер контроля подхода с использованием средств наблюдения, диспетчер контроля района ОВД с использованием средств наблюдения:</w:t>
      </w:r>
    </w:p>
    <w:bookmarkEnd w:id="883"/>
    <w:bookmarkStart w:name="z888" w:id="884"/>
    <w:p>
      <w:pPr>
        <w:spacing w:after="0"/>
        <w:ind w:left="0"/>
        <w:jc w:val="both"/>
      </w:pPr>
      <w:r>
        <w:rPr>
          <w:rFonts w:ascii="Times New Roman"/>
          <w:b w:val="false"/>
          <w:i w:val="false"/>
          <w:color w:val="000000"/>
          <w:sz w:val="28"/>
        </w:rPr>
        <w:t>
      структура воздушного пространства;</w:t>
      </w:r>
    </w:p>
    <w:bookmarkEnd w:id="884"/>
    <w:bookmarkStart w:name="z889" w:id="885"/>
    <w:p>
      <w:pPr>
        <w:spacing w:after="0"/>
        <w:ind w:left="0"/>
        <w:jc w:val="both"/>
      </w:pPr>
      <w:r>
        <w:rPr>
          <w:rFonts w:ascii="Times New Roman"/>
          <w:b w:val="false"/>
          <w:i w:val="false"/>
          <w:color w:val="000000"/>
          <w:sz w:val="28"/>
        </w:rPr>
        <w:t>
      применяемые правила, процедуры и источники информации;</w:t>
      </w:r>
    </w:p>
    <w:bookmarkEnd w:id="885"/>
    <w:bookmarkStart w:name="z890" w:id="886"/>
    <w:p>
      <w:pPr>
        <w:spacing w:after="0"/>
        <w:ind w:left="0"/>
        <w:jc w:val="both"/>
      </w:pPr>
      <w:r>
        <w:rPr>
          <w:rFonts w:ascii="Times New Roman"/>
          <w:b w:val="false"/>
          <w:i w:val="false"/>
          <w:color w:val="000000"/>
          <w:sz w:val="28"/>
        </w:rPr>
        <w:t>
      аэронавигационные средства;</w:t>
      </w:r>
    </w:p>
    <w:bookmarkEnd w:id="886"/>
    <w:bookmarkStart w:name="z891" w:id="887"/>
    <w:p>
      <w:pPr>
        <w:spacing w:after="0"/>
        <w:ind w:left="0"/>
        <w:jc w:val="both"/>
      </w:pPr>
      <w:r>
        <w:rPr>
          <w:rFonts w:ascii="Times New Roman"/>
          <w:b w:val="false"/>
          <w:i w:val="false"/>
          <w:color w:val="000000"/>
          <w:sz w:val="28"/>
        </w:rPr>
        <w:t>
      оборудование управления воздушным движением и его использование;</w:t>
      </w:r>
    </w:p>
    <w:bookmarkEnd w:id="887"/>
    <w:bookmarkStart w:name="z892" w:id="888"/>
    <w:p>
      <w:pPr>
        <w:spacing w:after="0"/>
        <w:ind w:left="0"/>
        <w:jc w:val="both"/>
      </w:pPr>
      <w:r>
        <w:rPr>
          <w:rFonts w:ascii="Times New Roman"/>
          <w:b w:val="false"/>
          <w:i w:val="false"/>
          <w:color w:val="000000"/>
          <w:sz w:val="28"/>
        </w:rPr>
        <w:t>
      рельеф местности и характерные наземные ориентиры;</w:t>
      </w:r>
    </w:p>
    <w:bookmarkEnd w:id="888"/>
    <w:bookmarkStart w:name="z893" w:id="889"/>
    <w:p>
      <w:pPr>
        <w:spacing w:after="0"/>
        <w:ind w:left="0"/>
        <w:jc w:val="both"/>
      </w:pPr>
      <w:r>
        <w:rPr>
          <w:rFonts w:ascii="Times New Roman"/>
          <w:b w:val="false"/>
          <w:i w:val="false"/>
          <w:color w:val="000000"/>
          <w:sz w:val="28"/>
        </w:rPr>
        <w:t>
      характерные особенности воздушного движения и потока движения;</w:t>
      </w:r>
    </w:p>
    <w:bookmarkEnd w:id="889"/>
    <w:bookmarkStart w:name="z894" w:id="890"/>
    <w:p>
      <w:pPr>
        <w:spacing w:after="0"/>
        <w:ind w:left="0"/>
        <w:jc w:val="both"/>
      </w:pPr>
      <w:r>
        <w:rPr>
          <w:rFonts w:ascii="Times New Roman"/>
          <w:b w:val="false"/>
          <w:i w:val="false"/>
          <w:color w:val="000000"/>
          <w:sz w:val="28"/>
        </w:rPr>
        <w:t>
      особые явления погоды;</w:t>
      </w:r>
    </w:p>
    <w:bookmarkEnd w:id="890"/>
    <w:bookmarkStart w:name="z895" w:id="891"/>
    <w:p>
      <w:pPr>
        <w:spacing w:after="0"/>
        <w:ind w:left="0"/>
        <w:jc w:val="both"/>
      </w:pPr>
      <w:r>
        <w:rPr>
          <w:rFonts w:ascii="Times New Roman"/>
          <w:b w:val="false"/>
          <w:i w:val="false"/>
          <w:color w:val="000000"/>
          <w:sz w:val="28"/>
        </w:rPr>
        <w:t>
      планы действий в аварийной обстановке и поисково-спасательных операциях;</w:t>
      </w:r>
    </w:p>
    <w:bookmarkEnd w:id="891"/>
    <w:bookmarkStart w:name="z896" w:id="892"/>
    <w:p>
      <w:pPr>
        <w:spacing w:after="0"/>
        <w:ind w:left="0"/>
        <w:jc w:val="both"/>
      </w:pPr>
      <w:r>
        <w:rPr>
          <w:rFonts w:ascii="Times New Roman"/>
          <w:b w:val="false"/>
          <w:i w:val="false"/>
          <w:color w:val="000000"/>
          <w:sz w:val="28"/>
        </w:rPr>
        <w:t>
      принципы, использование и ограничения соответствующих систем наблюдения ОВД и связанного с ним оборудования;</w:t>
      </w:r>
    </w:p>
    <w:bookmarkEnd w:id="892"/>
    <w:bookmarkStart w:name="z897" w:id="893"/>
    <w:p>
      <w:pPr>
        <w:spacing w:after="0"/>
        <w:ind w:left="0"/>
        <w:jc w:val="both"/>
      </w:pPr>
      <w:r>
        <w:rPr>
          <w:rFonts w:ascii="Times New Roman"/>
          <w:b w:val="false"/>
          <w:i w:val="false"/>
          <w:color w:val="000000"/>
          <w:sz w:val="28"/>
        </w:rPr>
        <w:t>
      процедуры предоставления обслуживания ОВД на основе наблюдения, при необходимости, включая порядок выдерживания соответствующей высоты полета над местностью;</w:t>
      </w:r>
    </w:p>
    <w:bookmarkEnd w:id="893"/>
    <w:bookmarkStart w:name="z898" w:id="894"/>
    <w:p>
      <w:pPr>
        <w:spacing w:after="0"/>
        <w:ind w:left="0"/>
        <w:jc w:val="both"/>
      </w:pPr>
      <w:r>
        <w:rPr>
          <w:rFonts w:ascii="Times New Roman"/>
          <w:b w:val="false"/>
          <w:i w:val="false"/>
          <w:color w:val="000000"/>
          <w:sz w:val="28"/>
        </w:rPr>
        <w:t>
      4) успешно обеспечивал под руководством аттестованного инструктора (диспетчера) ОВД:</w:t>
      </w:r>
    </w:p>
    <w:bookmarkEnd w:id="894"/>
    <w:bookmarkStart w:name="z899" w:id="895"/>
    <w:p>
      <w:pPr>
        <w:spacing w:after="0"/>
        <w:ind w:left="0"/>
        <w:jc w:val="both"/>
      </w:pPr>
      <w:r>
        <w:rPr>
          <w:rFonts w:ascii="Times New Roman"/>
          <w:b w:val="false"/>
          <w:i w:val="false"/>
          <w:color w:val="000000"/>
          <w:sz w:val="28"/>
        </w:rPr>
        <w:t>
      в отношении квалификационной отметки диспетчера аэродрома, осуществление аэродромного диспетчерского обслуживания на диспетчерском пункте руления в течение не менее 140 часов или на стартовом диспетчерском пункте в течение не менее 280 часов, или на диспетчерском пункте вышка в течение не менее 430 часов;</w:t>
      </w:r>
    </w:p>
    <w:bookmarkEnd w:id="895"/>
    <w:bookmarkStart w:name="z900" w:id="896"/>
    <w:p>
      <w:pPr>
        <w:spacing w:after="0"/>
        <w:ind w:left="0"/>
        <w:jc w:val="both"/>
      </w:pPr>
      <w:r>
        <w:rPr>
          <w:rFonts w:ascii="Times New Roman"/>
          <w:b w:val="false"/>
          <w:i w:val="false"/>
          <w:color w:val="000000"/>
          <w:sz w:val="28"/>
        </w:rPr>
        <w:t>
      в отношении квалификационной отметки диспетчера процедурного контроля подхода, осуществление процедурного контроля воздушного движения на диспетчерском пункте подхода в течение не менее 280 часов;</w:t>
      </w:r>
    </w:p>
    <w:bookmarkEnd w:id="896"/>
    <w:bookmarkStart w:name="z901" w:id="897"/>
    <w:p>
      <w:pPr>
        <w:spacing w:after="0"/>
        <w:ind w:left="0"/>
        <w:jc w:val="both"/>
      </w:pPr>
      <w:r>
        <w:rPr>
          <w:rFonts w:ascii="Times New Roman"/>
          <w:b w:val="false"/>
          <w:i w:val="false"/>
          <w:color w:val="000000"/>
          <w:sz w:val="28"/>
        </w:rPr>
        <w:t>
      в отношении квалификационной отметки диспетчера контроля подхода с использованием средств наблюдения, осуществление диспетчерского обслуживания воздушного движения подхода на диспетчерском пункте подхода или диспетчерском пункте круга в течение не менее 350 часов;</w:t>
      </w:r>
    </w:p>
    <w:bookmarkEnd w:id="897"/>
    <w:bookmarkStart w:name="z902" w:id="898"/>
    <w:p>
      <w:pPr>
        <w:spacing w:after="0"/>
        <w:ind w:left="0"/>
        <w:jc w:val="both"/>
      </w:pPr>
      <w:r>
        <w:rPr>
          <w:rFonts w:ascii="Times New Roman"/>
          <w:b w:val="false"/>
          <w:i w:val="false"/>
          <w:color w:val="000000"/>
          <w:sz w:val="28"/>
        </w:rPr>
        <w:t>
      в отношении квалификационной отметки диспетчера контроля подхода с использованием средств наблюдения, с получением одновременно квалификационной отметки диспетчера процедурного контроля подхода, осуществление диспетчерского обслуживания воздушного движения подхода и процедурный контроль на диспетчерском пункте подхода или на диспетчерском пункте круга в течение не менее 430 часов;</w:t>
      </w:r>
    </w:p>
    <w:bookmarkEnd w:id="898"/>
    <w:bookmarkStart w:name="z903" w:id="899"/>
    <w:p>
      <w:pPr>
        <w:spacing w:after="0"/>
        <w:ind w:left="0"/>
        <w:jc w:val="both"/>
      </w:pPr>
      <w:r>
        <w:rPr>
          <w:rFonts w:ascii="Times New Roman"/>
          <w:b w:val="false"/>
          <w:i w:val="false"/>
          <w:color w:val="000000"/>
          <w:sz w:val="28"/>
        </w:rPr>
        <w:t>
      в отношении квалификационной отметки диспетчера процедурного контроля района ОВД, осуществление процедурного контроля на рабочем месте районного диспетчерского пункта или районного диспетчерского центра в течение не менее 280 часов;</w:t>
      </w:r>
    </w:p>
    <w:bookmarkEnd w:id="899"/>
    <w:bookmarkStart w:name="z904" w:id="900"/>
    <w:p>
      <w:pPr>
        <w:spacing w:after="0"/>
        <w:ind w:left="0"/>
        <w:jc w:val="both"/>
      </w:pPr>
      <w:r>
        <w:rPr>
          <w:rFonts w:ascii="Times New Roman"/>
          <w:b w:val="false"/>
          <w:i w:val="false"/>
          <w:color w:val="000000"/>
          <w:sz w:val="28"/>
        </w:rPr>
        <w:t>
      в отношении квалификационной отметки диспетчера контроля района ОВД с использованием средств наблюдения, осуществление районного диспетчерского обслуживания воздушного движения с использованием систем наблюдения на рабочем месте районного диспетчерского пункта или районного диспетчерского центра в течение не менее 380 часов;</w:t>
      </w:r>
    </w:p>
    <w:bookmarkEnd w:id="900"/>
    <w:bookmarkStart w:name="z905" w:id="901"/>
    <w:p>
      <w:pPr>
        <w:spacing w:after="0"/>
        <w:ind w:left="0"/>
        <w:jc w:val="both"/>
      </w:pPr>
      <w:r>
        <w:rPr>
          <w:rFonts w:ascii="Times New Roman"/>
          <w:b w:val="false"/>
          <w:i w:val="false"/>
          <w:color w:val="000000"/>
          <w:sz w:val="28"/>
        </w:rPr>
        <w:t>
      в отношении квалификационной отметки диспетчера контроля района ОВД с использованием средств наблюдения, с одновременным получением квалификационной отметки диспетчера процедурного контроля района ОВД, осуществление районного диспетчерского обслуживание воздушного движения с использованием систем наблюдения и процедурный контроль на рабочем месте районного диспетчерского пункта или районного диспетчерского центра в течение не менее 460 часов;</w:t>
      </w:r>
    </w:p>
    <w:bookmarkEnd w:id="901"/>
    <w:bookmarkStart w:name="z906" w:id="902"/>
    <w:p>
      <w:pPr>
        <w:spacing w:after="0"/>
        <w:ind w:left="0"/>
        <w:jc w:val="both"/>
      </w:pPr>
      <w:r>
        <w:rPr>
          <w:rFonts w:ascii="Times New Roman"/>
          <w:b w:val="false"/>
          <w:i w:val="false"/>
          <w:color w:val="000000"/>
          <w:sz w:val="28"/>
        </w:rPr>
        <w:t>
      в отношении квалификационной отметки (допуска) на местном диспетчерском пункте осуществлять районное диспетчерское обслуживание воздушного движения на местных воздушных линиях с использованием имеющихся радиотехнических средств в течение не менее 280 часов.</w:t>
      </w:r>
    </w:p>
    <w:bookmarkEnd w:id="902"/>
    <w:bookmarkStart w:name="z907" w:id="903"/>
    <w:p>
      <w:pPr>
        <w:spacing w:after="0"/>
        <w:ind w:left="0"/>
        <w:jc w:val="both"/>
      </w:pPr>
      <w:r>
        <w:rPr>
          <w:rFonts w:ascii="Times New Roman"/>
          <w:b w:val="false"/>
          <w:i w:val="false"/>
          <w:color w:val="000000"/>
          <w:sz w:val="28"/>
        </w:rPr>
        <w:t>
      53. Квалификационные отметки соответствуют следующим диспетчерским пунктам:</w:t>
      </w:r>
    </w:p>
    <w:bookmarkEnd w:id="903"/>
    <w:bookmarkStart w:name="z908" w:id="904"/>
    <w:p>
      <w:pPr>
        <w:spacing w:after="0"/>
        <w:ind w:left="0"/>
        <w:jc w:val="both"/>
      </w:pPr>
      <w:r>
        <w:rPr>
          <w:rFonts w:ascii="Times New Roman"/>
          <w:b w:val="false"/>
          <w:i w:val="false"/>
          <w:color w:val="000000"/>
          <w:sz w:val="28"/>
        </w:rPr>
        <w:t>
      1) квалификация диспетчера аэродрома присваивается для лиц, имеющих допуск к самостоятельной работе на диспетчерском пункте руления и (или) стартовом диспетчерском пункте и (или) диспетчерском пункте вышки;</w:t>
      </w:r>
    </w:p>
    <w:bookmarkEnd w:id="904"/>
    <w:bookmarkStart w:name="z909" w:id="905"/>
    <w:p>
      <w:pPr>
        <w:spacing w:after="0"/>
        <w:ind w:left="0"/>
        <w:jc w:val="both"/>
      </w:pPr>
      <w:r>
        <w:rPr>
          <w:rFonts w:ascii="Times New Roman"/>
          <w:b w:val="false"/>
          <w:i w:val="false"/>
          <w:color w:val="000000"/>
          <w:sz w:val="28"/>
        </w:rPr>
        <w:t>
      2) квалификация диспетчера процедурного контроля подхода и диспетчера контроля подхода с использованием средств наблюдения присваивается для лиц, имеющих допуск к самостоятельной работе на диспетчерском пункте подхода, и (или) диспетчерском пункте круга, и (или) для лиц, имеющих допуск к самостоятельной работе на других диспетчерских пунктах (при совмещении диспетчерских пунктов);</w:t>
      </w:r>
    </w:p>
    <w:bookmarkEnd w:id="905"/>
    <w:bookmarkStart w:name="z910" w:id="906"/>
    <w:p>
      <w:pPr>
        <w:spacing w:after="0"/>
        <w:ind w:left="0"/>
        <w:jc w:val="both"/>
      </w:pPr>
      <w:r>
        <w:rPr>
          <w:rFonts w:ascii="Times New Roman"/>
          <w:b w:val="false"/>
          <w:i w:val="false"/>
          <w:color w:val="000000"/>
          <w:sz w:val="28"/>
        </w:rPr>
        <w:t>
      3) квалификация диспетчера процедурного контроля района ОВД и диспетчера контроля района ОВД с использованием средств наблюдения присваивается для лиц, имеющих допуски на рабочем месте районного диспетчерского пункта или районного диспетчерского центра и (или) местного диспетчерского пункта.</w:t>
      </w:r>
    </w:p>
    <w:bookmarkEnd w:id="906"/>
    <w:bookmarkStart w:name="z911" w:id="907"/>
    <w:p>
      <w:pPr>
        <w:spacing w:after="0"/>
        <w:ind w:left="0"/>
        <w:jc w:val="both"/>
      </w:pPr>
      <w:r>
        <w:rPr>
          <w:rFonts w:ascii="Times New Roman"/>
          <w:b w:val="false"/>
          <w:i w:val="false"/>
          <w:color w:val="000000"/>
          <w:sz w:val="28"/>
        </w:rPr>
        <w:t>
      54. При получении одновременно нескольких квалификационных отметок применяются требования по отношению к каждой квалификационной отметке.</w:t>
      </w:r>
    </w:p>
    <w:bookmarkEnd w:id="907"/>
    <w:bookmarkStart w:name="z912" w:id="908"/>
    <w:p>
      <w:pPr>
        <w:spacing w:after="0"/>
        <w:ind w:left="0"/>
        <w:jc w:val="both"/>
      </w:pPr>
      <w:r>
        <w:rPr>
          <w:rFonts w:ascii="Times New Roman"/>
          <w:b w:val="false"/>
          <w:i w:val="false"/>
          <w:color w:val="000000"/>
          <w:sz w:val="28"/>
        </w:rPr>
        <w:t>
      55. Кандидату для получения специальной квалификационной отметки (допуска) инструктора ОВД требуется:</w:t>
      </w:r>
    </w:p>
    <w:bookmarkEnd w:id="908"/>
    <w:bookmarkStart w:name="z913" w:id="909"/>
    <w:p>
      <w:pPr>
        <w:spacing w:after="0"/>
        <w:ind w:left="0"/>
        <w:jc w:val="both"/>
      </w:pPr>
      <w:r>
        <w:rPr>
          <w:rFonts w:ascii="Times New Roman"/>
          <w:b w:val="false"/>
          <w:i w:val="false"/>
          <w:color w:val="000000"/>
          <w:sz w:val="28"/>
        </w:rPr>
        <w:t>
      стаж работы в ОВД не менее 3 года;</w:t>
      </w:r>
    </w:p>
    <w:bookmarkEnd w:id="909"/>
    <w:bookmarkStart w:name="z914" w:id="910"/>
    <w:p>
      <w:pPr>
        <w:spacing w:after="0"/>
        <w:ind w:left="0"/>
        <w:jc w:val="both"/>
      </w:pPr>
      <w:r>
        <w:rPr>
          <w:rFonts w:ascii="Times New Roman"/>
          <w:b w:val="false"/>
          <w:i w:val="false"/>
          <w:color w:val="000000"/>
          <w:sz w:val="28"/>
        </w:rPr>
        <w:t>
      прохождение специализированной подготовки в сертифицированном АУЦ;</w:t>
      </w:r>
    </w:p>
    <w:bookmarkEnd w:id="910"/>
    <w:bookmarkStart w:name="z915" w:id="911"/>
    <w:p>
      <w:pPr>
        <w:spacing w:after="0"/>
        <w:ind w:left="0"/>
        <w:jc w:val="both"/>
      </w:pPr>
      <w:r>
        <w:rPr>
          <w:rFonts w:ascii="Times New Roman"/>
          <w:b w:val="false"/>
          <w:i w:val="false"/>
          <w:color w:val="000000"/>
          <w:sz w:val="28"/>
        </w:rPr>
        <w:t>
      осуществление функции в отношении которого запрашивается квалификационная отметка, под руководством аттестованного инструктора в течение не менее 8 часов.</w:t>
      </w:r>
    </w:p>
    <w:bookmarkEnd w:id="911"/>
    <w:bookmarkStart w:name="z916" w:id="912"/>
    <w:p>
      <w:pPr>
        <w:spacing w:after="0"/>
        <w:ind w:left="0"/>
        <w:jc w:val="both"/>
      </w:pPr>
      <w:r>
        <w:rPr>
          <w:rFonts w:ascii="Times New Roman"/>
          <w:b w:val="false"/>
          <w:i w:val="false"/>
          <w:color w:val="000000"/>
          <w:sz w:val="28"/>
        </w:rPr>
        <w:t>
      56. Кандидату для получения специальной квалификационной отметки (допуска) руководителя полетов (старшего диспетчера смены) требуется:</w:t>
      </w:r>
    </w:p>
    <w:bookmarkEnd w:id="912"/>
    <w:bookmarkStart w:name="z917" w:id="913"/>
    <w:p>
      <w:pPr>
        <w:spacing w:after="0"/>
        <w:ind w:left="0"/>
        <w:jc w:val="both"/>
      </w:pPr>
      <w:r>
        <w:rPr>
          <w:rFonts w:ascii="Times New Roman"/>
          <w:b w:val="false"/>
          <w:i w:val="false"/>
          <w:color w:val="000000"/>
          <w:sz w:val="28"/>
        </w:rPr>
        <w:t>
      стаж работы в ОВД не менее 3 года – для старшего диспетчера смены, не менее шести лет – для руководителя полетов;</w:t>
      </w:r>
    </w:p>
    <w:bookmarkEnd w:id="913"/>
    <w:bookmarkStart w:name="z918" w:id="914"/>
    <w:p>
      <w:pPr>
        <w:spacing w:after="0"/>
        <w:ind w:left="0"/>
        <w:jc w:val="both"/>
      </w:pPr>
      <w:r>
        <w:rPr>
          <w:rFonts w:ascii="Times New Roman"/>
          <w:b w:val="false"/>
          <w:i w:val="false"/>
          <w:color w:val="000000"/>
          <w:sz w:val="28"/>
        </w:rPr>
        <w:t>
      пройти специализированную подготовку в сертифицированном АУЦ;</w:t>
      </w:r>
    </w:p>
    <w:bookmarkEnd w:id="914"/>
    <w:bookmarkStart w:name="z919" w:id="915"/>
    <w:p>
      <w:pPr>
        <w:spacing w:after="0"/>
        <w:ind w:left="0"/>
        <w:jc w:val="both"/>
      </w:pPr>
      <w:r>
        <w:rPr>
          <w:rFonts w:ascii="Times New Roman"/>
          <w:b w:val="false"/>
          <w:i w:val="false"/>
          <w:color w:val="000000"/>
          <w:sz w:val="28"/>
        </w:rPr>
        <w:t>
      допуск хотя бы на одном диспетчерском пункте, на котором осуществляет контроль;</w:t>
      </w:r>
    </w:p>
    <w:bookmarkEnd w:id="915"/>
    <w:bookmarkStart w:name="z920" w:id="916"/>
    <w:p>
      <w:pPr>
        <w:spacing w:after="0"/>
        <w:ind w:left="0"/>
        <w:jc w:val="both"/>
      </w:pPr>
      <w:r>
        <w:rPr>
          <w:rFonts w:ascii="Times New Roman"/>
          <w:b w:val="false"/>
          <w:i w:val="false"/>
          <w:color w:val="000000"/>
          <w:sz w:val="28"/>
        </w:rPr>
        <w:t>
      осуществлять функции в отношении которого запрашивается квалификационная отметка, под руководством аттестованного инструктора (руководителя полетов или старшего диспетчера смены) в течение не менее 180 часов.</w:t>
      </w:r>
    </w:p>
    <w:bookmarkEnd w:id="916"/>
    <w:bookmarkStart w:name="z921" w:id="917"/>
    <w:p>
      <w:pPr>
        <w:spacing w:after="0"/>
        <w:ind w:left="0"/>
        <w:jc w:val="both"/>
      </w:pPr>
      <w:r>
        <w:rPr>
          <w:rFonts w:ascii="Times New Roman"/>
          <w:b w:val="false"/>
          <w:i w:val="false"/>
          <w:color w:val="000000"/>
          <w:sz w:val="28"/>
        </w:rPr>
        <w:t>
      57. Кандидат на получение квалификации, связанной с диспетчерским обслуживанием международных полетов, владеет авиационным английским языком, используемым в радиотелефонной связи, и понимает его на уровне не ниже рабочего (уровень 4 по шкале ИКАО).</w:t>
      </w:r>
    </w:p>
    <w:bookmarkEnd w:id="917"/>
    <w:bookmarkStart w:name="z922" w:id="918"/>
    <w:p>
      <w:pPr>
        <w:spacing w:after="0"/>
        <w:ind w:left="0"/>
        <w:jc w:val="both"/>
      </w:pPr>
      <w:r>
        <w:rPr>
          <w:rFonts w:ascii="Times New Roman"/>
          <w:b w:val="false"/>
          <w:i w:val="false"/>
          <w:color w:val="000000"/>
          <w:sz w:val="28"/>
        </w:rPr>
        <w:t>
      58. Диспетчера ОВД (имеющий допуск на диспетчерском пункте) осуществляет функции по обслуживанию воздушного движения, предусмотренные данной квалификационной отметкой, не менее 24 часов в течение 6 месяцев.</w:t>
      </w:r>
    </w:p>
    <w:bookmarkEnd w:id="918"/>
    <w:bookmarkStart w:name="z923" w:id="919"/>
    <w:p>
      <w:pPr>
        <w:spacing w:after="0"/>
        <w:ind w:left="0"/>
        <w:jc w:val="both"/>
      </w:pPr>
      <w:r>
        <w:rPr>
          <w:rFonts w:ascii="Times New Roman"/>
          <w:b w:val="false"/>
          <w:i w:val="false"/>
          <w:color w:val="000000"/>
          <w:sz w:val="28"/>
        </w:rPr>
        <w:t>
      59. Квалификационная отметка теряет силу, если диспетчер ОВД не осуществляет функции, предусмотренные квалификационной отметкой в течение 6 месяцев.</w:t>
      </w:r>
    </w:p>
    <w:bookmarkEnd w:id="919"/>
    <w:bookmarkStart w:name="z924" w:id="920"/>
    <w:p>
      <w:pPr>
        <w:spacing w:after="0"/>
        <w:ind w:left="0"/>
        <w:jc w:val="both"/>
      </w:pPr>
      <w:r>
        <w:rPr>
          <w:rFonts w:ascii="Times New Roman"/>
          <w:b w:val="false"/>
          <w:i w:val="false"/>
          <w:color w:val="000000"/>
          <w:sz w:val="28"/>
        </w:rPr>
        <w:t>
      60. Диспетчер ОВД с внесенными в свидетельство одной или несколькими ниже указанными квалификационными отметками (допусками) осуществляет следующие функции:</w:t>
      </w:r>
    </w:p>
    <w:bookmarkEnd w:id="920"/>
    <w:bookmarkStart w:name="z925" w:id="921"/>
    <w:p>
      <w:pPr>
        <w:spacing w:after="0"/>
        <w:ind w:left="0"/>
        <w:jc w:val="both"/>
      </w:pPr>
      <w:r>
        <w:rPr>
          <w:rFonts w:ascii="Times New Roman"/>
          <w:b w:val="false"/>
          <w:i w:val="false"/>
          <w:color w:val="000000"/>
          <w:sz w:val="28"/>
        </w:rPr>
        <w:t>
      квалификационная отметка диспетчера аэродрома, обеспечивает или контролирует обеспечение аэродромного диспетчерского обслуживания на том аэродроме, по которому аттестован данный обладатель свидетельства;</w:t>
      </w:r>
    </w:p>
    <w:bookmarkEnd w:id="921"/>
    <w:bookmarkStart w:name="z926" w:id="922"/>
    <w:p>
      <w:pPr>
        <w:spacing w:after="0"/>
        <w:ind w:left="0"/>
        <w:jc w:val="both"/>
      </w:pPr>
      <w:r>
        <w:rPr>
          <w:rFonts w:ascii="Times New Roman"/>
          <w:b w:val="false"/>
          <w:i w:val="false"/>
          <w:color w:val="000000"/>
          <w:sz w:val="28"/>
        </w:rPr>
        <w:t>
      квалификационная отметка диспетчера процедурного контроля подхода, обеспечивает или контролирует обеспечение диспетчерского обслуживания подхода на аэродроме или аэродромах, по которым аттестован данный обладатель свидетельства, в пределах воздушного пространства или части этого воздушного пространства, находящегося под юрисдикцией диспетчерского органа, обеспечивающего диспетчерское обслуживание подхода;</w:t>
      </w:r>
    </w:p>
    <w:bookmarkEnd w:id="922"/>
    <w:bookmarkStart w:name="z927" w:id="923"/>
    <w:p>
      <w:pPr>
        <w:spacing w:after="0"/>
        <w:ind w:left="0"/>
        <w:jc w:val="both"/>
      </w:pPr>
      <w:r>
        <w:rPr>
          <w:rFonts w:ascii="Times New Roman"/>
          <w:b w:val="false"/>
          <w:i w:val="false"/>
          <w:color w:val="000000"/>
          <w:sz w:val="28"/>
        </w:rPr>
        <w:t>
      квалификационная отметка диспетчера контроля подхода с использованием средств наблюдения, обеспечивает и (или) контролирует обеспечение диспетчерского обслуживания подхода с использованием соответствующих систем наблюдения ОВД на аэродроме или аэродромах, по которым аттестован данный обладатель свидетельства, в пределах воздушного пространства или части этого воздушного пространства, находящегося под юрисдикцией диспетчерского органа, обеспечивающего диспетчерское обслуживание подхода;</w:t>
      </w:r>
    </w:p>
    <w:bookmarkEnd w:id="923"/>
    <w:bookmarkStart w:name="z928" w:id="924"/>
    <w:p>
      <w:pPr>
        <w:spacing w:after="0"/>
        <w:ind w:left="0"/>
        <w:jc w:val="both"/>
      </w:pPr>
      <w:r>
        <w:rPr>
          <w:rFonts w:ascii="Times New Roman"/>
          <w:b w:val="false"/>
          <w:i w:val="false"/>
          <w:color w:val="000000"/>
          <w:sz w:val="28"/>
        </w:rPr>
        <w:t>
      квалификационная отметка диспетчера процедурного контроля района ОВД, обеспечивает и (или) контролирует обеспечение районного диспетчерского обслуживания в пределах диспетчерского района или части этого диспетчерского района, по которому аттестован данный обладатель свидетельства;</w:t>
      </w:r>
    </w:p>
    <w:bookmarkEnd w:id="924"/>
    <w:bookmarkStart w:name="z929" w:id="925"/>
    <w:p>
      <w:pPr>
        <w:spacing w:after="0"/>
        <w:ind w:left="0"/>
        <w:jc w:val="both"/>
      </w:pPr>
      <w:r>
        <w:rPr>
          <w:rFonts w:ascii="Times New Roman"/>
          <w:b w:val="false"/>
          <w:i w:val="false"/>
          <w:color w:val="000000"/>
          <w:sz w:val="28"/>
        </w:rPr>
        <w:t>
      квалификационная отметка диспетчера контроля района ОВД с использованием средств наблюдения, обеспечивать и (или) контролировать обеспечение диспетчерского обслуживания района ОВД с использованием системы наблюдения ОВД в пределах воздушного пространства или части этого воздушного пространства, по которому аттестован данный обладатель свидетельства.</w:t>
      </w:r>
    </w:p>
    <w:bookmarkEnd w:id="925"/>
    <w:bookmarkStart w:name="z930" w:id="926"/>
    <w:p>
      <w:pPr>
        <w:spacing w:after="0"/>
        <w:ind w:left="0"/>
        <w:jc w:val="left"/>
      </w:pPr>
      <w:r>
        <w:rPr>
          <w:rFonts w:ascii="Times New Roman"/>
          <w:b/>
          <w:i w:val="false"/>
          <w:color w:val="000000"/>
        </w:rPr>
        <w:t xml:space="preserve"> Глава 16. Квалификационные требования к оператору авиационной станции (расположенной на морской установке)</w:t>
      </w:r>
    </w:p>
    <w:bookmarkEnd w:id="926"/>
    <w:bookmarkStart w:name="z931" w:id="927"/>
    <w:p>
      <w:pPr>
        <w:spacing w:after="0"/>
        <w:ind w:left="0"/>
        <w:jc w:val="both"/>
      </w:pPr>
      <w:r>
        <w:rPr>
          <w:rFonts w:ascii="Times New Roman"/>
          <w:b w:val="false"/>
          <w:i w:val="false"/>
          <w:color w:val="000000"/>
          <w:sz w:val="28"/>
        </w:rPr>
        <w:t>
      61. Кандидату на получение свидетельства оператора авиационной станции (расположенной на морской установке) предъявляются следующие квалификационные требования:</w:t>
      </w:r>
    </w:p>
    <w:bookmarkEnd w:id="927"/>
    <w:bookmarkStart w:name="z932" w:id="928"/>
    <w:p>
      <w:pPr>
        <w:spacing w:after="0"/>
        <w:ind w:left="0"/>
        <w:jc w:val="both"/>
      </w:pPr>
      <w:r>
        <w:rPr>
          <w:rFonts w:ascii="Times New Roman"/>
          <w:b w:val="false"/>
          <w:i w:val="false"/>
          <w:color w:val="000000"/>
          <w:sz w:val="28"/>
        </w:rPr>
        <w:t>
      1) возраст – с 18 лет;</w:t>
      </w:r>
    </w:p>
    <w:bookmarkEnd w:id="928"/>
    <w:bookmarkStart w:name="z933" w:id="929"/>
    <w:p>
      <w:pPr>
        <w:spacing w:after="0"/>
        <w:ind w:left="0"/>
        <w:jc w:val="both"/>
      </w:pPr>
      <w:r>
        <w:rPr>
          <w:rFonts w:ascii="Times New Roman"/>
          <w:b w:val="false"/>
          <w:i w:val="false"/>
          <w:color w:val="000000"/>
          <w:sz w:val="28"/>
        </w:rPr>
        <w:t>
      2) имеет техническое образование;</w:t>
      </w:r>
    </w:p>
    <w:bookmarkEnd w:id="929"/>
    <w:bookmarkStart w:name="z934" w:id="930"/>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и демонстрация уровня теоретических знаний, в следующих областях:</w:t>
      </w:r>
    </w:p>
    <w:bookmarkEnd w:id="930"/>
    <w:bookmarkStart w:name="z935" w:id="931"/>
    <w:p>
      <w:pPr>
        <w:spacing w:after="0"/>
        <w:ind w:left="0"/>
        <w:jc w:val="both"/>
      </w:pPr>
      <w:r>
        <w:rPr>
          <w:rFonts w:ascii="Times New Roman"/>
          <w:b w:val="false"/>
          <w:i w:val="false"/>
          <w:color w:val="000000"/>
          <w:sz w:val="28"/>
        </w:rPr>
        <w:t>
      процедуры радиотелефонной связи, фразеология, сеть электросвязи;</w:t>
      </w:r>
    </w:p>
    <w:bookmarkEnd w:id="931"/>
    <w:bookmarkStart w:name="z936" w:id="932"/>
    <w:p>
      <w:pPr>
        <w:spacing w:after="0"/>
        <w:ind w:left="0"/>
        <w:jc w:val="both"/>
      </w:pPr>
      <w:r>
        <w:rPr>
          <w:rFonts w:ascii="Times New Roman"/>
          <w:b w:val="false"/>
          <w:i w:val="false"/>
          <w:color w:val="000000"/>
          <w:sz w:val="28"/>
        </w:rPr>
        <w:t>
      законодательства Республики Казахстан и нормативных актов, регулирующих выполнение работ на морской установке;</w:t>
      </w:r>
    </w:p>
    <w:bookmarkEnd w:id="932"/>
    <w:bookmarkStart w:name="z937" w:id="933"/>
    <w:p>
      <w:pPr>
        <w:spacing w:after="0"/>
        <w:ind w:left="0"/>
        <w:jc w:val="both"/>
      </w:pPr>
      <w:r>
        <w:rPr>
          <w:rFonts w:ascii="Times New Roman"/>
          <w:b w:val="false"/>
          <w:i w:val="false"/>
          <w:color w:val="000000"/>
          <w:sz w:val="28"/>
        </w:rPr>
        <w:t>
      обслуживание воздушного движения;</w:t>
      </w:r>
    </w:p>
    <w:bookmarkEnd w:id="933"/>
    <w:bookmarkStart w:name="z938" w:id="934"/>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выполнения полетов и воздушной навигации, оператора авиационной станции, ОВД; </w:t>
      </w:r>
    </w:p>
    <w:bookmarkEnd w:id="934"/>
    <w:bookmarkStart w:name="z939" w:id="935"/>
    <w:p>
      <w:pPr>
        <w:spacing w:after="0"/>
        <w:ind w:left="0"/>
        <w:jc w:val="both"/>
      </w:pPr>
      <w:r>
        <w:rPr>
          <w:rFonts w:ascii="Times New Roman"/>
          <w:b w:val="false"/>
          <w:i w:val="false"/>
          <w:color w:val="000000"/>
          <w:sz w:val="28"/>
        </w:rPr>
        <w:t>
      основные теоретические вопросы авиационной метеорологии и основные положения документов, регламентирующие метеообеспечение авиации;</w:t>
      </w:r>
    </w:p>
    <w:bookmarkEnd w:id="935"/>
    <w:bookmarkStart w:name="z940" w:id="936"/>
    <w:p>
      <w:pPr>
        <w:spacing w:after="0"/>
        <w:ind w:left="0"/>
        <w:jc w:val="both"/>
      </w:pPr>
      <w:r>
        <w:rPr>
          <w:rFonts w:ascii="Times New Roman"/>
          <w:b w:val="false"/>
          <w:i w:val="false"/>
          <w:color w:val="000000"/>
          <w:sz w:val="28"/>
        </w:rPr>
        <w:t>
      основы и принципы работы радионавигационного оборудования;</w:t>
      </w:r>
    </w:p>
    <w:bookmarkEnd w:id="936"/>
    <w:bookmarkStart w:name="z941" w:id="937"/>
    <w:p>
      <w:pPr>
        <w:spacing w:after="0"/>
        <w:ind w:left="0"/>
        <w:jc w:val="both"/>
      </w:pPr>
      <w:r>
        <w:rPr>
          <w:rFonts w:ascii="Times New Roman"/>
          <w:b w:val="false"/>
          <w:i w:val="false"/>
          <w:color w:val="000000"/>
          <w:sz w:val="28"/>
        </w:rPr>
        <w:t>
      тактико-технические характеристики радионавигационного оборудования и средств авиационной электросвязи;</w:t>
      </w:r>
    </w:p>
    <w:bookmarkEnd w:id="937"/>
    <w:bookmarkStart w:name="z942" w:id="938"/>
    <w:p>
      <w:pPr>
        <w:spacing w:after="0"/>
        <w:ind w:left="0"/>
        <w:jc w:val="both"/>
      </w:pPr>
      <w:r>
        <w:rPr>
          <w:rFonts w:ascii="Times New Roman"/>
          <w:b w:val="false"/>
          <w:i w:val="false"/>
          <w:color w:val="000000"/>
          <w:sz w:val="28"/>
        </w:rPr>
        <w:t>
      принципы, использование и ограничения оборудования электросвязи на авиационной станции;</w:t>
      </w:r>
    </w:p>
    <w:bookmarkEnd w:id="938"/>
    <w:bookmarkStart w:name="z943" w:id="939"/>
    <w:p>
      <w:pPr>
        <w:spacing w:after="0"/>
        <w:ind w:left="0"/>
        <w:jc w:val="both"/>
      </w:pPr>
      <w:r>
        <w:rPr>
          <w:rFonts w:ascii="Times New Roman"/>
          <w:b w:val="false"/>
          <w:i w:val="false"/>
          <w:color w:val="000000"/>
          <w:sz w:val="28"/>
        </w:rPr>
        <w:t>
      основные данные и тактико-технические характеристики обслуживаемых ВС;</w:t>
      </w:r>
    </w:p>
    <w:bookmarkEnd w:id="939"/>
    <w:bookmarkStart w:name="z944" w:id="940"/>
    <w:p>
      <w:pPr>
        <w:spacing w:after="0"/>
        <w:ind w:left="0"/>
        <w:jc w:val="both"/>
      </w:pPr>
      <w:r>
        <w:rPr>
          <w:rFonts w:ascii="Times New Roman"/>
          <w:b w:val="false"/>
          <w:i w:val="false"/>
          <w:color w:val="000000"/>
          <w:sz w:val="28"/>
        </w:rPr>
        <w:t>
      4) опыт работы:</w:t>
      </w:r>
    </w:p>
    <w:bookmarkEnd w:id="940"/>
    <w:bookmarkStart w:name="z945" w:id="941"/>
    <w:p>
      <w:pPr>
        <w:spacing w:after="0"/>
        <w:ind w:left="0"/>
        <w:jc w:val="both"/>
      </w:pPr>
      <w:r>
        <w:rPr>
          <w:rFonts w:ascii="Times New Roman"/>
          <w:b w:val="false"/>
          <w:i w:val="false"/>
          <w:color w:val="000000"/>
          <w:sz w:val="28"/>
        </w:rPr>
        <w:t>
      успешно закончил курс подготовки по утвержденной программе в течение 12 месячного периода, непосредственно предшествовавшего подаче заявления, и успешно проработал под руководством аттестованного оператора авиационной станции не менее 2 месяцев; или</w:t>
      </w:r>
    </w:p>
    <w:bookmarkEnd w:id="941"/>
    <w:bookmarkStart w:name="z946" w:id="942"/>
    <w:p>
      <w:pPr>
        <w:spacing w:after="0"/>
        <w:ind w:left="0"/>
        <w:jc w:val="both"/>
      </w:pPr>
      <w:r>
        <w:rPr>
          <w:rFonts w:ascii="Times New Roman"/>
          <w:b w:val="false"/>
          <w:i w:val="false"/>
          <w:color w:val="000000"/>
          <w:sz w:val="28"/>
        </w:rPr>
        <w:t>
      успешно проработал под руководством аттестованного оператора авиационной станции не менее 6 месяцев из 12 месяцев, непосредственно предшествовавших подаче заявления;</w:t>
      </w:r>
    </w:p>
    <w:bookmarkEnd w:id="942"/>
    <w:bookmarkStart w:name="z947" w:id="943"/>
    <w:p>
      <w:pPr>
        <w:spacing w:after="0"/>
        <w:ind w:left="0"/>
        <w:jc w:val="both"/>
      </w:pPr>
      <w:r>
        <w:rPr>
          <w:rFonts w:ascii="Times New Roman"/>
          <w:b w:val="false"/>
          <w:i w:val="false"/>
          <w:color w:val="000000"/>
          <w:sz w:val="28"/>
        </w:rPr>
        <w:t>
      5) продемонстрировал свою компетентность:</w:t>
      </w:r>
    </w:p>
    <w:bookmarkEnd w:id="943"/>
    <w:bookmarkStart w:name="z948" w:id="944"/>
    <w:p>
      <w:pPr>
        <w:spacing w:after="0"/>
        <w:ind w:left="0"/>
        <w:jc w:val="both"/>
      </w:pPr>
      <w:r>
        <w:rPr>
          <w:rFonts w:ascii="Times New Roman"/>
          <w:b w:val="false"/>
          <w:i w:val="false"/>
          <w:color w:val="000000"/>
          <w:sz w:val="28"/>
        </w:rPr>
        <w:t>
      в эксплуатации используемого оборудования электросвязи;</w:t>
      </w:r>
    </w:p>
    <w:bookmarkEnd w:id="944"/>
    <w:bookmarkStart w:name="z949" w:id="945"/>
    <w:p>
      <w:pPr>
        <w:spacing w:after="0"/>
        <w:ind w:left="0"/>
        <w:jc w:val="both"/>
      </w:pPr>
      <w:r>
        <w:rPr>
          <w:rFonts w:ascii="Times New Roman"/>
          <w:b w:val="false"/>
          <w:i w:val="false"/>
          <w:color w:val="000000"/>
          <w:sz w:val="28"/>
        </w:rPr>
        <w:t>
      в качественной и точной передаче и приеме радиотелефонных сообщений.</w:t>
      </w:r>
    </w:p>
    <w:bookmarkEnd w:id="945"/>
    <w:bookmarkStart w:name="z950" w:id="946"/>
    <w:p>
      <w:pPr>
        <w:spacing w:after="0"/>
        <w:ind w:left="0"/>
        <w:jc w:val="left"/>
      </w:pPr>
      <w:r>
        <w:rPr>
          <w:rFonts w:ascii="Times New Roman"/>
          <w:b/>
          <w:i w:val="false"/>
          <w:color w:val="000000"/>
        </w:rPr>
        <w:t xml:space="preserve"> Глава 17. Общие квалификационные требования, предъявляемые к летному персоналу для получения квалификационной отметки "инструктор"</w:t>
      </w:r>
    </w:p>
    <w:bookmarkEnd w:id="946"/>
    <w:bookmarkStart w:name="z951" w:id="947"/>
    <w:p>
      <w:pPr>
        <w:spacing w:after="0"/>
        <w:ind w:left="0"/>
        <w:jc w:val="both"/>
      </w:pPr>
      <w:r>
        <w:rPr>
          <w:rFonts w:ascii="Times New Roman"/>
          <w:b w:val="false"/>
          <w:i w:val="false"/>
          <w:color w:val="000000"/>
          <w:sz w:val="28"/>
        </w:rPr>
        <w:t>
      62. Инструкторы подразделяются на следующие категории:</w:t>
      </w:r>
    </w:p>
    <w:bookmarkEnd w:id="947"/>
    <w:bookmarkStart w:name="z952" w:id="948"/>
    <w:p>
      <w:pPr>
        <w:spacing w:after="0"/>
        <w:ind w:left="0"/>
        <w:jc w:val="both"/>
      </w:pPr>
      <w:r>
        <w:rPr>
          <w:rFonts w:ascii="Times New Roman"/>
          <w:b w:val="false"/>
          <w:i w:val="false"/>
          <w:color w:val="000000"/>
          <w:sz w:val="28"/>
        </w:rPr>
        <w:t>
      1) пилот-инструктор ВС;</w:t>
      </w:r>
    </w:p>
    <w:bookmarkEnd w:id="948"/>
    <w:bookmarkStart w:name="z953" w:id="949"/>
    <w:p>
      <w:pPr>
        <w:spacing w:after="0"/>
        <w:ind w:left="0"/>
        <w:jc w:val="both"/>
      </w:pPr>
      <w:r>
        <w:rPr>
          <w:rFonts w:ascii="Times New Roman"/>
          <w:b w:val="false"/>
          <w:i w:val="false"/>
          <w:color w:val="000000"/>
          <w:sz w:val="28"/>
        </w:rPr>
        <w:t>
      2) инструктор по типу ВС;</w:t>
      </w:r>
    </w:p>
    <w:bookmarkEnd w:id="949"/>
    <w:bookmarkStart w:name="z954" w:id="950"/>
    <w:p>
      <w:pPr>
        <w:spacing w:after="0"/>
        <w:ind w:left="0"/>
        <w:jc w:val="both"/>
      </w:pPr>
      <w:r>
        <w:rPr>
          <w:rFonts w:ascii="Times New Roman"/>
          <w:b w:val="false"/>
          <w:i w:val="false"/>
          <w:color w:val="000000"/>
          <w:sz w:val="28"/>
        </w:rPr>
        <w:t>
      3) инструктор по классу ВС;</w:t>
      </w:r>
    </w:p>
    <w:bookmarkEnd w:id="950"/>
    <w:bookmarkStart w:name="z955" w:id="951"/>
    <w:p>
      <w:pPr>
        <w:spacing w:after="0"/>
        <w:ind w:left="0"/>
        <w:jc w:val="both"/>
      </w:pPr>
      <w:r>
        <w:rPr>
          <w:rFonts w:ascii="Times New Roman"/>
          <w:b w:val="false"/>
          <w:i w:val="false"/>
          <w:color w:val="000000"/>
          <w:sz w:val="28"/>
        </w:rPr>
        <w:t>
      4) инструктор для допуска к полетам по приборам;</w:t>
      </w:r>
    </w:p>
    <w:bookmarkEnd w:id="951"/>
    <w:bookmarkStart w:name="z956" w:id="952"/>
    <w:p>
      <w:pPr>
        <w:spacing w:after="0"/>
        <w:ind w:left="0"/>
        <w:jc w:val="both"/>
      </w:pPr>
      <w:r>
        <w:rPr>
          <w:rFonts w:ascii="Times New Roman"/>
          <w:b w:val="false"/>
          <w:i w:val="false"/>
          <w:color w:val="000000"/>
          <w:sz w:val="28"/>
        </w:rPr>
        <w:t>
      5) инструктор по пилотажным тренажерам;</w:t>
      </w:r>
    </w:p>
    <w:bookmarkEnd w:id="952"/>
    <w:bookmarkStart w:name="z957" w:id="953"/>
    <w:p>
      <w:pPr>
        <w:spacing w:after="0"/>
        <w:ind w:left="0"/>
        <w:jc w:val="both"/>
      </w:pPr>
      <w:r>
        <w:rPr>
          <w:rFonts w:ascii="Times New Roman"/>
          <w:b w:val="false"/>
          <w:i w:val="false"/>
          <w:color w:val="000000"/>
          <w:sz w:val="28"/>
        </w:rPr>
        <w:t>
      6) инструктор по взаимодействию членов экипажа на ВС, управляемых многочленным экипажем;</w:t>
      </w:r>
    </w:p>
    <w:bookmarkEnd w:id="953"/>
    <w:bookmarkStart w:name="z958" w:id="954"/>
    <w:p>
      <w:pPr>
        <w:spacing w:after="0"/>
        <w:ind w:left="0"/>
        <w:jc w:val="both"/>
      </w:pPr>
      <w:r>
        <w:rPr>
          <w:rFonts w:ascii="Times New Roman"/>
          <w:b w:val="false"/>
          <w:i w:val="false"/>
          <w:color w:val="000000"/>
          <w:sz w:val="28"/>
        </w:rPr>
        <w:t>
      7) инструктор по комплексной летной подготовке.</w:t>
      </w:r>
    </w:p>
    <w:bookmarkEnd w:id="954"/>
    <w:bookmarkStart w:name="z959" w:id="955"/>
    <w:p>
      <w:pPr>
        <w:spacing w:after="0"/>
        <w:ind w:left="0"/>
        <w:jc w:val="both"/>
      </w:pPr>
      <w:r>
        <w:rPr>
          <w:rFonts w:ascii="Times New Roman"/>
          <w:b w:val="false"/>
          <w:i w:val="false"/>
          <w:color w:val="000000"/>
          <w:sz w:val="28"/>
        </w:rPr>
        <w:t>
      63. Кандидату на получение квалификационной отметки "инструктор", предъявляются следующие квалификационные требования:</w:t>
      </w:r>
    </w:p>
    <w:bookmarkEnd w:id="955"/>
    <w:bookmarkStart w:name="z960" w:id="956"/>
    <w:p>
      <w:pPr>
        <w:spacing w:after="0"/>
        <w:ind w:left="0"/>
        <w:jc w:val="both"/>
      </w:pPr>
      <w:r>
        <w:rPr>
          <w:rFonts w:ascii="Times New Roman"/>
          <w:b w:val="false"/>
          <w:i w:val="false"/>
          <w:color w:val="000000"/>
          <w:sz w:val="28"/>
        </w:rPr>
        <w:t>
      1) возраст – с 18 лет;</w:t>
      </w:r>
    </w:p>
    <w:bookmarkEnd w:id="956"/>
    <w:bookmarkStart w:name="z961" w:id="957"/>
    <w:p>
      <w:pPr>
        <w:spacing w:after="0"/>
        <w:ind w:left="0"/>
        <w:jc w:val="both"/>
      </w:pPr>
      <w:r>
        <w:rPr>
          <w:rFonts w:ascii="Times New Roman"/>
          <w:b w:val="false"/>
          <w:i w:val="false"/>
          <w:color w:val="000000"/>
          <w:sz w:val="28"/>
        </w:rPr>
        <w:t>
      2) отвечает требованиям к знаниям и опыту предъявляемым при получении свидетельства пилота коммерческой авиации в соответствии с видом ВС, за исключением подготовки на получение свидетельства пилота легких и сверхлегких ВС, в этом случае кандидат отвечает требованиям к знаниям и опыту, предъявляемым при получении свидетельства пилота соответствующего вида легкого и сверхлегкого ВС;</w:t>
      </w:r>
    </w:p>
    <w:bookmarkEnd w:id="957"/>
    <w:bookmarkStart w:name="z962" w:id="958"/>
    <w:p>
      <w:pPr>
        <w:spacing w:after="0"/>
        <w:ind w:left="0"/>
        <w:jc w:val="both"/>
      </w:pPr>
      <w:r>
        <w:rPr>
          <w:rFonts w:ascii="Times New Roman"/>
          <w:b w:val="false"/>
          <w:i w:val="false"/>
          <w:color w:val="000000"/>
          <w:sz w:val="28"/>
        </w:rPr>
        <w:t>
      3) подтверждение о прохождении курса теоретической подготовки, разработанного в соответствии с Типовыми программами, в сертифицированном АУЦ и демонстрация уровня теоретических знаний, в следующих областях:</w:t>
      </w:r>
    </w:p>
    <w:bookmarkEnd w:id="958"/>
    <w:bookmarkStart w:name="z963" w:id="959"/>
    <w:p>
      <w:pPr>
        <w:spacing w:after="0"/>
        <w:ind w:left="0"/>
        <w:jc w:val="both"/>
      </w:pPr>
      <w:r>
        <w:rPr>
          <w:rFonts w:ascii="Times New Roman"/>
          <w:b w:val="false"/>
          <w:i w:val="false"/>
          <w:color w:val="000000"/>
          <w:sz w:val="28"/>
        </w:rPr>
        <w:t>
      методики теоретического и практического обучения;</w:t>
      </w:r>
    </w:p>
    <w:bookmarkEnd w:id="959"/>
    <w:bookmarkStart w:name="z964" w:id="960"/>
    <w:p>
      <w:pPr>
        <w:spacing w:after="0"/>
        <w:ind w:left="0"/>
        <w:jc w:val="both"/>
      </w:pPr>
      <w:r>
        <w:rPr>
          <w:rFonts w:ascii="Times New Roman"/>
          <w:b w:val="false"/>
          <w:i w:val="false"/>
          <w:color w:val="000000"/>
          <w:sz w:val="28"/>
        </w:rPr>
        <w:t>
      по оценке успеваемости студентов, учащихся или слушателей по тем предметам, по которым осуществляется наземная подготовка;</w:t>
      </w:r>
    </w:p>
    <w:bookmarkEnd w:id="960"/>
    <w:bookmarkStart w:name="z965" w:id="961"/>
    <w:p>
      <w:pPr>
        <w:spacing w:after="0"/>
        <w:ind w:left="0"/>
        <w:jc w:val="both"/>
      </w:pPr>
      <w:r>
        <w:rPr>
          <w:rFonts w:ascii="Times New Roman"/>
          <w:b w:val="false"/>
          <w:i w:val="false"/>
          <w:color w:val="000000"/>
          <w:sz w:val="28"/>
        </w:rPr>
        <w:t>
      процесса усвоения материала;</w:t>
      </w:r>
    </w:p>
    <w:bookmarkEnd w:id="961"/>
    <w:bookmarkStart w:name="z966" w:id="962"/>
    <w:p>
      <w:pPr>
        <w:spacing w:after="0"/>
        <w:ind w:left="0"/>
        <w:jc w:val="both"/>
      </w:pPr>
      <w:r>
        <w:rPr>
          <w:rFonts w:ascii="Times New Roman"/>
          <w:b w:val="false"/>
          <w:i w:val="false"/>
          <w:color w:val="000000"/>
          <w:sz w:val="28"/>
        </w:rPr>
        <w:t>
      элементов эффективного обучения;</w:t>
      </w:r>
    </w:p>
    <w:bookmarkEnd w:id="962"/>
    <w:bookmarkStart w:name="z967" w:id="963"/>
    <w:p>
      <w:pPr>
        <w:spacing w:after="0"/>
        <w:ind w:left="0"/>
        <w:jc w:val="both"/>
      </w:pPr>
      <w:r>
        <w:rPr>
          <w:rFonts w:ascii="Times New Roman"/>
          <w:b w:val="false"/>
          <w:i w:val="false"/>
          <w:color w:val="000000"/>
          <w:sz w:val="28"/>
        </w:rPr>
        <w:t>
      по оценке и проверке уровня знаний студентов, учащихся или слушателей, теории обучения;</w:t>
      </w:r>
    </w:p>
    <w:bookmarkEnd w:id="963"/>
    <w:bookmarkStart w:name="z968" w:id="964"/>
    <w:p>
      <w:pPr>
        <w:spacing w:after="0"/>
        <w:ind w:left="0"/>
        <w:jc w:val="both"/>
      </w:pPr>
      <w:r>
        <w:rPr>
          <w:rFonts w:ascii="Times New Roman"/>
          <w:b w:val="false"/>
          <w:i w:val="false"/>
          <w:color w:val="000000"/>
          <w:sz w:val="28"/>
        </w:rPr>
        <w:t>
      по разработке программы подготовки;</w:t>
      </w:r>
    </w:p>
    <w:bookmarkEnd w:id="964"/>
    <w:bookmarkStart w:name="z969" w:id="965"/>
    <w:p>
      <w:pPr>
        <w:spacing w:after="0"/>
        <w:ind w:left="0"/>
        <w:jc w:val="both"/>
      </w:pPr>
      <w:r>
        <w:rPr>
          <w:rFonts w:ascii="Times New Roman"/>
          <w:b w:val="false"/>
          <w:i w:val="false"/>
          <w:color w:val="000000"/>
          <w:sz w:val="28"/>
        </w:rPr>
        <w:t>
      планирования урока;</w:t>
      </w:r>
    </w:p>
    <w:bookmarkEnd w:id="965"/>
    <w:bookmarkStart w:name="z970" w:id="966"/>
    <w:p>
      <w:pPr>
        <w:spacing w:after="0"/>
        <w:ind w:left="0"/>
        <w:jc w:val="both"/>
      </w:pPr>
      <w:r>
        <w:rPr>
          <w:rFonts w:ascii="Times New Roman"/>
          <w:b w:val="false"/>
          <w:i w:val="false"/>
          <w:color w:val="000000"/>
          <w:sz w:val="28"/>
        </w:rPr>
        <w:t>
      методики аудиторного обучения;</w:t>
      </w:r>
    </w:p>
    <w:bookmarkEnd w:id="966"/>
    <w:bookmarkStart w:name="z971" w:id="967"/>
    <w:p>
      <w:pPr>
        <w:spacing w:after="0"/>
        <w:ind w:left="0"/>
        <w:jc w:val="both"/>
      </w:pPr>
      <w:r>
        <w:rPr>
          <w:rFonts w:ascii="Times New Roman"/>
          <w:b w:val="false"/>
          <w:i w:val="false"/>
          <w:color w:val="000000"/>
          <w:sz w:val="28"/>
        </w:rPr>
        <w:t>
      по использованию учебных средств, включая при необходимости тренажеры;</w:t>
      </w:r>
    </w:p>
    <w:bookmarkEnd w:id="967"/>
    <w:bookmarkStart w:name="z972" w:id="968"/>
    <w:p>
      <w:pPr>
        <w:spacing w:after="0"/>
        <w:ind w:left="0"/>
        <w:jc w:val="both"/>
      </w:pPr>
      <w:r>
        <w:rPr>
          <w:rFonts w:ascii="Times New Roman"/>
          <w:b w:val="false"/>
          <w:i w:val="false"/>
          <w:color w:val="000000"/>
          <w:sz w:val="28"/>
        </w:rPr>
        <w:t>
      по проведению анализа и исправлению ошибок студентов, учащихся и слушателей;</w:t>
      </w:r>
    </w:p>
    <w:bookmarkEnd w:id="968"/>
    <w:bookmarkStart w:name="z973" w:id="969"/>
    <w:p>
      <w:pPr>
        <w:spacing w:after="0"/>
        <w:ind w:left="0"/>
        <w:jc w:val="both"/>
      </w:pPr>
      <w:r>
        <w:rPr>
          <w:rFonts w:ascii="Times New Roman"/>
          <w:b w:val="false"/>
          <w:i w:val="false"/>
          <w:color w:val="000000"/>
          <w:sz w:val="28"/>
        </w:rPr>
        <w:t>
      возможностей человека применительно к летной подготовке, включая принципы контроля факторов угроз и ошибок;</w:t>
      </w:r>
    </w:p>
    <w:bookmarkEnd w:id="969"/>
    <w:bookmarkStart w:name="z974" w:id="970"/>
    <w:p>
      <w:pPr>
        <w:spacing w:after="0"/>
        <w:ind w:left="0"/>
        <w:jc w:val="both"/>
      </w:pPr>
      <w:r>
        <w:rPr>
          <w:rFonts w:ascii="Times New Roman"/>
          <w:b w:val="false"/>
          <w:i w:val="false"/>
          <w:color w:val="000000"/>
          <w:sz w:val="28"/>
        </w:rPr>
        <w:t>
      опасности, связанной с имитацией выхода из строя систем и отказов на ВС;</w:t>
      </w:r>
    </w:p>
    <w:bookmarkEnd w:id="970"/>
    <w:bookmarkStart w:name="z975" w:id="971"/>
    <w:p>
      <w:pPr>
        <w:spacing w:after="0"/>
        <w:ind w:left="0"/>
        <w:jc w:val="both"/>
      </w:pPr>
      <w:r>
        <w:rPr>
          <w:rFonts w:ascii="Times New Roman"/>
          <w:b w:val="false"/>
          <w:i w:val="false"/>
          <w:color w:val="000000"/>
          <w:sz w:val="28"/>
        </w:rPr>
        <w:t>
      4) под руководством назначенного пилота-инструктора кандидат:</w:t>
      </w:r>
    </w:p>
    <w:bookmarkEnd w:id="971"/>
    <w:bookmarkStart w:name="z976" w:id="972"/>
    <w:p>
      <w:pPr>
        <w:spacing w:after="0"/>
        <w:ind w:left="0"/>
        <w:jc w:val="both"/>
      </w:pPr>
      <w:r>
        <w:rPr>
          <w:rFonts w:ascii="Times New Roman"/>
          <w:b w:val="false"/>
          <w:i w:val="false"/>
          <w:color w:val="000000"/>
          <w:sz w:val="28"/>
        </w:rPr>
        <w:t>
      прошел курс обучения по методике ведения летной подготовки, включая демонстрацию операций, методы практического обучения, распознавание и исправление наиболее распространенных ошибок курсантов;</w:t>
      </w:r>
    </w:p>
    <w:bookmarkEnd w:id="972"/>
    <w:bookmarkStart w:name="z977" w:id="973"/>
    <w:p>
      <w:pPr>
        <w:spacing w:after="0"/>
        <w:ind w:left="0"/>
        <w:jc w:val="both"/>
      </w:pPr>
      <w:r>
        <w:rPr>
          <w:rFonts w:ascii="Times New Roman"/>
          <w:b w:val="false"/>
          <w:i w:val="false"/>
          <w:color w:val="000000"/>
          <w:sz w:val="28"/>
        </w:rPr>
        <w:t>
      применял на практике методику выполнения маневров и схем полета, по которой он намерен проводить летную подготовку.</w:t>
      </w:r>
    </w:p>
    <w:bookmarkEnd w:id="973"/>
    <w:bookmarkStart w:name="z978" w:id="974"/>
    <w:p>
      <w:pPr>
        <w:spacing w:after="0"/>
        <w:ind w:left="0"/>
        <w:jc w:val="both"/>
      </w:pPr>
      <w:r>
        <w:rPr>
          <w:rFonts w:ascii="Times New Roman"/>
          <w:b w:val="false"/>
          <w:i w:val="false"/>
          <w:color w:val="000000"/>
          <w:sz w:val="28"/>
        </w:rPr>
        <w:t>
      5) продемонстрировал способность обучать в тех областях, в которых он намерен проводить летную подготовку, и на тех видах и классах ВС, по которым предусматривается осуществление функций пилота-инструктора, включая, в соответствующих случаях, предполетный инструктаж, разбор полетов и наземную подготовку;</w:t>
      </w:r>
    </w:p>
    <w:bookmarkEnd w:id="974"/>
    <w:bookmarkStart w:name="z979" w:id="975"/>
    <w:p>
      <w:pPr>
        <w:spacing w:after="0"/>
        <w:ind w:left="0"/>
        <w:jc w:val="both"/>
      </w:pPr>
      <w:r>
        <w:rPr>
          <w:rFonts w:ascii="Times New Roman"/>
          <w:b w:val="false"/>
          <w:i w:val="false"/>
          <w:color w:val="000000"/>
          <w:sz w:val="28"/>
        </w:rPr>
        <w:t>
      6) имеет подготовку по утвержденной программе в соответствии с видом ВС, указанном в свидетельстве;</w:t>
      </w:r>
    </w:p>
    <w:bookmarkEnd w:id="975"/>
    <w:bookmarkStart w:name="z980" w:id="976"/>
    <w:p>
      <w:pPr>
        <w:spacing w:after="0"/>
        <w:ind w:left="0"/>
        <w:jc w:val="both"/>
      </w:pPr>
      <w:r>
        <w:rPr>
          <w:rFonts w:ascii="Times New Roman"/>
          <w:b w:val="false"/>
          <w:i w:val="false"/>
          <w:color w:val="000000"/>
          <w:sz w:val="28"/>
        </w:rPr>
        <w:t>
      7) владеет летно-методическими навыками:</w:t>
      </w:r>
    </w:p>
    <w:bookmarkEnd w:id="976"/>
    <w:bookmarkStart w:name="z981" w:id="977"/>
    <w:p>
      <w:pPr>
        <w:spacing w:after="0"/>
        <w:ind w:left="0"/>
        <w:jc w:val="both"/>
      </w:pPr>
      <w:r>
        <w:rPr>
          <w:rFonts w:ascii="Times New Roman"/>
          <w:b w:val="false"/>
          <w:i w:val="false"/>
          <w:color w:val="000000"/>
          <w:sz w:val="28"/>
        </w:rPr>
        <w:t>
      распознавание, анализ и контроль факторов угроз и ошибок в процессе подготовки слушателя;</w:t>
      </w:r>
    </w:p>
    <w:bookmarkEnd w:id="977"/>
    <w:bookmarkStart w:name="z982" w:id="978"/>
    <w:p>
      <w:pPr>
        <w:spacing w:after="0"/>
        <w:ind w:left="0"/>
        <w:jc w:val="both"/>
      </w:pPr>
      <w:r>
        <w:rPr>
          <w:rFonts w:ascii="Times New Roman"/>
          <w:b w:val="false"/>
          <w:i w:val="false"/>
          <w:color w:val="000000"/>
          <w:sz w:val="28"/>
        </w:rPr>
        <w:t>
      управление воздушным судном в пределах ограничений его характеристик и методически грамотно обучать слушателя на приемлемом уровне безопасности полетов;</w:t>
      </w:r>
    </w:p>
    <w:bookmarkEnd w:id="978"/>
    <w:bookmarkStart w:name="z983" w:id="979"/>
    <w:p>
      <w:pPr>
        <w:spacing w:after="0"/>
        <w:ind w:left="0"/>
        <w:jc w:val="both"/>
      </w:pPr>
      <w:r>
        <w:rPr>
          <w:rFonts w:ascii="Times New Roman"/>
          <w:b w:val="false"/>
          <w:i w:val="false"/>
          <w:color w:val="000000"/>
          <w:sz w:val="28"/>
        </w:rPr>
        <w:t>
      умения плавно и точно выполнять все маневры и умело показывать их слушателю;</w:t>
      </w:r>
    </w:p>
    <w:bookmarkEnd w:id="979"/>
    <w:bookmarkStart w:name="z984" w:id="980"/>
    <w:p>
      <w:pPr>
        <w:spacing w:after="0"/>
        <w:ind w:left="0"/>
        <w:jc w:val="both"/>
      </w:pPr>
      <w:r>
        <w:rPr>
          <w:rFonts w:ascii="Times New Roman"/>
          <w:b w:val="false"/>
          <w:i w:val="false"/>
          <w:color w:val="000000"/>
          <w:sz w:val="28"/>
        </w:rPr>
        <w:t>
      принятие своевременных решений и квалифицированное осуществление контроля в полете;</w:t>
      </w:r>
    </w:p>
    <w:bookmarkEnd w:id="980"/>
    <w:bookmarkStart w:name="z985" w:id="981"/>
    <w:p>
      <w:pPr>
        <w:spacing w:after="0"/>
        <w:ind w:left="0"/>
        <w:jc w:val="both"/>
      </w:pPr>
      <w:r>
        <w:rPr>
          <w:rFonts w:ascii="Times New Roman"/>
          <w:b w:val="false"/>
          <w:i w:val="false"/>
          <w:color w:val="000000"/>
          <w:sz w:val="28"/>
        </w:rPr>
        <w:t>
      анализ и исправление ошибок обучаемых;</w:t>
      </w:r>
    </w:p>
    <w:bookmarkEnd w:id="981"/>
    <w:bookmarkStart w:name="z986" w:id="982"/>
    <w:p>
      <w:pPr>
        <w:spacing w:after="0"/>
        <w:ind w:left="0"/>
        <w:jc w:val="both"/>
      </w:pPr>
      <w:r>
        <w:rPr>
          <w:rFonts w:ascii="Times New Roman"/>
          <w:b w:val="false"/>
          <w:i w:val="false"/>
          <w:color w:val="000000"/>
          <w:sz w:val="28"/>
        </w:rPr>
        <w:t>
      управлять воздушным судном таким образом, чтобы обеспечить точное выполнение и показ схемы полета или маневра слушателю;</w:t>
      </w:r>
    </w:p>
    <w:bookmarkEnd w:id="982"/>
    <w:bookmarkStart w:name="z987" w:id="983"/>
    <w:p>
      <w:pPr>
        <w:spacing w:after="0"/>
        <w:ind w:left="0"/>
        <w:jc w:val="both"/>
      </w:pPr>
      <w:r>
        <w:rPr>
          <w:rFonts w:ascii="Times New Roman"/>
          <w:b w:val="false"/>
          <w:i w:val="false"/>
          <w:color w:val="000000"/>
          <w:sz w:val="28"/>
        </w:rPr>
        <w:t>
      распознавать и контролировать факторы угроз и ошибок при обучении;</w:t>
      </w:r>
    </w:p>
    <w:bookmarkEnd w:id="983"/>
    <w:bookmarkStart w:name="z988" w:id="984"/>
    <w:p>
      <w:pPr>
        <w:spacing w:after="0"/>
        <w:ind w:left="0"/>
        <w:jc w:val="both"/>
      </w:pPr>
      <w:r>
        <w:rPr>
          <w:rFonts w:ascii="Times New Roman"/>
          <w:b w:val="false"/>
          <w:i w:val="false"/>
          <w:color w:val="000000"/>
          <w:sz w:val="28"/>
        </w:rPr>
        <w:t>
      управлять воздушным судном в пределах ограничений его характеристик;</w:t>
      </w:r>
    </w:p>
    <w:bookmarkEnd w:id="984"/>
    <w:bookmarkStart w:name="z989" w:id="985"/>
    <w:p>
      <w:pPr>
        <w:spacing w:after="0"/>
        <w:ind w:left="0"/>
        <w:jc w:val="both"/>
      </w:pPr>
      <w:r>
        <w:rPr>
          <w:rFonts w:ascii="Times New Roman"/>
          <w:b w:val="false"/>
          <w:i w:val="false"/>
          <w:color w:val="000000"/>
          <w:sz w:val="28"/>
        </w:rPr>
        <w:t>
      плавно и точно выполнять все маневры, методически правильно объяснять слушателю координацию движений при пилотировании воздушным судном;</w:t>
      </w:r>
    </w:p>
    <w:bookmarkEnd w:id="985"/>
    <w:bookmarkStart w:name="z990" w:id="986"/>
    <w:p>
      <w:pPr>
        <w:spacing w:after="0"/>
        <w:ind w:left="0"/>
        <w:jc w:val="both"/>
      </w:pPr>
      <w:r>
        <w:rPr>
          <w:rFonts w:ascii="Times New Roman"/>
          <w:b w:val="false"/>
          <w:i w:val="false"/>
          <w:color w:val="000000"/>
          <w:sz w:val="28"/>
        </w:rPr>
        <w:t>
      применять знания в области аэронавигации (самолетовождения) и передавать их слушателю;</w:t>
      </w:r>
    </w:p>
    <w:bookmarkEnd w:id="986"/>
    <w:bookmarkStart w:name="z991" w:id="987"/>
    <w:p>
      <w:pPr>
        <w:spacing w:after="0"/>
        <w:ind w:left="0"/>
        <w:jc w:val="both"/>
      </w:pPr>
      <w:r>
        <w:rPr>
          <w:rFonts w:ascii="Times New Roman"/>
          <w:b w:val="false"/>
          <w:i w:val="false"/>
          <w:color w:val="000000"/>
          <w:sz w:val="28"/>
        </w:rPr>
        <w:t>
      методически грамотно и безопасно обучать слушателя.</w:t>
      </w:r>
    </w:p>
    <w:bookmarkEnd w:id="987"/>
    <w:bookmarkStart w:name="z992" w:id="988"/>
    <w:p>
      <w:pPr>
        <w:spacing w:after="0"/>
        <w:ind w:left="0"/>
        <w:jc w:val="left"/>
      </w:pPr>
      <w:r>
        <w:rPr>
          <w:rFonts w:ascii="Times New Roman"/>
          <w:b/>
          <w:i w:val="false"/>
          <w:color w:val="000000"/>
        </w:rPr>
        <w:t xml:space="preserve"> Параграф 1. Квалификационные требования, предъявляемые при внесении квалификационной отметки пилота-инструктора</w:t>
      </w:r>
    </w:p>
    <w:bookmarkEnd w:id="988"/>
    <w:bookmarkStart w:name="z993" w:id="989"/>
    <w:p>
      <w:pPr>
        <w:spacing w:after="0"/>
        <w:ind w:left="0"/>
        <w:jc w:val="both"/>
      </w:pPr>
      <w:r>
        <w:rPr>
          <w:rFonts w:ascii="Times New Roman"/>
          <w:b w:val="false"/>
          <w:i w:val="false"/>
          <w:color w:val="000000"/>
          <w:sz w:val="28"/>
        </w:rPr>
        <w:t>
      64. Кандидату для получения квалификационной отметки пилота- инструктора "самолет" предъявляются следующие квалификационные требования:</w:t>
      </w:r>
    </w:p>
    <w:bookmarkEnd w:id="989"/>
    <w:bookmarkStart w:name="z994" w:id="990"/>
    <w:p>
      <w:pPr>
        <w:spacing w:after="0"/>
        <w:ind w:left="0"/>
        <w:jc w:val="both"/>
      </w:pPr>
      <w:r>
        <w:rPr>
          <w:rFonts w:ascii="Times New Roman"/>
          <w:b w:val="false"/>
          <w:i w:val="false"/>
          <w:color w:val="000000"/>
          <w:sz w:val="28"/>
        </w:rPr>
        <w:t>
      1) не менее 200 часов налета, из которых 150 часов в качестве КВС;</w:t>
      </w:r>
    </w:p>
    <w:bookmarkEnd w:id="990"/>
    <w:bookmarkStart w:name="z995" w:id="991"/>
    <w:p>
      <w:pPr>
        <w:spacing w:after="0"/>
        <w:ind w:left="0"/>
        <w:jc w:val="both"/>
      </w:pPr>
      <w:r>
        <w:rPr>
          <w:rFonts w:ascii="Times New Roman"/>
          <w:b w:val="false"/>
          <w:i w:val="false"/>
          <w:color w:val="000000"/>
          <w:sz w:val="28"/>
        </w:rPr>
        <w:t>
      2) наличие действующего свидетельства пилота;</w:t>
      </w:r>
    </w:p>
    <w:bookmarkEnd w:id="991"/>
    <w:bookmarkStart w:name="z996" w:id="992"/>
    <w:p>
      <w:pPr>
        <w:spacing w:after="0"/>
        <w:ind w:left="0"/>
        <w:jc w:val="both"/>
      </w:pPr>
      <w:r>
        <w:rPr>
          <w:rFonts w:ascii="Times New Roman"/>
          <w:b w:val="false"/>
          <w:i w:val="false"/>
          <w:color w:val="000000"/>
          <w:sz w:val="28"/>
        </w:rPr>
        <w:t>
      3) не менее 5 часов налета на однодвигательном самолете с поршневой силовой установкой в течение 6 месяцев, предшествующих проверочному полету перед поступлением на курсы летного инструктора;</w:t>
      </w:r>
    </w:p>
    <w:bookmarkEnd w:id="992"/>
    <w:bookmarkStart w:name="z997" w:id="993"/>
    <w:p>
      <w:pPr>
        <w:spacing w:after="0"/>
        <w:ind w:left="0"/>
        <w:jc w:val="both"/>
      </w:pPr>
      <w:r>
        <w:rPr>
          <w:rFonts w:ascii="Times New Roman"/>
          <w:b w:val="false"/>
          <w:i w:val="false"/>
          <w:color w:val="000000"/>
          <w:sz w:val="28"/>
        </w:rPr>
        <w:t>
      4) прохождение курсов летных инструкторов, включающие не менее:</w:t>
      </w:r>
    </w:p>
    <w:bookmarkEnd w:id="993"/>
    <w:bookmarkStart w:name="z998" w:id="994"/>
    <w:p>
      <w:pPr>
        <w:spacing w:after="0"/>
        <w:ind w:left="0"/>
        <w:jc w:val="both"/>
      </w:pPr>
      <w:r>
        <w:rPr>
          <w:rFonts w:ascii="Times New Roman"/>
          <w:b w:val="false"/>
          <w:i w:val="false"/>
          <w:color w:val="000000"/>
          <w:sz w:val="28"/>
        </w:rPr>
        <w:t>
      50 часов по методике летного обучения;</w:t>
      </w:r>
    </w:p>
    <w:bookmarkEnd w:id="994"/>
    <w:bookmarkStart w:name="z999" w:id="995"/>
    <w:p>
      <w:pPr>
        <w:spacing w:after="0"/>
        <w:ind w:left="0"/>
        <w:jc w:val="both"/>
      </w:pPr>
      <w:r>
        <w:rPr>
          <w:rFonts w:ascii="Times New Roman"/>
          <w:b w:val="false"/>
          <w:i w:val="false"/>
          <w:color w:val="000000"/>
          <w:sz w:val="28"/>
        </w:rPr>
        <w:t>
      25 часов по методике теоретического обучения;</w:t>
      </w:r>
    </w:p>
    <w:bookmarkEnd w:id="995"/>
    <w:bookmarkStart w:name="z1000" w:id="996"/>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996"/>
    <w:bookmarkStart w:name="z1001" w:id="997"/>
    <w:p>
      <w:pPr>
        <w:spacing w:after="0"/>
        <w:ind w:left="0"/>
        <w:jc w:val="both"/>
      </w:pPr>
      <w:r>
        <w:rPr>
          <w:rFonts w:ascii="Times New Roman"/>
          <w:b w:val="false"/>
          <w:i w:val="false"/>
          <w:color w:val="000000"/>
          <w:sz w:val="28"/>
        </w:rPr>
        <w:t>
      15 часов летно-методической подготовки на ВС, управляемых одним пилотом.</w:t>
      </w:r>
    </w:p>
    <w:bookmarkEnd w:id="997"/>
    <w:bookmarkStart w:name="z1002" w:id="998"/>
    <w:p>
      <w:pPr>
        <w:spacing w:after="0"/>
        <w:ind w:left="0"/>
        <w:jc w:val="both"/>
      </w:pPr>
      <w:r>
        <w:rPr>
          <w:rFonts w:ascii="Times New Roman"/>
          <w:b w:val="false"/>
          <w:i w:val="false"/>
          <w:color w:val="000000"/>
          <w:sz w:val="28"/>
        </w:rPr>
        <w:t>
      65. Кандидату для получения квалификационной отметки пилота- инструктора "вертолет" предъявляются следующие квалификационные требования:</w:t>
      </w:r>
    </w:p>
    <w:bookmarkEnd w:id="998"/>
    <w:bookmarkStart w:name="z1003" w:id="999"/>
    <w:p>
      <w:pPr>
        <w:spacing w:after="0"/>
        <w:ind w:left="0"/>
        <w:jc w:val="both"/>
      </w:pPr>
      <w:r>
        <w:rPr>
          <w:rFonts w:ascii="Times New Roman"/>
          <w:b w:val="false"/>
          <w:i w:val="false"/>
          <w:color w:val="000000"/>
          <w:sz w:val="28"/>
        </w:rPr>
        <w:t>
      1) не менее 250 часов налета на вертолете, из которых не менее 100 часов в качестве командира вертолета;</w:t>
      </w:r>
    </w:p>
    <w:bookmarkEnd w:id="999"/>
    <w:bookmarkStart w:name="z1004" w:id="1000"/>
    <w:p>
      <w:pPr>
        <w:spacing w:after="0"/>
        <w:ind w:left="0"/>
        <w:jc w:val="both"/>
      </w:pPr>
      <w:r>
        <w:rPr>
          <w:rFonts w:ascii="Times New Roman"/>
          <w:b w:val="false"/>
          <w:i w:val="false"/>
          <w:color w:val="000000"/>
          <w:sz w:val="28"/>
        </w:rPr>
        <w:t>
      2) наличие свидетельства коммерческого пилота вертолета;</w:t>
      </w:r>
    </w:p>
    <w:bookmarkEnd w:id="1000"/>
    <w:bookmarkStart w:name="z1005" w:id="1001"/>
    <w:p>
      <w:pPr>
        <w:spacing w:after="0"/>
        <w:ind w:left="0"/>
        <w:jc w:val="both"/>
      </w:pPr>
      <w:r>
        <w:rPr>
          <w:rFonts w:ascii="Times New Roman"/>
          <w:b w:val="false"/>
          <w:i w:val="false"/>
          <w:color w:val="000000"/>
          <w:sz w:val="28"/>
        </w:rPr>
        <w:t>
      3) не менее 5 часов налета на однодвигательном вертолете в течение 6 месяцев, предшествующих проверочному полету перед поступлением на курсы летного инструктора;</w:t>
      </w:r>
    </w:p>
    <w:bookmarkEnd w:id="1001"/>
    <w:bookmarkStart w:name="z1006" w:id="1002"/>
    <w:p>
      <w:pPr>
        <w:spacing w:after="0"/>
        <w:ind w:left="0"/>
        <w:jc w:val="both"/>
      </w:pPr>
      <w:r>
        <w:rPr>
          <w:rFonts w:ascii="Times New Roman"/>
          <w:b w:val="false"/>
          <w:i w:val="false"/>
          <w:color w:val="000000"/>
          <w:sz w:val="28"/>
        </w:rPr>
        <w:t>
      4) прохождение курсов летных инструкторов вертолета, включающие не менее:</w:t>
      </w:r>
    </w:p>
    <w:bookmarkEnd w:id="1002"/>
    <w:bookmarkStart w:name="z1007" w:id="1003"/>
    <w:p>
      <w:pPr>
        <w:spacing w:after="0"/>
        <w:ind w:left="0"/>
        <w:jc w:val="both"/>
      </w:pPr>
      <w:r>
        <w:rPr>
          <w:rFonts w:ascii="Times New Roman"/>
          <w:b w:val="false"/>
          <w:i w:val="false"/>
          <w:color w:val="000000"/>
          <w:sz w:val="28"/>
        </w:rPr>
        <w:t>
      50 часов по методике летного обучения;</w:t>
      </w:r>
    </w:p>
    <w:bookmarkEnd w:id="1003"/>
    <w:bookmarkStart w:name="z1008" w:id="1004"/>
    <w:p>
      <w:pPr>
        <w:spacing w:after="0"/>
        <w:ind w:left="0"/>
        <w:jc w:val="both"/>
      </w:pPr>
      <w:r>
        <w:rPr>
          <w:rFonts w:ascii="Times New Roman"/>
          <w:b w:val="false"/>
          <w:i w:val="false"/>
          <w:color w:val="000000"/>
          <w:sz w:val="28"/>
        </w:rPr>
        <w:t>
      25 часов по методике теоретического обучения;</w:t>
      </w:r>
    </w:p>
    <w:bookmarkEnd w:id="1004"/>
    <w:bookmarkStart w:name="z1009" w:id="1005"/>
    <w:p>
      <w:pPr>
        <w:spacing w:after="0"/>
        <w:ind w:left="0"/>
        <w:jc w:val="both"/>
      </w:pPr>
      <w:r>
        <w:rPr>
          <w:rFonts w:ascii="Times New Roman"/>
          <w:b w:val="false"/>
          <w:i w:val="false"/>
          <w:color w:val="000000"/>
          <w:sz w:val="28"/>
        </w:rPr>
        <w:t xml:space="preserve">
      10 часов по знаниям профилирующих дисциплин летной эксплуатации соответствующего типа ВС; </w:t>
      </w:r>
    </w:p>
    <w:bookmarkEnd w:id="1005"/>
    <w:bookmarkStart w:name="z1010" w:id="1006"/>
    <w:p>
      <w:pPr>
        <w:spacing w:after="0"/>
        <w:ind w:left="0"/>
        <w:jc w:val="both"/>
      </w:pPr>
      <w:r>
        <w:rPr>
          <w:rFonts w:ascii="Times New Roman"/>
          <w:b w:val="false"/>
          <w:i w:val="false"/>
          <w:color w:val="000000"/>
          <w:sz w:val="28"/>
        </w:rPr>
        <w:t>
      15 часов летно-методической подготовки на ВС, управляемых одним пилотом.</w:t>
      </w:r>
    </w:p>
    <w:bookmarkEnd w:id="1006"/>
    <w:bookmarkStart w:name="z1011" w:id="1007"/>
    <w:p>
      <w:pPr>
        <w:spacing w:after="0"/>
        <w:ind w:left="0"/>
        <w:jc w:val="both"/>
      </w:pPr>
      <w:r>
        <w:rPr>
          <w:rFonts w:ascii="Times New Roman"/>
          <w:b w:val="false"/>
          <w:i w:val="false"/>
          <w:color w:val="000000"/>
          <w:sz w:val="28"/>
        </w:rPr>
        <w:t>
      66. Кандидату для получения квалификационной отметки пилота-инструктора "мотодельтаплан" или "автожир" предъявляются следующие квалификационные требования:</w:t>
      </w:r>
    </w:p>
    <w:bookmarkEnd w:id="1007"/>
    <w:bookmarkStart w:name="z1012" w:id="1008"/>
    <w:p>
      <w:pPr>
        <w:spacing w:after="0"/>
        <w:ind w:left="0"/>
        <w:jc w:val="both"/>
      </w:pPr>
      <w:r>
        <w:rPr>
          <w:rFonts w:ascii="Times New Roman"/>
          <w:b w:val="false"/>
          <w:i w:val="false"/>
          <w:color w:val="000000"/>
          <w:sz w:val="28"/>
        </w:rPr>
        <w:t>
      1) не менее 100 часов в качестве КВС;</w:t>
      </w:r>
    </w:p>
    <w:bookmarkEnd w:id="1008"/>
    <w:bookmarkStart w:name="z1013" w:id="1009"/>
    <w:p>
      <w:pPr>
        <w:spacing w:after="0"/>
        <w:ind w:left="0"/>
        <w:jc w:val="both"/>
      </w:pPr>
      <w:r>
        <w:rPr>
          <w:rFonts w:ascii="Times New Roman"/>
          <w:b w:val="false"/>
          <w:i w:val="false"/>
          <w:color w:val="000000"/>
          <w:sz w:val="28"/>
        </w:rPr>
        <w:t>
      2) прохождение курсов летных инструкторов "мотодельтаплан" или "автожир", включающие не менее:</w:t>
      </w:r>
    </w:p>
    <w:bookmarkEnd w:id="1009"/>
    <w:bookmarkStart w:name="z1014" w:id="1010"/>
    <w:p>
      <w:pPr>
        <w:spacing w:after="0"/>
        <w:ind w:left="0"/>
        <w:jc w:val="both"/>
      </w:pPr>
      <w:r>
        <w:rPr>
          <w:rFonts w:ascii="Times New Roman"/>
          <w:b w:val="false"/>
          <w:i w:val="false"/>
          <w:color w:val="000000"/>
          <w:sz w:val="28"/>
        </w:rPr>
        <w:t>
      50 часов по методике летного обучения;</w:t>
      </w:r>
    </w:p>
    <w:bookmarkEnd w:id="1010"/>
    <w:bookmarkStart w:name="z1015" w:id="1011"/>
    <w:p>
      <w:pPr>
        <w:spacing w:after="0"/>
        <w:ind w:left="0"/>
        <w:jc w:val="both"/>
      </w:pPr>
      <w:r>
        <w:rPr>
          <w:rFonts w:ascii="Times New Roman"/>
          <w:b w:val="false"/>
          <w:i w:val="false"/>
          <w:color w:val="000000"/>
          <w:sz w:val="28"/>
        </w:rPr>
        <w:t>
      25 часов по методике теоретического обучения;</w:t>
      </w:r>
    </w:p>
    <w:bookmarkEnd w:id="1011"/>
    <w:bookmarkStart w:name="z1016" w:id="1012"/>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012"/>
    <w:bookmarkStart w:name="z1017" w:id="1013"/>
    <w:p>
      <w:pPr>
        <w:spacing w:after="0"/>
        <w:ind w:left="0"/>
        <w:jc w:val="both"/>
      </w:pPr>
      <w:r>
        <w:rPr>
          <w:rFonts w:ascii="Times New Roman"/>
          <w:b w:val="false"/>
          <w:i w:val="false"/>
          <w:color w:val="000000"/>
          <w:sz w:val="28"/>
        </w:rPr>
        <w:t>
      10 часов летно-методической подготовки.</w:t>
      </w:r>
    </w:p>
    <w:bookmarkEnd w:id="1013"/>
    <w:bookmarkStart w:name="z1018" w:id="1014"/>
    <w:p>
      <w:pPr>
        <w:spacing w:after="0"/>
        <w:ind w:left="0"/>
        <w:jc w:val="both"/>
      </w:pPr>
      <w:r>
        <w:rPr>
          <w:rFonts w:ascii="Times New Roman"/>
          <w:b w:val="false"/>
          <w:i w:val="false"/>
          <w:color w:val="000000"/>
          <w:sz w:val="28"/>
        </w:rPr>
        <w:t>
      67. Кандидату для получения квалификационной отметки пилота- инструктора "планер" предъявляются следующие квалификационные требования:</w:t>
      </w:r>
    </w:p>
    <w:bookmarkEnd w:id="1014"/>
    <w:bookmarkStart w:name="z1019" w:id="1015"/>
    <w:p>
      <w:pPr>
        <w:spacing w:after="0"/>
        <w:ind w:left="0"/>
        <w:jc w:val="both"/>
      </w:pPr>
      <w:r>
        <w:rPr>
          <w:rFonts w:ascii="Times New Roman"/>
          <w:b w:val="false"/>
          <w:i w:val="false"/>
          <w:color w:val="000000"/>
          <w:sz w:val="28"/>
        </w:rPr>
        <w:t>
      1) не менее 100 часов налета и 200 стартов (запусков) в качестве КВС;</w:t>
      </w:r>
    </w:p>
    <w:bookmarkEnd w:id="1015"/>
    <w:bookmarkStart w:name="z1020" w:id="1016"/>
    <w:p>
      <w:pPr>
        <w:spacing w:after="0"/>
        <w:ind w:left="0"/>
        <w:jc w:val="both"/>
      </w:pPr>
      <w:r>
        <w:rPr>
          <w:rFonts w:ascii="Times New Roman"/>
          <w:b w:val="false"/>
          <w:i w:val="false"/>
          <w:color w:val="000000"/>
          <w:sz w:val="28"/>
        </w:rPr>
        <w:t>
      2) прохождение курсов летных инструкторов планер:</w:t>
      </w:r>
    </w:p>
    <w:bookmarkEnd w:id="1016"/>
    <w:bookmarkStart w:name="z1021" w:id="1017"/>
    <w:p>
      <w:pPr>
        <w:spacing w:after="0"/>
        <w:ind w:left="0"/>
        <w:jc w:val="both"/>
      </w:pPr>
      <w:r>
        <w:rPr>
          <w:rFonts w:ascii="Times New Roman"/>
          <w:b w:val="false"/>
          <w:i w:val="false"/>
          <w:color w:val="000000"/>
          <w:sz w:val="28"/>
        </w:rPr>
        <w:t>
      50 часов по методике летного обучения;</w:t>
      </w:r>
    </w:p>
    <w:bookmarkEnd w:id="1017"/>
    <w:bookmarkStart w:name="z1022" w:id="1018"/>
    <w:p>
      <w:pPr>
        <w:spacing w:after="0"/>
        <w:ind w:left="0"/>
        <w:jc w:val="both"/>
      </w:pPr>
      <w:r>
        <w:rPr>
          <w:rFonts w:ascii="Times New Roman"/>
          <w:b w:val="false"/>
          <w:i w:val="false"/>
          <w:color w:val="000000"/>
          <w:sz w:val="28"/>
        </w:rPr>
        <w:t>
      25 часов по методике теоретического обучения;</w:t>
      </w:r>
    </w:p>
    <w:bookmarkEnd w:id="1018"/>
    <w:bookmarkStart w:name="z1023" w:id="1019"/>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019"/>
    <w:bookmarkStart w:name="z1024" w:id="1020"/>
    <w:p>
      <w:pPr>
        <w:spacing w:after="0"/>
        <w:ind w:left="0"/>
        <w:jc w:val="both"/>
      </w:pPr>
      <w:r>
        <w:rPr>
          <w:rFonts w:ascii="Times New Roman"/>
          <w:b w:val="false"/>
          <w:i w:val="false"/>
          <w:color w:val="000000"/>
          <w:sz w:val="28"/>
        </w:rPr>
        <w:t>
      10 часов летно-методической подготовки.</w:t>
      </w:r>
    </w:p>
    <w:bookmarkEnd w:id="1020"/>
    <w:bookmarkStart w:name="z1025" w:id="1021"/>
    <w:p>
      <w:pPr>
        <w:spacing w:after="0"/>
        <w:ind w:left="0"/>
        <w:jc w:val="both"/>
      </w:pPr>
      <w:r>
        <w:rPr>
          <w:rFonts w:ascii="Times New Roman"/>
          <w:b w:val="false"/>
          <w:i w:val="false"/>
          <w:color w:val="000000"/>
          <w:sz w:val="28"/>
        </w:rPr>
        <w:t>
      68. Кандидат для получения квалификационной отметки пилота- инструктора "свободный аэростат" предъявляются следующие квалификационные требования:</w:t>
      </w:r>
    </w:p>
    <w:bookmarkEnd w:id="1021"/>
    <w:bookmarkStart w:name="z1026" w:id="1022"/>
    <w:p>
      <w:pPr>
        <w:spacing w:after="0"/>
        <w:ind w:left="0"/>
        <w:jc w:val="both"/>
      </w:pPr>
      <w:r>
        <w:rPr>
          <w:rFonts w:ascii="Times New Roman"/>
          <w:b w:val="false"/>
          <w:i w:val="false"/>
          <w:color w:val="000000"/>
          <w:sz w:val="28"/>
        </w:rPr>
        <w:t>
      1) не менее 75 часов налета в качестве КВС;</w:t>
      </w:r>
    </w:p>
    <w:bookmarkEnd w:id="1022"/>
    <w:bookmarkStart w:name="z1027" w:id="1023"/>
    <w:p>
      <w:pPr>
        <w:spacing w:after="0"/>
        <w:ind w:left="0"/>
        <w:jc w:val="both"/>
      </w:pPr>
      <w:r>
        <w:rPr>
          <w:rFonts w:ascii="Times New Roman"/>
          <w:b w:val="false"/>
          <w:i w:val="false"/>
          <w:color w:val="000000"/>
          <w:sz w:val="28"/>
        </w:rPr>
        <w:t xml:space="preserve">
      2) прохождение курсов летных инструкторов "свободный аэростат", </w:t>
      </w:r>
    </w:p>
    <w:bookmarkEnd w:id="1023"/>
    <w:bookmarkStart w:name="z1028" w:id="1024"/>
    <w:p>
      <w:pPr>
        <w:spacing w:after="0"/>
        <w:ind w:left="0"/>
        <w:jc w:val="both"/>
      </w:pPr>
      <w:r>
        <w:rPr>
          <w:rFonts w:ascii="Times New Roman"/>
          <w:b w:val="false"/>
          <w:i w:val="false"/>
          <w:color w:val="000000"/>
          <w:sz w:val="28"/>
        </w:rPr>
        <w:t>
      50 часов по методике летного обучения;</w:t>
      </w:r>
    </w:p>
    <w:bookmarkEnd w:id="1024"/>
    <w:bookmarkStart w:name="z1029" w:id="1025"/>
    <w:p>
      <w:pPr>
        <w:spacing w:after="0"/>
        <w:ind w:left="0"/>
        <w:jc w:val="both"/>
      </w:pPr>
      <w:r>
        <w:rPr>
          <w:rFonts w:ascii="Times New Roman"/>
          <w:b w:val="false"/>
          <w:i w:val="false"/>
          <w:color w:val="000000"/>
          <w:sz w:val="28"/>
        </w:rPr>
        <w:t>
      25 часов по методике теоретического обучения;</w:t>
      </w:r>
    </w:p>
    <w:bookmarkEnd w:id="1025"/>
    <w:bookmarkStart w:name="z1030" w:id="1026"/>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026"/>
    <w:bookmarkStart w:name="z1031" w:id="1027"/>
    <w:p>
      <w:pPr>
        <w:spacing w:after="0"/>
        <w:ind w:left="0"/>
        <w:jc w:val="both"/>
      </w:pPr>
      <w:r>
        <w:rPr>
          <w:rFonts w:ascii="Times New Roman"/>
          <w:b w:val="false"/>
          <w:i w:val="false"/>
          <w:color w:val="000000"/>
          <w:sz w:val="28"/>
        </w:rPr>
        <w:t>
      10 часов летно-методической подготовки.</w:t>
      </w:r>
    </w:p>
    <w:bookmarkEnd w:id="1027"/>
    <w:bookmarkStart w:name="z1032" w:id="1028"/>
    <w:p>
      <w:pPr>
        <w:spacing w:after="0"/>
        <w:ind w:left="0"/>
        <w:jc w:val="both"/>
      </w:pPr>
      <w:r>
        <w:rPr>
          <w:rFonts w:ascii="Times New Roman"/>
          <w:b w:val="false"/>
          <w:i w:val="false"/>
          <w:color w:val="000000"/>
          <w:sz w:val="28"/>
        </w:rPr>
        <w:t>
      69. Кандидату для получения квалификационной отметки пилота- инструктора "дирижабль" предъявляются следующие квалификационные требования:</w:t>
      </w:r>
    </w:p>
    <w:bookmarkEnd w:id="1028"/>
    <w:bookmarkStart w:name="z1033" w:id="1029"/>
    <w:p>
      <w:pPr>
        <w:spacing w:after="0"/>
        <w:ind w:left="0"/>
        <w:jc w:val="both"/>
      </w:pPr>
      <w:r>
        <w:rPr>
          <w:rFonts w:ascii="Times New Roman"/>
          <w:b w:val="false"/>
          <w:i w:val="false"/>
          <w:color w:val="000000"/>
          <w:sz w:val="28"/>
        </w:rPr>
        <w:t>
      1) не менее 100 часов налета в качестве КВС;</w:t>
      </w:r>
    </w:p>
    <w:bookmarkEnd w:id="1029"/>
    <w:bookmarkStart w:name="z1034" w:id="1030"/>
    <w:p>
      <w:pPr>
        <w:spacing w:after="0"/>
        <w:ind w:left="0"/>
        <w:jc w:val="both"/>
      </w:pPr>
      <w:r>
        <w:rPr>
          <w:rFonts w:ascii="Times New Roman"/>
          <w:b w:val="false"/>
          <w:i w:val="false"/>
          <w:color w:val="000000"/>
          <w:sz w:val="28"/>
        </w:rPr>
        <w:t>
      2) прохождение курсов летных инструкторов "дирижабль" включающие не менее:</w:t>
      </w:r>
    </w:p>
    <w:bookmarkEnd w:id="1030"/>
    <w:bookmarkStart w:name="z1035" w:id="1031"/>
    <w:p>
      <w:pPr>
        <w:spacing w:after="0"/>
        <w:ind w:left="0"/>
        <w:jc w:val="both"/>
      </w:pPr>
      <w:r>
        <w:rPr>
          <w:rFonts w:ascii="Times New Roman"/>
          <w:b w:val="false"/>
          <w:i w:val="false"/>
          <w:color w:val="000000"/>
          <w:sz w:val="28"/>
        </w:rPr>
        <w:t>
      50 часов по методике летного обучения;</w:t>
      </w:r>
    </w:p>
    <w:bookmarkEnd w:id="1031"/>
    <w:bookmarkStart w:name="z1036" w:id="1032"/>
    <w:p>
      <w:pPr>
        <w:spacing w:after="0"/>
        <w:ind w:left="0"/>
        <w:jc w:val="both"/>
      </w:pPr>
      <w:r>
        <w:rPr>
          <w:rFonts w:ascii="Times New Roman"/>
          <w:b w:val="false"/>
          <w:i w:val="false"/>
          <w:color w:val="000000"/>
          <w:sz w:val="28"/>
        </w:rPr>
        <w:t>
      25 часов по методике теоретического обучения;</w:t>
      </w:r>
    </w:p>
    <w:bookmarkEnd w:id="1032"/>
    <w:bookmarkStart w:name="z1037" w:id="1033"/>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033"/>
    <w:bookmarkStart w:name="z1038" w:id="1034"/>
    <w:p>
      <w:pPr>
        <w:spacing w:after="0"/>
        <w:ind w:left="0"/>
        <w:jc w:val="both"/>
      </w:pPr>
      <w:r>
        <w:rPr>
          <w:rFonts w:ascii="Times New Roman"/>
          <w:b w:val="false"/>
          <w:i w:val="false"/>
          <w:color w:val="000000"/>
          <w:sz w:val="28"/>
        </w:rPr>
        <w:t>
      10 часов летно-методической подготовки.</w:t>
      </w:r>
    </w:p>
    <w:bookmarkEnd w:id="1034"/>
    <w:bookmarkStart w:name="z1039" w:id="1035"/>
    <w:p>
      <w:pPr>
        <w:spacing w:after="0"/>
        <w:ind w:left="0"/>
        <w:jc w:val="left"/>
      </w:pPr>
      <w:r>
        <w:rPr>
          <w:rFonts w:ascii="Times New Roman"/>
          <w:b/>
          <w:i w:val="false"/>
          <w:color w:val="000000"/>
        </w:rPr>
        <w:t xml:space="preserve"> Параграф 2. Квалификационные требования, предъявляемые при внесении квалификационной отметки инструктора по типу ВС</w:t>
      </w:r>
    </w:p>
    <w:bookmarkEnd w:id="1035"/>
    <w:bookmarkStart w:name="z1040" w:id="1036"/>
    <w:p>
      <w:pPr>
        <w:spacing w:after="0"/>
        <w:ind w:left="0"/>
        <w:jc w:val="both"/>
      </w:pPr>
      <w:r>
        <w:rPr>
          <w:rFonts w:ascii="Times New Roman"/>
          <w:b w:val="false"/>
          <w:i w:val="false"/>
          <w:color w:val="000000"/>
          <w:sz w:val="28"/>
        </w:rPr>
        <w:t>
      70. Кандидату для получения квалификационной отметки инструктора по типу самолета, управляемого одним пилотом или самолете, управляемого многочленным экипажем предъявляются следующие квалификационные требования:</w:t>
      </w:r>
    </w:p>
    <w:bookmarkEnd w:id="1036"/>
    <w:bookmarkStart w:name="z1041" w:id="1037"/>
    <w:p>
      <w:pPr>
        <w:spacing w:after="0"/>
        <w:ind w:left="0"/>
        <w:jc w:val="both"/>
      </w:pPr>
      <w:r>
        <w:rPr>
          <w:rFonts w:ascii="Times New Roman"/>
          <w:b w:val="false"/>
          <w:i w:val="false"/>
          <w:color w:val="000000"/>
          <w:sz w:val="28"/>
        </w:rPr>
        <w:t>
      1) наличие свидетельства коммерческого пилота самолета, пилота многочленного экипажа (самолет) или линейного пилота авиакомпании;</w:t>
      </w:r>
    </w:p>
    <w:bookmarkEnd w:id="1037"/>
    <w:bookmarkStart w:name="z1042" w:id="1038"/>
    <w:p>
      <w:pPr>
        <w:spacing w:after="0"/>
        <w:ind w:left="0"/>
        <w:jc w:val="both"/>
      </w:pPr>
      <w:r>
        <w:rPr>
          <w:rFonts w:ascii="Times New Roman"/>
          <w:b w:val="false"/>
          <w:i w:val="false"/>
          <w:color w:val="000000"/>
          <w:sz w:val="28"/>
        </w:rPr>
        <w:t>
      2) для инструктора ВС, управляемого одним пилотом – не менее 500 часов налета на самолете, управляемом одним пилотом, в том числе не менее 30 часов в качестве КВС данного типа или имеет квалификационные отметки инструктора и квалификационную отметку о допуске к полетам по приборам;</w:t>
      </w:r>
    </w:p>
    <w:bookmarkEnd w:id="1038"/>
    <w:bookmarkStart w:name="z1043" w:id="1039"/>
    <w:p>
      <w:pPr>
        <w:spacing w:after="0"/>
        <w:ind w:left="0"/>
        <w:jc w:val="both"/>
      </w:pPr>
      <w:r>
        <w:rPr>
          <w:rFonts w:ascii="Times New Roman"/>
          <w:b w:val="false"/>
          <w:i w:val="false"/>
          <w:color w:val="000000"/>
          <w:sz w:val="28"/>
        </w:rPr>
        <w:t>
      3) для инструктора на ВС с многочленным экипажем – не менее 1500 часов налета на самолете с многочленным экипажем, в том числе в качестве КВС данного типа не менее 30 участков по маршруту из которых не более 15 полетов допускается на летном тренажере, выполненных за 12 месяцев, предшествующих заявке;</w:t>
      </w:r>
    </w:p>
    <w:bookmarkEnd w:id="1039"/>
    <w:bookmarkStart w:name="z1044" w:id="1040"/>
    <w:p>
      <w:pPr>
        <w:spacing w:after="0"/>
        <w:ind w:left="0"/>
        <w:jc w:val="both"/>
      </w:pPr>
      <w:r>
        <w:rPr>
          <w:rFonts w:ascii="Times New Roman"/>
          <w:b w:val="false"/>
          <w:i w:val="false"/>
          <w:color w:val="000000"/>
          <w:sz w:val="28"/>
        </w:rPr>
        <w:t>
      4) прохождение курса подготовки инструкторов по типу запрашиваемого ВС (засчитывается пройденный курс по подготовке инструкторов при поддержании профессионального уровня).</w:t>
      </w:r>
    </w:p>
    <w:bookmarkEnd w:id="1040"/>
    <w:bookmarkStart w:name="z1045" w:id="1041"/>
    <w:p>
      <w:pPr>
        <w:spacing w:after="0"/>
        <w:ind w:left="0"/>
        <w:jc w:val="both"/>
      </w:pPr>
      <w:r>
        <w:rPr>
          <w:rFonts w:ascii="Times New Roman"/>
          <w:b w:val="false"/>
          <w:i w:val="false"/>
          <w:color w:val="000000"/>
          <w:sz w:val="28"/>
        </w:rPr>
        <w:t>
      71. Кандидату для получения квалификационной отметки инструктора по типу вертолета предъявляются следующие квалификационные требования:</w:t>
      </w:r>
    </w:p>
    <w:bookmarkEnd w:id="1041"/>
    <w:bookmarkStart w:name="z1046" w:id="1042"/>
    <w:p>
      <w:pPr>
        <w:spacing w:after="0"/>
        <w:ind w:left="0"/>
        <w:jc w:val="both"/>
      </w:pPr>
      <w:r>
        <w:rPr>
          <w:rFonts w:ascii="Times New Roman"/>
          <w:b w:val="false"/>
          <w:i w:val="false"/>
          <w:color w:val="000000"/>
          <w:sz w:val="28"/>
        </w:rPr>
        <w:t>
      1) наличие свидетельства коммерческого пилота вертолета или линейного пилота вертолета;</w:t>
      </w:r>
    </w:p>
    <w:bookmarkEnd w:id="1042"/>
    <w:bookmarkStart w:name="z1047" w:id="1043"/>
    <w:p>
      <w:pPr>
        <w:spacing w:after="0"/>
        <w:ind w:left="0"/>
        <w:jc w:val="both"/>
      </w:pPr>
      <w:r>
        <w:rPr>
          <w:rFonts w:ascii="Times New Roman"/>
          <w:b w:val="false"/>
          <w:i w:val="false"/>
          <w:color w:val="000000"/>
          <w:sz w:val="28"/>
        </w:rPr>
        <w:t xml:space="preserve">
      2) 250 ч налета на однодвигательных вертолетах с одним пилотом; </w:t>
      </w:r>
    </w:p>
    <w:bookmarkEnd w:id="1043"/>
    <w:bookmarkStart w:name="z1048" w:id="1044"/>
    <w:p>
      <w:pPr>
        <w:spacing w:after="0"/>
        <w:ind w:left="0"/>
        <w:jc w:val="both"/>
      </w:pPr>
      <w:r>
        <w:rPr>
          <w:rFonts w:ascii="Times New Roman"/>
          <w:b w:val="false"/>
          <w:i w:val="false"/>
          <w:color w:val="000000"/>
          <w:sz w:val="28"/>
        </w:rPr>
        <w:t>
      3) 500 ч налета на многодвигательных вертолетах с одним пилотом;</w:t>
      </w:r>
    </w:p>
    <w:bookmarkEnd w:id="1044"/>
    <w:bookmarkStart w:name="z1049" w:id="1045"/>
    <w:p>
      <w:pPr>
        <w:spacing w:after="0"/>
        <w:ind w:left="0"/>
        <w:jc w:val="both"/>
      </w:pPr>
      <w:r>
        <w:rPr>
          <w:rFonts w:ascii="Times New Roman"/>
          <w:b w:val="false"/>
          <w:i w:val="false"/>
          <w:color w:val="000000"/>
          <w:sz w:val="28"/>
        </w:rPr>
        <w:t>
      4) 1000 ч налета на вертолетах с многочленным экипажем, включая не менее 350 часов на вертолетах с многочленным экипажем или для многодвигательных вертолетах с одним пилотом – не менее 100 часов на вертолетах с многочленным экипажем;</w:t>
      </w:r>
    </w:p>
    <w:bookmarkEnd w:id="1045"/>
    <w:bookmarkStart w:name="z1050" w:id="1046"/>
    <w:p>
      <w:pPr>
        <w:spacing w:after="0"/>
        <w:ind w:left="0"/>
        <w:jc w:val="both"/>
      </w:pPr>
      <w:r>
        <w:rPr>
          <w:rFonts w:ascii="Times New Roman"/>
          <w:b w:val="false"/>
          <w:i w:val="false"/>
          <w:color w:val="000000"/>
          <w:sz w:val="28"/>
        </w:rPr>
        <w:t>
      5) прохождение курса подготовки инструкторов по типу ВС (засчитывается пройденный курс по подготовке инструкторов при поддержании профессионального уровня).</w:t>
      </w:r>
    </w:p>
    <w:bookmarkEnd w:id="1046"/>
    <w:bookmarkStart w:name="z1051" w:id="1047"/>
    <w:p>
      <w:pPr>
        <w:spacing w:after="0"/>
        <w:ind w:left="0"/>
        <w:jc w:val="left"/>
      </w:pPr>
      <w:r>
        <w:rPr>
          <w:rFonts w:ascii="Times New Roman"/>
          <w:b/>
          <w:i w:val="false"/>
          <w:color w:val="000000"/>
        </w:rPr>
        <w:t xml:space="preserve"> Параграф 3. Квалификационные требования, предъявляемые при внесении квалификационной отметки инструктора ВС по классу самолета</w:t>
      </w:r>
    </w:p>
    <w:bookmarkEnd w:id="1047"/>
    <w:bookmarkStart w:name="z1052" w:id="1048"/>
    <w:p>
      <w:pPr>
        <w:spacing w:after="0"/>
        <w:ind w:left="0"/>
        <w:jc w:val="both"/>
      </w:pPr>
      <w:r>
        <w:rPr>
          <w:rFonts w:ascii="Times New Roman"/>
          <w:b w:val="false"/>
          <w:i w:val="false"/>
          <w:color w:val="000000"/>
          <w:sz w:val="28"/>
        </w:rPr>
        <w:t>
      72. Кандидату для получения квалификационной отметки инструктора по классу самолета предъявляются следующие квалификационные требования:</w:t>
      </w:r>
    </w:p>
    <w:bookmarkEnd w:id="1048"/>
    <w:bookmarkStart w:name="z1053" w:id="1049"/>
    <w:p>
      <w:pPr>
        <w:spacing w:after="0"/>
        <w:ind w:left="0"/>
        <w:jc w:val="both"/>
      </w:pPr>
      <w:r>
        <w:rPr>
          <w:rFonts w:ascii="Times New Roman"/>
          <w:b w:val="false"/>
          <w:i w:val="false"/>
          <w:color w:val="000000"/>
          <w:sz w:val="28"/>
        </w:rPr>
        <w:t xml:space="preserve">
      1) на однодвигательном самолете – налет не менее 300 часов в качестве пилота, из них не менее 30 часов налета в качестве КВС самолета конкретного типа или класса; </w:t>
      </w:r>
    </w:p>
    <w:bookmarkEnd w:id="1049"/>
    <w:bookmarkStart w:name="z1054" w:id="1050"/>
    <w:p>
      <w:pPr>
        <w:spacing w:after="0"/>
        <w:ind w:left="0"/>
        <w:jc w:val="both"/>
      </w:pPr>
      <w:r>
        <w:rPr>
          <w:rFonts w:ascii="Times New Roman"/>
          <w:b w:val="false"/>
          <w:i w:val="false"/>
          <w:color w:val="000000"/>
          <w:sz w:val="28"/>
        </w:rPr>
        <w:t>
      2) на многодвигательном самолете – налет не менее 500 часов в качестве пилота, из них не менее 30 часов налета в качестве КВС самолета конкретного типа или класса.</w:t>
      </w:r>
    </w:p>
    <w:bookmarkEnd w:id="1050"/>
    <w:bookmarkStart w:name="z1055" w:id="1051"/>
    <w:p>
      <w:pPr>
        <w:spacing w:after="0"/>
        <w:ind w:left="0"/>
        <w:jc w:val="both"/>
      </w:pPr>
      <w:r>
        <w:rPr>
          <w:rFonts w:ascii="Times New Roman"/>
          <w:b w:val="false"/>
          <w:i w:val="false"/>
          <w:color w:val="000000"/>
          <w:sz w:val="28"/>
        </w:rPr>
        <w:t>
      3) прохождение курса инструкторов по классу самолета (засчитывается пройденный курс по подготовке летного инструктора) включающий не менее:</w:t>
      </w:r>
    </w:p>
    <w:bookmarkEnd w:id="1051"/>
    <w:bookmarkStart w:name="z1056" w:id="1052"/>
    <w:p>
      <w:pPr>
        <w:spacing w:after="0"/>
        <w:ind w:left="0"/>
        <w:jc w:val="both"/>
      </w:pPr>
      <w:r>
        <w:rPr>
          <w:rFonts w:ascii="Times New Roman"/>
          <w:b w:val="false"/>
          <w:i w:val="false"/>
          <w:color w:val="000000"/>
          <w:sz w:val="28"/>
        </w:rPr>
        <w:t>
      50 часов по методике летного обучения;</w:t>
      </w:r>
    </w:p>
    <w:bookmarkEnd w:id="1052"/>
    <w:bookmarkStart w:name="z1057" w:id="1053"/>
    <w:p>
      <w:pPr>
        <w:spacing w:after="0"/>
        <w:ind w:left="0"/>
        <w:jc w:val="both"/>
      </w:pPr>
      <w:r>
        <w:rPr>
          <w:rFonts w:ascii="Times New Roman"/>
          <w:b w:val="false"/>
          <w:i w:val="false"/>
          <w:color w:val="000000"/>
          <w:sz w:val="28"/>
        </w:rPr>
        <w:t>
      25 часов по методике теоретического обучения;</w:t>
      </w:r>
    </w:p>
    <w:bookmarkEnd w:id="1053"/>
    <w:bookmarkStart w:name="z1058" w:id="1054"/>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класса ВС;</w:t>
      </w:r>
    </w:p>
    <w:bookmarkEnd w:id="1054"/>
    <w:bookmarkStart w:name="z1059" w:id="1055"/>
    <w:p>
      <w:pPr>
        <w:spacing w:after="0"/>
        <w:ind w:left="0"/>
        <w:jc w:val="both"/>
      </w:pPr>
      <w:r>
        <w:rPr>
          <w:rFonts w:ascii="Times New Roman"/>
          <w:b w:val="false"/>
          <w:i w:val="false"/>
          <w:color w:val="000000"/>
          <w:sz w:val="28"/>
        </w:rPr>
        <w:t xml:space="preserve">
      летную подготовку на однодвигательном самолете 3 часа или на двухдвигательном самолете 5 часов. </w:t>
      </w:r>
    </w:p>
    <w:bookmarkEnd w:id="1055"/>
    <w:bookmarkStart w:name="z1060" w:id="1056"/>
    <w:p>
      <w:pPr>
        <w:spacing w:after="0"/>
        <w:ind w:left="0"/>
        <w:jc w:val="left"/>
      </w:pPr>
      <w:r>
        <w:rPr>
          <w:rFonts w:ascii="Times New Roman"/>
          <w:b/>
          <w:i w:val="false"/>
          <w:color w:val="000000"/>
        </w:rPr>
        <w:t xml:space="preserve"> Параграф 4. Квалификационные требования, предъявляемые при внесении квалификационной отметки инструктора для допуска к полетам по прибору</w:t>
      </w:r>
    </w:p>
    <w:bookmarkEnd w:id="1056"/>
    <w:bookmarkStart w:name="z1061" w:id="1057"/>
    <w:p>
      <w:pPr>
        <w:spacing w:after="0"/>
        <w:ind w:left="0"/>
        <w:jc w:val="both"/>
      </w:pPr>
      <w:r>
        <w:rPr>
          <w:rFonts w:ascii="Times New Roman"/>
          <w:b w:val="false"/>
          <w:i w:val="false"/>
          <w:color w:val="000000"/>
          <w:sz w:val="28"/>
        </w:rPr>
        <w:t>
      73. Кандидату для получения квалификационной отметки инструктора для допуска к полетам по приборам предъявляются следующие квалификационные требования:</w:t>
      </w:r>
    </w:p>
    <w:bookmarkEnd w:id="1057"/>
    <w:bookmarkStart w:name="z1062" w:id="1058"/>
    <w:p>
      <w:pPr>
        <w:spacing w:after="0"/>
        <w:ind w:left="0"/>
        <w:jc w:val="both"/>
      </w:pPr>
      <w:r>
        <w:rPr>
          <w:rFonts w:ascii="Times New Roman"/>
          <w:b w:val="false"/>
          <w:i w:val="false"/>
          <w:color w:val="000000"/>
          <w:sz w:val="28"/>
        </w:rPr>
        <w:t>
      1) не менее 500 ч налета по приборам, из них 400 ч налета на самолете для инструктора инструментальной квалификации самолета;</w:t>
      </w:r>
    </w:p>
    <w:bookmarkEnd w:id="1058"/>
    <w:bookmarkStart w:name="z1063" w:id="1059"/>
    <w:p>
      <w:pPr>
        <w:spacing w:after="0"/>
        <w:ind w:left="0"/>
        <w:jc w:val="both"/>
      </w:pPr>
      <w:r>
        <w:rPr>
          <w:rFonts w:ascii="Times New Roman"/>
          <w:b w:val="false"/>
          <w:i w:val="false"/>
          <w:color w:val="000000"/>
          <w:sz w:val="28"/>
        </w:rPr>
        <w:t>
      2) не менее 500 ч налета по приборам, из них 250 ч на вертолете для инструктора инструментальной квалификации вертолета;</w:t>
      </w:r>
    </w:p>
    <w:bookmarkEnd w:id="1059"/>
    <w:bookmarkStart w:name="z1064" w:id="1060"/>
    <w:p>
      <w:pPr>
        <w:spacing w:after="0"/>
        <w:ind w:left="0"/>
        <w:jc w:val="both"/>
      </w:pPr>
      <w:r>
        <w:rPr>
          <w:rFonts w:ascii="Times New Roman"/>
          <w:b w:val="false"/>
          <w:i w:val="false"/>
          <w:color w:val="000000"/>
          <w:sz w:val="28"/>
        </w:rPr>
        <w:t>
      3) прохождение курсов инструкторов инструментальной квалификации включающий:</w:t>
      </w:r>
    </w:p>
    <w:bookmarkEnd w:id="1060"/>
    <w:bookmarkStart w:name="z1065" w:id="1061"/>
    <w:p>
      <w:pPr>
        <w:spacing w:after="0"/>
        <w:ind w:left="0"/>
        <w:jc w:val="both"/>
      </w:pPr>
      <w:r>
        <w:rPr>
          <w:rFonts w:ascii="Times New Roman"/>
          <w:b w:val="false"/>
          <w:i w:val="false"/>
          <w:color w:val="000000"/>
          <w:sz w:val="28"/>
        </w:rPr>
        <w:t>
      методика летного обучения не менее 50 часов, кандидату с квалификацией летного инструктора засчитывается полностью;</w:t>
      </w:r>
    </w:p>
    <w:bookmarkEnd w:id="1061"/>
    <w:bookmarkStart w:name="z1066" w:id="1062"/>
    <w:p>
      <w:pPr>
        <w:spacing w:after="0"/>
        <w:ind w:left="0"/>
        <w:jc w:val="both"/>
      </w:pPr>
      <w:r>
        <w:rPr>
          <w:rFonts w:ascii="Times New Roman"/>
          <w:b w:val="false"/>
          <w:i w:val="false"/>
          <w:color w:val="000000"/>
          <w:sz w:val="28"/>
        </w:rPr>
        <w:t>
      методика теоретического обучения (преподавание и изучение) не менее 25 часов, кандидату с квалификацией летного инструктора засчитывается полностью;</w:t>
      </w:r>
    </w:p>
    <w:bookmarkEnd w:id="1062"/>
    <w:bookmarkStart w:name="z1067" w:id="1063"/>
    <w:p>
      <w:pPr>
        <w:spacing w:after="0"/>
        <w:ind w:left="0"/>
        <w:jc w:val="both"/>
      </w:pPr>
      <w:r>
        <w:rPr>
          <w:rFonts w:ascii="Times New Roman"/>
          <w:b w:val="false"/>
          <w:i w:val="false"/>
          <w:color w:val="000000"/>
          <w:sz w:val="28"/>
        </w:rPr>
        <w:t>
      повторение знаний профилирующих дисциплин летной эксплуатации соответствующего ВС не менее 10 часов, кандидату с квалификацией летного инструктора засчитывается полностью;</w:t>
      </w:r>
    </w:p>
    <w:bookmarkEnd w:id="1063"/>
    <w:bookmarkStart w:name="z1068" w:id="1064"/>
    <w:p>
      <w:pPr>
        <w:spacing w:after="0"/>
        <w:ind w:left="0"/>
        <w:jc w:val="both"/>
      </w:pPr>
      <w:r>
        <w:rPr>
          <w:rFonts w:ascii="Times New Roman"/>
          <w:b w:val="false"/>
          <w:i w:val="false"/>
          <w:color w:val="000000"/>
          <w:sz w:val="28"/>
        </w:rPr>
        <w:t xml:space="preserve">
      4) учебные полеты не менее 10 часов налета на ВС, летном тренажере или процедурном тренажере, для летного инструктора учебные полеты в объеме не менее 5 часов. </w:t>
      </w:r>
    </w:p>
    <w:bookmarkEnd w:id="1064"/>
    <w:bookmarkStart w:name="z1069" w:id="1065"/>
    <w:p>
      <w:pPr>
        <w:spacing w:after="0"/>
        <w:ind w:left="0"/>
        <w:jc w:val="left"/>
      </w:pPr>
      <w:r>
        <w:rPr>
          <w:rFonts w:ascii="Times New Roman"/>
          <w:b/>
          <w:i w:val="false"/>
          <w:color w:val="000000"/>
        </w:rPr>
        <w:t xml:space="preserve"> Параграф 5. Квалификационные требования, предъявляемые при внесении квалификационной отметки инструктора по пилотажным тренажерам</w:t>
      </w:r>
    </w:p>
    <w:bookmarkEnd w:id="1065"/>
    <w:bookmarkStart w:name="z1070" w:id="1066"/>
    <w:p>
      <w:pPr>
        <w:spacing w:after="0"/>
        <w:ind w:left="0"/>
        <w:jc w:val="both"/>
      </w:pPr>
      <w:r>
        <w:rPr>
          <w:rFonts w:ascii="Times New Roman"/>
          <w:b w:val="false"/>
          <w:i w:val="false"/>
          <w:color w:val="000000"/>
          <w:sz w:val="28"/>
        </w:rPr>
        <w:t>
      74. Кандидату на получение квалификационной отметки инструктора по пилотажным тренажерам предъявляются следующие квалификационные требования:</w:t>
      </w:r>
    </w:p>
    <w:bookmarkEnd w:id="1066"/>
    <w:bookmarkStart w:name="z1071" w:id="1067"/>
    <w:p>
      <w:pPr>
        <w:spacing w:after="0"/>
        <w:ind w:left="0"/>
        <w:jc w:val="both"/>
      </w:pPr>
      <w:r>
        <w:rPr>
          <w:rFonts w:ascii="Times New Roman"/>
          <w:b w:val="false"/>
          <w:i w:val="false"/>
          <w:color w:val="000000"/>
          <w:sz w:val="28"/>
        </w:rPr>
        <w:t>
      1) имеет или имел свидетельство коммерческого пилота, пилота многочленного экипажа или линейного пилота авиакомпании конкретного вида ВС;</w:t>
      </w:r>
    </w:p>
    <w:bookmarkEnd w:id="1067"/>
    <w:bookmarkStart w:name="z1072" w:id="1068"/>
    <w:p>
      <w:pPr>
        <w:spacing w:after="0"/>
        <w:ind w:left="0"/>
        <w:jc w:val="both"/>
      </w:pPr>
      <w:r>
        <w:rPr>
          <w:rFonts w:ascii="Times New Roman"/>
          <w:b w:val="false"/>
          <w:i w:val="false"/>
          <w:color w:val="000000"/>
          <w:sz w:val="28"/>
        </w:rPr>
        <w:t>
      2) имеет или имел квалификационную отметку о допуске к полетам по приборам;</w:t>
      </w:r>
    </w:p>
    <w:bookmarkEnd w:id="1068"/>
    <w:bookmarkStart w:name="z1073" w:id="1069"/>
    <w:p>
      <w:pPr>
        <w:spacing w:after="0"/>
        <w:ind w:left="0"/>
        <w:jc w:val="both"/>
      </w:pPr>
      <w:r>
        <w:rPr>
          <w:rFonts w:ascii="Times New Roman"/>
          <w:b w:val="false"/>
          <w:i w:val="false"/>
          <w:color w:val="000000"/>
          <w:sz w:val="28"/>
        </w:rPr>
        <w:t>
      3) имеет успешно законченный учебный курс инструктора по допуску к полетам по приборам;</w:t>
      </w:r>
    </w:p>
    <w:bookmarkEnd w:id="1069"/>
    <w:bookmarkStart w:name="z1074" w:id="1070"/>
    <w:p>
      <w:pPr>
        <w:spacing w:after="0"/>
        <w:ind w:left="0"/>
        <w:jc w:val="both"/>
      </w:pPr>
      <w:r>
        <w:rPr>
          <w:rFonts w:ascii="Times New Roman"/>
          <w:b w:val="false"/>
          <w:i w:val="false"/>
          <w:color w:val="000000"/>
          <w:sz w:val="28"/>
        </w:rPr>
        <w:t>
      4) прошел проверку квалификации по соответствующему типу ВС на летном тренажере в течение 12 месяцев;</w:t>
      </w:r>
    </w:p>
    <w:bookmarkEnd w:id="1070"/>
    <w:bookmarkStart w:name="z1075" w:id="1071"/>
    <w:p>
      <w:pPr>
        <w:spacing w:after="0"/>
        <w:ind w:left="0"/>
        <w:jc w:val="both"/>
      </w:pPr>
      <w:r>
        <w:rPr>
          <w:rFonts w:ascii="Times New Roman"/>
          <w:b w:val="false"/>
          <w:i w:val="false"/>
          <w:color w:val="000000"/>
          <w:sz w:val="28"/>
        </w:rPr>
        <w:t>
      5) для получения квалификационной отметки инструктора тренажера для самолетов с многочленным экипажем необходимо:</w:t>
      </w:r>
    </w:p>
    <w:bookmarkEnd w:id="1071"/>
    <w:bookmarkStart w:name="z1076" w:id="1072"/>
    <w:p>
      <w:pPr>
        <w:spacing w:after="0"/>
        <w:ind w:left="0"/>
        <w:jc w:val="both"/>
      </w:pPr>
      <w:r>
        <w:rPr>
          <w:rFonts w:ascii="Times New Roman"/>
          <w:b w:val="false"/>
          <w:i w:val="false"/>
          <w:color w:val="000000"/>
          <w:sz w:val="28"/>
        </w:rPr>
        <w:t>
      не менее 1500 часов полетного времени в качестве пилота самолетов с многочленным экипажем или ВС с системой увеличения подъемной силы;</w:t>
      </w:r>
    </w:p>
    <w:bookmarkEnd w:id="1072"/>
    <w:bookmarkStart w:name="z1077" w:id="1073"/>
    <w:p>
      <w:pPr>
        <w:spacing w:after="0"/>
        <w:ind w:left="0"/>
        <w:jc w:val="both"/>
      </w:pPr>
      <w:r>
        <w:rPr>
          <w:rFonts w:ascii="Times New Roman"/>
          <w:b w:val="false"/>
          <w:i w:val="false"/>
          <w:color w:val="000000"/>
          <w:sz w:val="28"/>
        </w:rPr>
        <w:t>
      в качестве пилота или наблюдателя, в течение 12 месяцев;</w:t>
      </w:r>
    </w:p>
    <w:bookmarkEnd w:id="1073"/>
    <w:bookmarkStart w:name="z1078" w:id="1074"/>
    <w:p>
      <w:pPr>
        <w:spacing w:after="0"/>
        <w:ind w:left="0"/>
        <w:jc w:val="both"/>
      </w:pPr>
      <w:r>
        <w:rPr>
          <w:rFonts w:ascii="Times New Roman"/>
          <w:b w:val="false"/>
          <w:i w:val="false"/>
          <w:color w:val="000000"/>
          <w:sz w:val="28"/>
        </w:rPr>
        <w:t>
      3 сектора полета по маршруту на борту соответствующего типа ВС или</w:t>
      </w:r>
    </w:p>
    <w:bookmarkEnd w:id="1074"/>
    <w:bookmarkStart w:name="z1079" w:id="1075"/>
    <w:p>
      <w:pPr>
        <w:spacing w:after="0"/>
        <w:ind w:left="0"/>
        <w:jc w:val="both"/>
      </w:pPr>
      <w:r>
        <w:rPr>
          <w:rFonts w:ascii="Times New Roman"/>
          <w:b w:val="false"/>
          <w:i w:val="false"/>
          <w:color w:val="000000"/>
          <w:sz w:val="28"/>
        </w:rPr>
        <w:t>
      2 линейно-ориентированные сессии летной подготовки на тренажере ВС, соответствующего типа, проводимые квалифицированным летным экипажем.</w:t>
      </w:r>
    </w:p>
    <w:bookmarkEnd w:id="1075"/>
    <w:bookmarkStart w:name="z1080" w:id="1076"/>
    <w:p>
      <w:pPr>
        <w:spacing w:after="0"/>
        <w:ind w:left="0"/>
        <w:jc w:val="both"/>
      </w:pPr>
      <w:r>
        <w:rPr>
          <w:rFonts w:ascii="Times New Roman"/>
          <w:b w:val="false"/>
          <w:i w:val="false"/>
          <w:color w:val="000000"/>
          <w:sz w:val="28"/>
        </w:rPr>
        <w:t>
      Эти тренажерные сессии включают, по крайней мере, 2 маршрута по 2 часа между 2 различными аэродромами, а также соответствующий предполетный инструктаж и послеполетный разбор;</w:t>
      </w:r>
    </w:p>
    <w:bookmarkEnd w:id="1076"/>
    <w:bookmarkStart w:name="z1081" w:id="1077"/>
    <w:p>
      <w:pPr>
        <w:spacing w:after="0"/>
        <w:ind w:left="0"/>
        <w:jc w:val="both"/>
      </w:pPr>
      <w:r>
        <w:rPr>
          <w:rFonts w:ascii="Times New Roman"/>
          <w:b w:val="false"/>
          <w:i w:val="false"/>
          <w:color w:val="000000"/>
          <w:sz w:val="28"/>
        </w:rPr>
        <w:t>
      6) для получения квалификационной отметки инструктора тренажера для самолетов с системой увеличения подъемной силы с одним пилотом, необходимо:</w:t>
      </w:r>
    </w:p>
    <w:bookmarkEnd w:id="1077"/>
    <w:bookmarkStart w:name="z1082" w:id="1078"/>
    <w:p>
      <w:pPr>
        <w:spacing w:after="0"/>
        <w:ind w:left="0"/>
        <w:jc w:val="both"/>
      </w:pPr>
      <w:r>
        <w:rPr>
          <w:rFonts w:ascii="Times New Roman"/>
          <w:b w:val="false"/>
          <w:i w:val="false"/>
          <w:color w:val="000000"/>
          <w:sz w:val="28"/>
        </w:rPr>
        <w:t>
      не менее 500 часов полетного времени в качестве КВС на соответствующем типе;</w:t>
      </w:r>
    </w:p>
    <w:bookmarkEnd w:id="1078"/>
    <w:bookmarkStart w:name="z1083" w:id="1079"/>
    <w:p>
      <w:pPr>
        <w:spacing w:after="0"/>
        <w:ind w:left="0"/>
        <w:jc w:val="both"/>
      </w:pPr>
      <w:r>
        <w:rPr>
          <w:rFonts w:ascii="Times New Roman"/>
          <w:b w:val="false"/>
          <w:i w:val="false"/>
          <w:color w:val="000000"/>
          <w:sz w:val="28"/>
        </w:rPr>
        <w:t>
      имеет или имел квалификацию инструктора по допуску к полетам по приборам на самолете;</w:t>
      </w:r>
    </w:p>
    <w:bookmarkEnd w:id="1079"/>
    <w:bookmarkStart w:name="z1084" w:id="1080"/>
    <w:p>
      <w:pPr>
        <w:spacing w:after="0"/>
        <w:ind w:left="0"/>
        <w:jc w:val="both"/>
      </w:pPr>
      <w:r>
        <w:rPr>
          <w:rFonts w:ascii="Times New Roman"/>
          <w:b w:val="false"/>
          <w:i w:val="false"/>
          <w:color w:val="000000"/>
          <w:sz w:val="28"/>
        </w:rPr>
        <w:t>
      7) для получения квалификационной отметки инструктора тренажера для вертолетов, необходимо:</w:t>
      </w:r>
    </w:p>
    <w:bookmarkEnd w:id="1080"/>
    <w:bookmarkStart w:name="z1085" w:id="1081"/>
    <w:p>
      <w:pPr>
        <w:spacing w:after="0"/>
        <w:ind w:left="0"/>
        <w:jc w:val="both"/>
      </w:pPr>
      <w:r>
        <w:rPr>
          <w:rFonts w:ascii="Times New Roman"/>
          <w:b w:val="false"/>
          <w:i w:val="false"/>
          <w:color w:val="000000"/>
          <w:sz w:val="28"/>
        </w:rPr>
        <w:t xml:space="preserve">
      1 час полета на борту соответствующего типа вертолета, в течение 12 месяцев в качестве пилота или в качестве наблюдателя; </w:t>
      </w:r>
    </w:p>
    <w:bookmarkEnd w:id="1081"/>
    <w:bookmarkStart w:name="z1086" w:id="1082"/>
    <w:p>
      <w:pPr>
        <w:spacing w:after="0"/>
        <w:ind w:left="0"/>
        <w:jc w:val="both"/>
      </w:pPr>
      <w:r>
        <w:rPr>
          <w:rFonts w:ascii="Times New Roman"/>
          <w:b w:val="false"/>
          <w:i w:val="false"/>
          <w:color w:val="000000"/>
          <w:sz w:val="28"/>
        </w:rPr>
        <w:t>
      для вертолетов с многочленным экипажем не менее 1000 часов налета в качестве пилота на вертолетах, в том числе не менее 350 часов в качестве пилота на вертолетах с многочленным экипажем;</w:t>
      </w:r>
    </w:p>
    <w:bookmarkEnd w:id="1082"/>
    <w:bookmarkStart w:name="z1087" w:id="1083"/>
    <w:p>
      <w:pPr>
        <w:spacing w:after="0"/>
        <w:ind w:left="0"/>
        <w:jc w:val="both"/>
      </w:pPr>
      <w:r>
        <w:rPr>
          <w:rFonts w:ascii="Times New Roman"/>
          <w:b w:val="false"/>
          <w:i w:val="false"/>
          <w:color w:val="000000"/>
          <w:sz w:val="28"/>
        </w:rPr>
        <w:t>
      для многодвигательных вертолетов с одним пилотом, не менее 500 часов в качестве пилота, в том числе 100 часов в качестве КВС;</w:t>
      </w:r>
    </w:p>
    <w:bookmarkEnd w:id="1083"/>
    <w:bookmarkStart w:name="z1088" w:id="1084"/>
    <w:p>
      <w:pPr>
        <w:spacing w:after="0"/>
        <w:ind w:left="0"/>
        <w:jc w:val="both"/>
      </w:pPr>
      <w:r>
        <w:rPr>
          <w:rFonts w:ascii="Times New Roman"/>
          <w:b w:val="false"/>
          <w:i w:val="false"/>
          <w:color w:val="000000"/>
          <w:sz w:val="28"/>
        </w:rPr>
        <w:t>
      для однодвигательных вертолетов с одним пилотом, не менее 250 часов в качестве пилота вертолета;</w:t>
      </w:r>
    </w:p>
    <w:bookmarkEnd w:id="1084"/>
    <w:bookmarkStart w:name="z1089" w:id="1085"/>
    <w:p>
      <w:pPr>
        <w:spacing w:after="0"/>
        <w:ind w:left="0"/>
        <w:jc w:val="both"/>
      </w:pPr>
      <w:r>
        <w:rPr>
          <w:rFonts w:ascii="Times New Roman"/>
          <w:b w:val="false"/>
          <w:i w:val="false"/>
          <w:color w:val="000000"/>
          <w:sz w:val="28"/>
        </w:rPr>
        <w:t>
      8) для получения квалификационной отметки инструктора тренажера для обучения исключительно на тренажере базовой подготовки, необходимо пройти практическую подготовку и проверку в объеме не менее 3 часов под контролем квалифицированного инструктора, назначенного в этих целях уполномоченной организацией.</w:t>
      </w:r>
    </w:p>
    <w:bookmarkEnd w:id="1085"/>
    <w:bookmarkStart w:name="z1090" w:id="1086"/>
    <w:p>
      <w:pPr>
        <w:spacing w:after="0"/>
        <w:ind w:left="0"/>
        <w:jc w:val="left"/>
      </w:pPr>
      <w:r>
        <w:rPr>
          <w:rFonts w:ascii="Times New Roman"/>
          <w:b/>
          <w:i w:val="false"/>
          <w:color w:val="000000"/>
        </w:rPr>
        <w:t xml:space="preserve"> Параграф 6. Квалификационные требования, предъявляемые при внесении квалификационной отметки инструктора по взаимодействию членов экипажа многочленного воздушного судна</w:t>
      </w:r>
    </w:p>
    <w:bookmarkEnd w:id="1086"/>
    <w:bookmarkStart w:name="z1091" w:id="1087"/>
    <w:p>
      <w:pPr>
        <w:spacing w:after="0"/>
        <w:ind w:left="0"/>
        <w:jc w:val="both"/>
      </w:pPr>
      <w:r>
        <w:rPr>
          <w:rFonts w:ascii="Times New Roman"/>
          <w:b w:val="false"/>
          <w:i w:val="false"/>
          <w:color w:val="000000"/>
          <w:sz w:val="28"/>
        </w:rPr>
        <w:t>
      75. Кандидату на получение квалификации инструктора по взаимодействию членов экипажа многочленного ВС предъявляются следующие квалификационные требования:</w:t>
      </w:r>
    </w:p>
    <w:bookmarkEnd w:id="1087"/>
    <w:bookmarkStart w:name="z1092" w:id="1088"/>
    <w:p>
      <w:pPr>
        <w:spacing w:after="0"/>
        <w:ind w:left="0"/>
        <w:jc w:val="both"/>
      </w:pPr>
      <w:r>
        <w:rPr>
          <w:rFonts w:ascii="Times New Roman"/>
          <w:b w:val="false"/>
          <w:i w:val="false"/>
          <w:color w:val="000000"/>
          <w:sz w:val="28"/>
        </w:rPr>
        <w:t>
      1) имеет или имел свидетельство коммерческого или линейного пилота;</w:t>
      </w:r>
    </w:p>
    <w:bookmarkEnd w:id="1088"/>
    <w:bookmarkStart w:name="z1093" w:id="1089"/>
    <w:p>
      <w:pPr>
        <w:spacing w:after="0"/>
        <w:ind w:left="0"/>
        <w:jc w:val="both"/>
      </w:pPr>
      <w:r>
        <w:rPr>
          <w:rFonts w:ascii="Times New Roman"/>
          <w:b w:val="false"/>
          <w:i w:val="false"/>
          <w:color w:val="000000"/>
          <w:sz w:val="28"/>
        </w:rPr>
        <w:t>
      2) не менее 1500 ч налета в качестве пилота многочленного ВС для самолетов и дирижаблей, 1000 часов – для вертолетов;</w:t>
      </w:r>
    </w:p>
    <w:bookmarkEnd w:id="1089"/>
    <w:bookmarkStart w:name="z1094" w:id="1090"/>
    <w:p>
      <w:pPr>
        <w:spacing w:after="0"/>
        <w:ind w:left="0"/>
        <w:jc w:val="both"/>
      </w:pPr>
      <w:r>
        <w:rPr>
          <w:rFonts w:ascii="Times New Roman"/>
          <w:b w:val="false"/>
          <w:i w:val="false"/>
          <w:color w:val="000000"/>
          <w:sz w:val="28"/>
        </w:rPr>
        <w:t>
      3) обучение на процедурном тренажере или летном тренажере в рамках утвержденного курса для инструкторов по координации многочленного экипажа:</w:t>
      </w:r>
    </w:p>
    <w:bookmarkEnd w:id="1090"/>
    <w:bookmarkStart w:name="z1095" w:id="1091"/>
    <w:p>
      <w:pPr>
        <w:spacing w:after="0"/>
        <w:ind w:left="0"/>
        <w:jc w:val="both"/>
      </w:pPr>
      <w:r>
        <w:rPr>
          <w:rFonts w:ascii="Times New Roman"/>
          <w:b w:val="false"/>
          <w:i w:val="false"/>
          <w:color w:val="000000"/>
          <w:sz w:val="28"/>
        </w:rPr>
        <w:t>
      методика летного обучения – 25 часов (засчитывается пройденный курс подготовки для летного инструктора, инструктора типа ВС, инструктора класса ВС, инструктора по допуску к полетам по приборам, инструктора тренажера);</w:t>
      </w:r>
    </w:p>
    <w:bookmarkEnd w:id="1091"/>
    <w:bookmarkStart w:name="z1096" w:id="1092"/>
    <w:p>
      <w:pPr>
        <w:spacing w:after="0"/>
        <w:ind w:left="0"/>
        <w:jc w:val="both"/>
      </w:pPr>
      <w:r>
        <w:rPr>
          <w:rFonts w:ascii="Times New Roman"/>
          <w:b w:val="false"/>
          <w:i w:val="false"/>
          <w:color w:val="000000"/>
          <w:sz w:val="28"/>
        </w:rPr>
        <w:t>
      методика теоретического обучения (преподавание и изучение) – 25 часов (засчитывается пройденный курс подготовки для летного инструктора, инструктора типа ВС, инструктора класса ВС, инструктора по допуску к полетам по приборам, инструктора тренажера);</w:t>
      </w:r>
    </w:p>
    <w:bookmarkEnd w:id="1092"/>
    <w:bookmarkStart w:name="z1097" w:id="1093"/>
    <w:p>
      <w:pPr>
        <w:spacing w:after="0"/>
        <w:ind w:left="0"/>
        <w:jc w:val="both"/>
      </w:pPr>
      <w:r>
        <w:rPr>
          <w:rFonts w:ascii="Times New Roman"/>
          <w:b w:val="false"/>
          <w:i w:val="false"/>
          <w:color w:val="000000"/>
          <w:sz w:val="28"/>
        </w:rPr>
        <w:t>
      техническая учеба по изучению эксплуатируемого тренажера;</w:t>
      </w:r>
    </w:p>
    <w:bookmarkEnd w:id="1093"/>
    <w:bookmarkStart w:name="z1098" w:id="1094"/>
    <w:p>
      <w:pPr>
        <w:spacing w:after="0"/>
        <w:ind w:left="0"/>
        <w:jc w:val="both"/>
      </w:pPr>
      <w:r>
        <w:rPr>
          <w:rFonts w:ascii="Times New Roman"/>
          <w:b w:val="false"/>
          <w:i w:val="false"/>
          <w:color w:val="000000"/>
          <w:sz w:val="28"/>
        </w:rPr>
        <w:t>
      не менее 3 часов практической подготовки или инструктажа по координации многочленного экипажа в рамках всего курса на соответствующем тренажере, под контролем и исполняя требования назначенного в этих целях уполномоченной организацией инструктора типа ВС, инструктора тренажера или инструктора по координации многочленного экипажа.</w:t>
      </w:r>
    </w:p>
    <w:bookmarkEnd w:id="1094"/>
    <w:bookmarkStart w:name="z1099" w:id="1095"/>
    <w:p>
      <w:pPr>
        <w:spacing w:after="0"/>
        <w:ind w:left="0"/>
        <w:jc w:val="left"/>
      </w:pPr>
      <w:r>
        <w:rPr>
          <w:rFonts w:ascii="Times New Roman"/>
          <w:b/>
          <w:i w:val="false"/>
          <w:color w:val="000000"/>
        </w:rPr>
        <w:t xml:space="preserve"> Параграф 7. Квалификационные требования, предъявляемые при внесении квалификационной отметки инструктора по проведению комплексной летной подготовки</w:t>
      </w:r>
    </w:p>
    <w:bookmarkEnd w:id="1095"/>
    <w:bookmarkStart w:name="z1100" w:id="1096"/>
    <w:p>
      <w:pPr>
        <w:spacing w:after="0"/>
        <w:ind w:left="0"/>
        <w:jc w:val="both"/>
      </w:pPr>
      <w:r>
        <w:rPr>
          <w:rFonts w:ascii="Times New Roman"/>
          <w:b w:val="false"/>
          <w:i w:val="false"/>
          <w:color w:val="000000"/>
          <w:sz w:val="28"/>
        </w:rPr>
        <w:t>
      76. Кандидат на получение квалификации инструктора по проведению комплексной летной подготовки предъявляются следующие требования:</w:t>
      </w:r>
    </w:p>
    <w:bookmarkEnd w:id="1096"/>
    <w:bookmarkStart w:name="z1101" w:id="1097"/>
    <w:p>
      <w:pPr>
        <w:spacing w:after="0"/>
        <w:ind w:left="0"/>
        <w:jc w:val="both"/>
      </w:pPr>
      <w:r>
        <w:rPr>
          <w:rFonts w:ascii="Times New Roman"/>
          <w:b w:val="false"/>
          <w:i w:val="false"/>
          <w:color w:val="000000"/>
          <w:sz w:val="28"/>
        </w:rPr>
        <w:t>
      1) в течение предыдущих 3 лет действующее свидетельство пилота, с указанием инструкторской квалификации, отвечающего требованиям соответствующих курсов;</w:t>
      </w:r>
    </w:p>
    <w:bookmarkEnd w:id="1097"/>
    <w:bookmarkStart w:name="z1102" w:id="1098"/>
    <w:p>
      <w:pPr>
        <w:spacing w:after="0"/>
        <w:ind w:left="0"/>
        <w:jc w:val="both"/>
      </w:pPr>
      <w:r>
        <w:rPr>
          <w:rFonts w:ascii="Times New Roman"/>
          <w:b w:val="false"/>
          <w:i w:val="false"/>
          <w:color w:val="000000"/>
          <w:sz w:val="28"/>
        </w:rPr>
        <w:t>
      2) не менее 3 часов летной подготовки на пилотажном тренажере, связанных с функциями инструктора по проведению комплексной летной подготовки под контролем и выполняя требования назначенного в этих целях уполномоченной организацией, или если инструктор по проведению комплексной летной подготовки желает проводить обучение исключительно на учебным стенде полета по приборам, ему необходимо провести не менее 3 часов летной подготовки под контролем и выполняя требования назначенного в этих целях уполномоченной организацией инструктора;</w:t>
      </w:r>
    </w:p>
    <w:bookmarkEnd w:id="1098"/>
    <w:bookmarkStart w:name="z1103" w:id="1099"/>
    <w:p>
      <w:pPr>
        <w:spacing w:after="0"/>
        <w:ind w:left="0"/>
        <w:jc w:val="both"/>
      </w:pPr>
      <w:r>
        <w:rPr>
          <w:rFonts w:ascii="Times New Roman"/>
          <w:b w:val="false"/>
          <w:i w:val="false"/>
          <w:color w:val="000000"/>
          <w:sz w:val="28"/>
        </w:rPr>
        <w:t>
      3) в течение 12 месяцев перед заявкой пройти проверку летной подготовки в соответствии действующего класса или типа в соответствии с предполагаемым обучением, который желает проводить обучение исключительно на учебном стенде полета по приборам, необходимо в течение 12 месяцев перед заявкой провести проверку летной подготовки;</w:t>
      </w:r>
    </w:p>
    <w:bookmarkEnd w:id="1099"/>
    <w:bookmarkStart w:name="z1104" w:id="1100"/>
    <w:p>
      <w:pPr>
        <w:spacing w:after="0"/>
        <w:ind w:left="0"/>
        <w:jc w:val="both"/>
      </w:pPr>
      <w:r>
        <w:rPr>
          <w:rFonts w:ascii="Times New Roman"/>
          <w:b w:val="false"/>
          <w:i w:val="false"/>
          <w:color w:val="000000"/>
          <w:sz w:val="28"/>
        </w:rPr>
        <w:t>
      4) для продления квалификационной отметки (рейтинга) инструктора по комплексной летной подготовке соискателю необходимо в течение последних 12 месяцев провести не менее 3 часов обучения на пилотажном тренажере, а также выполнить проверки профессиональной пригодности, для соответствующего типа или класса воздушного судна на пилотажном тренажере.</w:t>
      </w:r>
    </w:p>
    <w:bookmarkEnd w:id="1100"/>
    <w:bookmarkStart w:name="z1105" w:id="1101"/>
    <w:p>
      <w:pPr>
        <w:spacing w:after="0"/>
        <w:ind w:left="0"/>
        <w:jc w:val="both"/>
      </w:pPr>
      <w:r>
        <w:rPr>
          <w:rFonts w:ascii="Times New Roman"/>
          <w:b w:val="false"/>
          <w:i w:val="false"/>
          <w:color w:val="000000"/>
          <w:sz w:val="28"/>
        </w:rPr>
        <w:t>
      77. Инструктору, который обучает для получения квалификационной отметки (рейтинга) типа, требуется:</w:t>
      </w:r>
    </w:p>
    <w:bookmarkEnd w:id="1101"/>
    <w:bookmarkStart w:name="z1106" w:id="1102"/>
    <w:p>
      <w:pPr>
        <w:spacing w:after="0"/>
        <w:ind w:left="0"/>
        <w:jc w:val="both"/>
      </w:pPr>
      <w:r>
        <w:rPr>
          <w:rFonts w:ascii="Times New Roman"/>
          <w:b w:val="false"/>
          <w:i w:val="false"/>
          <w:color w:val="000000"/>
          <w:sz w:val="28"/>
        </w:rPr>
        <w:t>
      1) свидетельство и квалификационные отметки (рейтинги), выданные соответствии с ИКАО, согласно требованиям другой страны, для проводимого обучения по воздушному судну, зарегистрированного в данной стране;</w:t>
      </w:r>
    </w:p>
    <w:bookmarkEnd w:id="1102"/>
    <w:bookmarkStart w:name="z1107" w:id="1103"/>
    <w:p>
      <w:pPr>
        <w:spacing w:after="0"/>
        <w:ind w:left="0"/>
        <w:jc w:val="both"/>
      </w:pPr>
      <w:r>
        <w:rPr>
          <w:rFonts w:ascii="Times New Roman"/>
          <w:b w:val="false"/>
          <w:i w:val="false"/>
          <w:color w:val="000000"/>
          <w:sz w:val="28"/>
        </w:rPr>
        <w:t>
      2) в качестве инструктора квалификационной отметки (рейтинги) типа выполнить 100 часов налета или обучения на имитирующих тренажерах;</w:t>
      </w:r>
    </w:p>
    <w:bookmarkEnd w:id="1103"/>
    <w:bookmarkStart w:name="z1108" w:id="1104"/>
    <w:p>
      <w:pPr>
        <w:spacing w:after="0"/>
        <w:ind w:left="0"/>
        <w:jc w:val="both"/>
      </w:pPr>
      <w:r>
        <w:rPr>
          <w:rFonts w:ascii="Times New Roman"/>
          <w:b w:val="false"/>
          <w:i w:val="false"/>
          <w:color w:val="000000"/>
          <w:sz w:val="28"/>
        </w:rPr>
        <w:t>
      3) срок действия разрешения определяется по усмотрению уполномоченной организации, но не превышает 3 лет;</w:t>
      </w:r>
    </w:p>
    <w:bookmarkEnd w:id="1104"/>
    <w:bookmarkStart w:name="z1109" w:id="1105"/>
    <w:p>
      <w:pPr>
        <w:spacing w:after="0"/>
        <w:ind w:left="0"/>
        <w:jc w:val="both"/>
      </w:pPr>
      <w:r>
        <w:rPr>
          <w:rFonts w:ascii="Times New Roman"/>
          <w:b w:val="false"/>
          <w:i w:val="false"/>
          <w:color w:val="000000"/>
          <w:sz w:val="28"/>
        </w:rPr>
        <w:t>
      4) разрешение ограничивается следующим образом:</w:t>
      </w:r>
    </w:p>
    <w:bookmarkEnd w:id="1105"/>
    <w:bookmarkStart w:name="z1110" w:id="1106"/>
    <w:p>
      <w:pPr>
        <w:spacing w:after="0"/>
        <w:ind w:left="0"/>
        <w:jc w:val="both"/>
      </w:pPr>
      <w:r>
        <w:rPr>
          <w:rFonts w:ascii="Times New Roman"/>
          <w:b w:val="false"/>
          <w:i w:val="false"/>
          <w:color w:val="000000"/>
          <w:sz w:val="28"/>
        </w:rPr>
        <w:t>
      обучение не осуществляется для выдачи какой-либо инструкторской квалификационной отметки (рейтинги);</w:t>
      </w:r>
    </w:p>
    <w:bookmarkEnd w:id="1106"/>
    <w:bookmarkStart w:name="z1111" w:id="1107"/>
    <w:p>
      <w:pPr>
        <w:spacing w:after="0"/>
        <w:ind w:left="0"/>
        <w:jc w:val="both"/>
      </w:pPr>
      <w:r>
        <w:rPr>
          <w:rFonts w:ascii="Times New Roman"/>
          <w:b w:val="false"/>
          <w:i w:val="false"/>
          <w:color w:val="000000"/>
          <w:sz w:val="28"/>
        </w:rPr>
        <w:t>
      к обучению допускаются курсанты, владеющие языком, на котором будет проводиться обучение;</w:t>
      </w:r>
    </w:p>
    <w:bookmarkEnd w:id="1107"/>
    <w:bookmarkStart w:name="z1112" w:id="1108"/>
    <w:p>
      <w:pPr>
        <w:spacing w:after="0"/>
        <w:ind w:left="0"/>
        <w:jc w:val="both"/>
      </w:pPr>
      <w:r>
        <w:rPr>
          <w:rFonts w:ascii="Times New Roman"/>
          <w:b w:val="false"/>
          <w:i w:val="false"/>
          <w:color w:val="000000"/>
          <w:sz w:val="28"/>
        </w:rPr>
        <w:t>
      не проводится обучение для инструктора по взаимодействию членов экипажа многочленного экипажа.</w:t>
      </w:r>
    </w:p>
    <w:bookmarkEnd w:id="1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