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f6a8" w14:textId="e31f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за проведением процедуры внешнего наблюдения, реабилитационной процедуры, конкурсного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10 июня 2011 года № 304 и и.о. Министра экономического развития и торговли Республики Казахстан от 23 июня 2011 года № 183. Зарегистрирован в Министерстве юстиции Республики Казахстан 13 июля 2011 года № 7062. Утратил силу совместным приказом Заместителя Премьер-Министра Республики Казахстан - Министра финансов Республики Казахстан от 20 мая 2014 года № 237 и Министра регионального развития Республики Казахстан от 21 мая 2014 года № 144/ОД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РК - Министра финансов РК от 20.05.2014 № 237 и Министра регионального развития РК от 21.05.2014 № 144/ОД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 в сфере частного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проведением процедуры внешнего наблюдения,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проведением реабилитационной процедуры,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проведением конкурсного производства,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Шукпутова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 развития и торговли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 Б. Жамишев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________ М.Кусаинов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2011 года № 304,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183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за проведением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процедуры внешнего наблюдения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в области банкротства (Комитет по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несостоятельными должниками, территориальное подразделение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его филиал),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администратора внешнего наблюдения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(при его наличии)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место нахождения 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92"/>
        <w:gridCol w:w="1915"/>
        <w:gridCol w:w="2607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нарушении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выявлено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выявлено
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состава комитета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 банкротстве"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от должника исполнения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41-7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банкротстве"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комитетом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своих действий в отношении должника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в правоохранительные органы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выявления 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преднамеренного и (или) ложного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 в процедуре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либо непредъявления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должнику 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недействительными сделок по отчуждению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ухудшивших финансовое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должника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от должника 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взысканию дебиторской задолженности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необходимой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процедуре внешнего наблюдения 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завершении периода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предоставление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с комитетом кредиторов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отчет о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содержащий 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платежеспособности должника 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него реабилитационной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либо о признании должника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банкротом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Должностное (-ые) лицо (-а)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  (подпись)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  (подпись)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Администратор внешнего наблюдения: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(Ф.И.О.)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составления проверочного листа: "___" __________ 20___ г.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2011 года № 304,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183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за проведением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реабилитационной процедуры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в области банкротства (Комитет по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несостоятельными должниками, территориальное подразделение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его филиал), назначивший проверку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(№,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реабилитационного управляющего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140"/>
        <w:gridCol w:w="2092"/>
        <w:gridCol w:w="3070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нарушении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выявлено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выявлено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объявлений в десятидневный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со дня его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изданиях,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 территории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единице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должника, получивших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опубликования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 на 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о применении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к должнику и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требований кредиторами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условий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с комитетом кредиторов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согласованного с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перерасхода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нецелевого использования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сметой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расходов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плана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несостоятельного должника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Предъявление требований 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недействительными сделок, совершенных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обстоятельствах, 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банкротстве", в случаях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 либо о возврате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 порядке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ведение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кредиторов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суд изменений в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с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органов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комитетом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сделок, порождающих новые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должника, если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денежных обязательств должника,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возникших после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реабилитационной процедуры, превышает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процентов общей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 задолженности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реабилитационной процедуры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заключительного отчета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его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на согласование в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сроки (в срок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тридцати рабочих 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завершения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реабилитации) и форме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Должностное (-ые) лицо (-а)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 (подпись)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 (подпись)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Реабилитационный управляющий: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составления проверочного листа: "___" __________ 20__ г.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2011 года № 304,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183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за проведением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конкурсного производства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в области банкротства (Комитет по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несостоятельными должниками, территориальное подразделение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его филиал),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конкурсного управляющего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(при его наличии)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место нахождения 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699"/>
        <w:gridCol w:w="2607"/>
        <w:gridCol w:w="2607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нарушении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выявлено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выявлено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решения суда 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банкротом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недельный срок со дня его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состава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 в срок не более десяти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его назначения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требованиями, указанными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банкротстве"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в десятидневный срок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назначения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периодических печатных изданиях,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 на всей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единице по месту нахождения должника,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официального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публикацию о признании должника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банкротом и о порядке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кредиторами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работников банкрота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предстоящем прекращении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в соответствии с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всех членов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 о месте и дате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заседания комитета, которое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в сроки,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банкротстве"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условий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с комитетом кредиторов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правоохранительные органы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 признаков преднамеренного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ложного банкротства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Предъявление требований 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недействительными сделок, совершенных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должником при обстоятельствах,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банкротстве",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выявления либо о возврате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судебном порядке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лиц, ответственных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должника до банкротства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(должностные лица, участники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(учредители) должника), и обращение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Предъявление к лицам,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должником,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о взыскании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в установленном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требований кредиторов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реестра требований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результаты их рассмотрения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в уполномоченный орган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четырех месяцев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 решения суда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должника банкротом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продажи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должника, включая права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проведения торгов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планом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согласованным с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утвержденным комитетом кредиторов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сообщения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расчетов с кредиторами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банкротстве"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банкротстве"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рассмотрение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кредиторов, заявленных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статьей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банкротстве"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конкурсному производству 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перерасхода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нецелевого использования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сметой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расходов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заключительного отчета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его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на согласование в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сроки (не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тридцати рабочих дней до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конкурсного производства)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банковского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признанного банкротом,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в налоговый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бланков,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и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 на учет по налогу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 стоимость (при их наличии)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Должностное (-ые) лицо (-а)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  (подпись)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        (подпись)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Конкурсный управляющий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составления проверочного листа: "___" 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