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f892" w14:textId="ec1f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освидетельствования мест рубок и заготовленной древесины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июня 2011 года № 14-1/340. Зарегистрирован в Министерстве юстиции Республики Казахстан 19 июля 2011 года № 7073. Утратил силу приказом Министра сельского хозяйства Республики Казахстан от 5 октября 2012 года № 17-03/504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05.10.2012 </w:t>
      </w:r>
      <w:r>
        <w:rPr>
          <w:rFonts w:ascii="Times New Roman"/>
          <w:b w:val="false"/>
          <w:i w:val="false"/>
          <w:color w:val="ff0000"/>
          <w:sz w:val="28"/>
        </w:rPr>
        <w:t>№ 17-03/504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1287 "Об утверждении Правил отпуска древесины на корню на участках государственного лесного фонда",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освидетельствования мест рубок и заготовленной древесины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4 апреля 2005 года № 92 "Об утверждении Правил освидетельствования мест рубок и заготовленной древесины на участках государственного лесного фонда" (зарегистрированный в Реестре государственной регистрации нормативных правовых актов за № 3621, опубликованный в бюллетене нормативных правовых актов Республики Казахстан, февраль 2006 г., № 2, ст. 200).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2011 года № 14-1/340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освидетельствования мест рубок и заготовленной древесины</w:t>
      </w:r>
      <w:r>
        <w:br/>
      </w:r>
      <w:r>
        <w:rPr>
          <w:rFonts w:ascii="Times New Roman"/>
          <w:b/>
          <w:i w:val="false"/>
          <w:color w:val="000000"/>
        </w:rPr>
        <w:t>
на участках государственного лесного фонда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освидетельствования мест рубок и заготовленной древесины на участках государственного лесного фонда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1287 "Об утверждении Правил отпуска древесины на корню на участках государственного лесного фонда", и устанавливают единый порядок освидетельствования мест рубок и заготовленной древесины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лесах, где установлен особый порядок пользования лесными ресурсами, включая особо охраняемые природные территории, настоящие Правила применяются с учетом этого порядка.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Освидетельствование мест рубок и заготовленной древесины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лесовладельцы, после окончания работ по заготовке древесины, в целях выявления полноты и правильности разработки лесосек, а также выявления оставшихся недорубов, не вывезенной древесины и других нарушений при осуществлении заготовки древесины, производят освидетельствование мест рубок и заготовленной древесины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Освидетельствованию подлежат все места рубок, где закончился срок вывозки, указанный в разрешительных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отсрочек на заготовку и вывозку древесины по истечении срока этих отсрочек проводится повторное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отпуске древесины с учетом по количеству до начала ее вывозки производится освидетельствование количества заготовленной древесины в местах временного ее складирования, указанных в разрешительных документах, по заявкам лесопользователя. При этом в насаждениях, поврежденных пожарами, а также при разработке бурелома и ветровала освидетельствование может проводиться на нижних складах при условии организации учета этой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Освидетельствование мест рубок производится в течение 30 календарных дней со дня окончания срока, установленного для вывозки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Освидетельствование производится после окончания работ, до перебазирования техники и рабочих на другие объекты в целях своевременного устранения выявленных нарушений и проведения лесохозяйственных мероприятий на вырубках.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окончании работ ранее срока, установленного в разрешительном документе, лесопользователь за 10 календарных дней извещает лесовладельца о сроке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Лесовладелец в течение 10 календарных дней после окончания работ проводит освидетельствование мест рубок, письменно уведомив лесопользователя о дне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объективной оценки разработки лесосек (сохранение подроста, очистка лесосек) освидетельствование проводится в бесснежный период. При неблагоприятных климатических условиях (значительный снежный покров, разлив рек, распутица) освидетельствование переносится на другое время, определяемое лесовладельцем по согласованию с лесопользователем.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 дне освидетельствования заготовленной древесины или мест рубок лесовладелец письменно извещает лесопользователя или его представителя не позднее, чем за 15 календарных дней до назначения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неявке лесопользователя или его представителя к назначенному сроку лесовладелец может провести освидетельствование без его участия. Составленный при этом акт освидетельствования высылается лесопользователю в течение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освидетельствовании представителям лесовладельца необходимо иметь при себе: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разрешительные документы (лесорубочные билеты) или их копии и абрисы на каждую, подлежащую освидетельствованию лесосеку (делянку), с указанием мест складирования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измерительные приборы и инструменты (угломерный инструмент, мерная лента, рулетка, мерная вилка);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по отводу и таксации лесосек (ведомость перечета деревьев, ведомость материально-денежной оценки лесосек, акт предварительной передачи лесосечного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актов освидетельствования, актов о лесонарушениях, протоколов о нарушении правил пожарной безопасности, перечетных ведомостей, материально-денежной оценки, а также необходимые таблицы и прейскуранты.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Участвующему в освидетельствовании лесопользователю или его представителю необходимо иметь при себе: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представителя лесопользователя - доверенность;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количестве заготовленной древесины (в том числе деловой), за подписью руководителя предприятия и главного бухгалтера;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оформленную технологическую карту;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представителя лесопользователя - доверенность, оформленную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количестве заготовленной древесины (в том числе деловой), за подписью лесопользователя;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оформленную технологическую карту.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освидетельствования мест рубок, и заготовленной древесины, необходимые для производства полного расчета с лесовладельцем, а также его замечания, сделанные при освидетельствовании, заносятся в акт, подписываемый представителями лесовладельца, лесопользователя и всеми участвующими в освидетельствовании лицами. А также кроме данных, полученных при освидетельствовании, вносятся сведения о количестве фактически заготовленной деловой и дровяной древесины, по данным справки лесопользователя.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Справка, перечетные ведомости, абрисы прилагаются к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Сводные данные по результатам освидетельствования лесовладелец представляет вышестоящей организации по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целях правильного размещения выделяемого лесопользователям объема заготовки древесины, лесовладельцы по состоянию на 1 января каждого года выявляют в лесах всех категорий недорубы, не законченные рубкой лесосеки, на которые представлена отсрочка, и не начатые рубкой лесосеки предыдущего года, а на 1 мая также количество заготовленной, но не вывезенной в срок древесины, с учетом предоставленной отсрочки, и засчитывать их в лесосечный фонд очередного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Учет результатов освидетельствования ведется по каждой лесосеке (делянке), данные о которой внесены в лесорубочный билет отдельной строкой.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Освидетельствованию подлежат также 50-метровые полосы, смежные с лесосеками.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освидетельствовании мест рубок устанавливается полнота и правильность разработки лесосек, соответствие способов разработки лесосек (ширина лесосек и волоков, размещение погрузочных площадок, складов и других вспомогательных объектов, соблюдение лесоводственных требований) технологической карте и правилам рубок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по каждой лесосеке выявляется: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границ лесосеки и 50-метровой полосы, смежной с ней, а также сохранность граничных, квартальных, лесосечных и других столбов;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заготовленной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 вывезенной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древесины, заготовленной и стрелеванной в запрещенное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неокоренной или незащищенной другими способами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недорубов;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 семенников, семенных куртин и полос, а также деревьев, не подлежащих рубке;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зависших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 подроста, молодняка и лесных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очистки лесосек;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лесовосстановительных мероприятий и сроков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насаждений, пройденных рубками ухода за лесом, дается лесоводственная оценка качеству их проведения (своевременность, интенсивность, обоснованность назначения деревьев в рубку и так далее), о чем делаются отметки в акте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выявляется также наличие брошенной древесины вдоль лесовозных дорог (магистралей, веток, усов).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отпуске древесины с учетом по количеству освидетельствование проводится до ее вывозки в места временного складирования по актам промежуточного освидетельствования заготовленной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Данные, полученные по справкам лесопользователя и актам промежуточного освидетельствования, сопоставляются с данными  лесорубочных билетов и являются основанием для окончательных расчетов лесопользователя за все количество фактически заготовленной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окончательных расчетов с лесопользователями служат: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лесорубочные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освидетельствования мест рубок, справки о количестве заготовленной древесины, а также другие документы, подтверждающие количество фактически заготовленной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по перерасчету платежей.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