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9b22" w14:textId="a6e9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санитарно-карантинного контроля в
автомобильных пунктах пропуска через таможенную границу Таможенного
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27 июня 2011 года № 422 и Министра финансов Республики Казахстан от 29 июня 2011 года № 336. Зарегистрирован в Министерстве юстиции Республики Казахстан 26 июля 2011 года N 7086. Утратил силу совместным приказом Министра финансов Республики Казахстан от 26 марта 2015 года № 213 и и.о. Министра национальной экономики Республики Казахстан от 26 марта 2015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26.03.2015 № 213 и и.о. Министра национальной экономики РК от 26.03.2015 № 247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Республики Казахстан от 30 июня 2010 года «О таможенном деле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санитарно-карантинного контроля в автомобильных пунктах пропуска через таможенную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(Баймаганбетов С.Н.)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оставляем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  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Каирбекова           ____________ Б. Жамишев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совместным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«29» июня 2011 года № 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«27» июня 2011 года № 422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санитарно-карантинного контроля в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пунктах пропуска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санитарно-карантинного контроля в автомобильных пунктах пропуска через таможенную границу Таможенного союза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Республики Казахстан от 30 июня 2010 года «О таможенном деле в Республике Казахстан» и определяют порядок осуществления санитарно-карантинного контроля в автомобильных пунктах пропуска через таможенную границу Таможенного союза (далее – Правила) в отношении лиц, транспортных средств и подконтрольных товаров (грузов).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 - процедура передачи сведений полученных в ходе выполнения возложенных в соответствии с настоящими Правилами функций, между Комитетом таможенного контроля Министерства финансов Республики Казахстан (далее - КТК МФ РК) и Комитетом государственного санитарно-эпидемиологического надзора Министерства здравоохранения Республики Казахстан (далее - КГСЭН МЗ РК) в рамках требований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 совместного досмотра - документ, подтверждающий проведение контролирующими органами досмотра товаров (грузов) и транспортных средств, осуществленного в целях проведения санитарно-карантинного контроля в отношении товаров и транспортных средств, перемещаемых через пункты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таможенный орган назначения - таможенный орган и (или) иной таможенный орган государства-члена таможенного союза, в регионе деятельности которого находиться установленное таможенным органом отправления место доставки товаров либо который завершает таможенную процедуру таможенного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санитарно-карантинный контроль – вид государственного санитарно-эпидемиологического надзора (контроля) в отношении лиц, транспортных средств и подконтрольных товаров (грузов), проводимый должностными лицами, осуществляющими санитарно-карантинный контроль, в пунктах пропуска, и направленный на предупреждение завоза и распространения инфекционных и массовых неинфекционных болезней (отравлений), ввоза потенциально опасной для здоровья человека продукции (товаров), требующих проведения мероприятий по санитарной охране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таможенный досмотр - действия должностных лиц таможенных органов, связанные со вскрытием упаковки товаров или грузового помещения транспортного средства либо емкостей, контейнеров и иных мест, где находятся или могут находиться товары, с нарушением наложенных на них таможенных пломб или иных средств идентификации, разборкой, демонтажем или нарушением целостности обследуемых объектов и их частей иными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таможенный осмотр - внешний визуальный осмотр товаров, в том числе транспортных средств, багажа физических лиц, а также грузовых емкостей, таможенных пломб, печатей и иных средств идентификации, без вскрытия транспортных средств, упаковки товаров, демонтажа и нарушения целостности обследуемых объектов и их частей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Санитарно-карантинный контроль в автомобильных пунктах пропуска осуществляется в условиях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типовым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и техническому оснащению зданий, помещений и сооружений, необходимых для организации санитарно-карантинного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лица, выполняющие функции санитарно-карантинного контроля,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«О применении санитарных мер в Таможенном союзе», законодательством Республики Казахстан и государств-членов Таможенного союза.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Процедура взаимодействия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
санитарно-карантинного контроля в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пунктах пропуска через таможенную границу Таможенного союза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подразделения КТК МФ РК и КГСЭН МЗ РК взаимодействуют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выявлении больных лиц или лица с подозрением на инфекционное и паразитарное заболевание;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угрозе ввоза потенциально опасных для здоровья человека подконтрольных товаров (грузов);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ухудшении эпидемиологической ситуации в государствах-членах таможенного союза и других государствах;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оказания консультативной и методической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Территориальными подразделениями КГСЭН МЗ РК и КТК МФ РК утверждается совместная схема оповещения и оперативный план взаимодействия на случай выявления на транспортном средстве и (или) в пункте пропуска больного или лиц с подозрением на инфекционное заболевание.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 таможенного органа при выявлении в транспортном средстве лица, имеющего признаки заболевания инфекционным и (или) паразитарным, заболеванием до прибытия должностных лиц санитарно-эпидемиологической службы, проводят следующие санитарно-противоэпидемические (профилактические)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экстренное информирование территориальных подразделений КГСЭН МЗ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отведения транспортного средства по решению администрации пункта пропуска на санитарную площадку;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перемещения по транспортному средству и выхода членов экипажа, пассажиров, выгрузки багажа,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 проведения пограничного, таможенного контроля в транспортном средстве;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организуют охрану транспортного средства и находящихся на нем лиц до окончания проведения противоэпидемических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организуют немедленную временную изоляцию больного в изолятор пункта пропуска с дальнейшей его госпитализацией в организацию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экстренной личной профилактики должностных лиц, осуществляющих санитарно-карантинный контроль, по эпидемиологическим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анкетирование и обсервация лиц, находившихся в контакте с больным, с дальнейшей их госпитализацией в организацию здравоохранения по медицинским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организацию дезинфекционных мероприятий транспортного средства, на котором выявлен больной с симптомами инфекционного и (или) паразитарного заболевания или с подозрением на инфекционное и (или) паразитарное заболевание.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таможенного органа в рамках осуществления санитарно-карантинного контроля транспортных средств, контейнеров, подконтрольных товаров (грузов) по их прибытию (убытию) на таможенную территорию (с территории) таможенного союза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транспортных средств, контейнеров, пересекающих таможенную границу Таможенного союза, опрос водителей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санитарный досмотр транспортного средства, контейнеров в том числе и на наличие носителей, и переносчиков инфекции (насекомых, живых и павших грызунов или следов их пребывания);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отведение транспортного средства, контейнеров по решению администрации пункта пропуска на санитарную площадку, при наличии носителей, и переносчиков инфекции (насекомых, живых и павших грызунов или следов их пребывания);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проведения дезинфекционных, дезинсекционных и (или) дератизационных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взаимодействия с КГСЭН МЗ РК, КТК МФ РК организовывает обмен информацией о проведении контроля в пунктах пропуска посредством каналов Единой транспортной среды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Ответственные должностные лица КГСЭН МЗ РК осуществляющие оперативное взаимодействие с КТК МФ РК располагаются в специально отведенных местах операционного зала Центра оперативного управления КТК МФ РК (далее - ЦОУ) оборудованных клиентским приложением автоматизированной системы приема, контроля и передачи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График работы должностных лиц КГСЭН МЗ РК в КТК МФ РК (далее – операторы КГСЭН МЗ РК в КТК МФ РК) утверждается первым руководителем КГСЭН МЗ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из пунктов пропуска поступает, по компетенции, операторам КГСЭН МЗ РК в КТК МФ РК для оценки соответствия действий, совершенных должностными лицами таможенных органов пунктов пропуска, соответствию требованиям законодательства Республики Казахстан и международным договорам, ратифицированным Республикой Казахстан, в отношении перемещаемых товаров (грузов) и транспортных средств, и принятия решения о дальнейших действиях в отношении данных товаров (грузов) и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Операторы КГСЭН МЗ РК в КТК МФ РК завершают процедуру проверки в информационной системе Центра оперативного управления (далее – ИС ЦОУ) не позднее двух часов с момента получения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необходимости проведения более детальной проверки по отдельным товарам (грузам), перемещаемым через пункт пропуска, оператор КГСЭН МЗ РК в КТК МФ РК определяет меры, которые необходимо предпринять в отношении данных товаров (грузов). Для этого должностное лицо КГСЭН МЗ РК в ЦОУ информирует таможенный орган назначения с использованием ИС ЦОУ.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Специалисты территориального подразделения КГСЭН МЗ РК, КТК МФ РК находящиеся в пункте пропуска принимают в отношении данных товаров (грузов) меры, определенные должностным лицом КГСЭН МЗ РК осуществляющего деятельность в КТК МФ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возникновения реальной угрозы завоза инфекционных и паразитарных заболеваний, а также потенциально опасных для здоровья человека веществ и продукции (товаров) КГСЭН МЗ РК информирует КТК МФ РК о необходимости принятия соответствующих мер, направленных на предупреждение завоза и распространения инфекционных и массовых неинфекционных болезней (отравлений), ввоза потенциально опасной для здоровья человека продукции (товаров) (далее - профилактические мероприятия).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КТК МФ РК направляет полученную информацию в территориальные подразделения КТК МФ РК (далее – таможенные органы) для организации профилактических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совместно с территориальными подразделениями КГСЭН МЗ РК проводят профилактические мероприятия, требуемые для обеспечения санитарной охраны границы 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усиления санитарно-карантинного контроля таможенные органы совместно с территориальными подразделениями КГСЭН МЗ РК осуществляют совместные действия по государственному санитарно-карантинному контролю за лицами и транспортными средствами, пересекающими таможенную границу Таможенного союза, подконтрольными товарами (грузами), перемещаемыми через таможенную границу Таможенного союза, в том числе проведению таможенного осмотра лиц, таможенного досмотра товаров (грузов) и транспортных средств и отбора проб подконтрольных товаров (грузов).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совместного досмотра товаров и транспортных средств составляется акт совместного досмотра (далее - Акт)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взаимодействию и координации действий контролирующих органов в пунктах пропуска через государственную границу Республики Казахстан, утверженной совместным приказом Председателя Агентства таможенного контроля Республики Казахстан от 10 октября 2002 года № 47, Председателя Комитета национальной безопасности Республики Казахстан от 9 декабря 2002 года № 217, Министра транспорта и коммуникаций Республики Казахстан от 23 октября 2002 года № 353-I, Министра здравоохранения Республики Казахстан от 14 января 2003 года № 34 и Министра сельского хозяйства Республики Казахстан от 7 января 2003 года № 3 (зарегистрирована в Реестре государственной регистрации нормативных правовых актов за № 2174) (далее - Инструкция). Регистрация акта производится в журнале регистрации Актов совместного досмотра товаров и транспортных средств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соблюдения законодательства Республики Казахстан и проведения надлежащего санитарно-карантинного контроля в пунктах пропуска КГСЭН МЗ 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КТК МФ РК информацию по выданным разрешениям на ввоз продукции, подлежащей санитарно-карантинному контролю, а также по перерегистрированным, приостановленным и отозванным разрешениям на ввоз продукции, подлежащей санитарно-карантинному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предоставляет сведения об очагах вспышки инфекционных заболеваний лиц, в районах нахождения пунктов пропуска и на сопредельной территории, а также при получении информации о загрязнении или инфицировании той или иной продукции на сопредельной территории о мерах, необходимых для принятия, так же и об отмене эпидемиологической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 в автомобильные пункты пропуска по письменному запросу КТК МФ РК специалистов территориальных подразделений КГСЭН МЗ РК для осуществления санитарно-карантинного контроля в отношении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соблюдения законодательства Республики Казахстан и проведения надлежащего санитарно-карантинного контроля в пунктах пропуска КТК МФ 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координацию действий должностных лиц КГСЭН МЗ РК, как в пунктах пропуска, так и в ЦОУ;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предоставляет сведения из ИС ЦОУ в КГСЭН МЗ РК согласно приложению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выделяет рабочие места в ЦОУ, оборудованные клиентским приложением автоматизированной системы приема, контроля и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работу системы электронного обмена информацией контролирующих органов, осуществляющих свою деятельность в ЦОУ, с пунктами пропуска и поддержку каналов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направляет в адрес КГСЭН МЗ РК письменый запрос о привлечении специалистов территориальных подразделений КГСЭН МЗ РК для осуществления санитарно-карантинного контроля в автомобильных пунктах пропуска через таможенную границу Таможенного союза в отношении лиц имеющих признаки заболевания инфекционным и (или) паразитарным, заболеванием.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санитарно-карантинного контроля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пунктах пропуска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таможенную границу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Сведения, предоставляемые КТК МФ РК в КГСЭН МЗ РК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Департамента таможенного контроля/таможни.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таможенного органа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Дата оформления на таможенном посту.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Тип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Номер транзитной декларации/МДП (книжка Международной дорожной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Номер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Тип перемещения.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Наименование Департамента таможенного контроля/таможни.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Наименование таможенного органа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Наименование страны отправления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Адрес отправителя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Наименование отправителя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Наименование страны назначения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получателя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Наименование получателя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Вес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Количество мест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Код товара по ТН ВЭД (товарная номенклатура внешнеэкономической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Описание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Замечания оператора КГСЭН МЗ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Дата внесения замечания оператора КГСЭН МЗ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Время внесения замечания оператора КГСЭН МЗ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Ф.И.О. оператора КГСЭН МЗ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Меры, принятые по замечаниям оператора КГСЭН МЗ РК.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