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dc17" w14:textId="f1cd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13 апреля 2011 года № 06-2/190 "Об утверждении квот за фактически приобретенные по рыночной стоимости объемы элитных семян по каждому виду семян на 2011 год, квот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июля 2011 года № 06-2/428. Зарегистрирован в Министерстве юстиции Республики Казахстан 27 июля 2011 года № 7090.</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марта 2011 года № 297 "Об утверждении Правил использования целевых текущих трансфертов из республиканского бюджета 2011 года областными бюджетами, бюджетами городов Астаны и Алматы на поддержку семеноводства"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13 апреля 2011 года № 06-2/190 "Об утверждении квот за фактически приобретенные по рыночной стоимости объемы элитных семян по каждому виду семян на 2011 год, квот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 (зарегистрирован в Реестре государственной регистрации нормативных правовых актов за № 6918, опубликован в газете "Казахстанская правда" от 22 июня 2011 года № 195 (26616))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квотах</w:t>
      </w:r>
      <w:r>
        <w:rPr>
          <w:rFonts w:ascii="Times New Roman"/>
          <w:b w:val="false"/>
          <w:i w:val="false"/>
          <w:color w:val="000000"/>
          <w:sz w:val="28"/>
        </w:rPr>
        <w:t xml:space="preserve"> за фактически приобретенные по рыночной стоимости объемы элитных семян по каждому виду семян на 2011 год:</w:t>
      </w:r>
    </w:p>
    <w:bookmarkEnd w:id="3"/>
    <w:p>
      <w:pPr>
        <w:spacing w:after="0"/>
        <w:ind w:left="0"/>
        <w:jc w:val="both"/>
      </w:pPr>
      <w:r>
        <w:rPr>
          <w:rFonts w:ascii="Times New Roman"/>
          <w:b w:val="false"/>
          <w:i w:val="false"/>
          <w:color w:val="000000"/>
          <w:sz w:val="28"/>
        </w:rPr>
        <w:t>
      в строке, порядковый номер 3:</w:t>
      </w:r>
    </w:p>
    <w:p>
      <w:pPr>
        <w:spacing w:after="0"/>
        <w:ind w:left="0"/>
        <w:jc w:val="both"/>
      </w:pPr>
      <w:r>
        <w:rPr>
          <w:rFonts w:ascii="Times New Roman"/>
          <w:b w:val="false"/>
          <w:i w:val="false"/>
          <w:color w:val="000000"/>
          <w:sz w:val="28"/>
        </w:rPr>
        <w:t>
      в графе 3 цифры "1797,00" заменить цифрами "1460,09";</w:t>
      </w:r>
    </w:p>
    <w:p>
      <w:pPr>
        <w:spacing w:after="0"/>
        <w:ind w:left="0"/>
        <w:jc w:val="both"/>
      </w:pPr>
      <w:r>
        <w:rPr>
          <w:rFonts w:ascii="Times New Roman"/>
          <w:b w:val="false"/>
          <w:i w:val="false"/>
          <w:color w:val="000000"/>
          <w:sz w:val="28"/>
        </w:rPr>
        <w:t>
      в графе 7 цифры "150,00" заменить цифрами "5,50";</w:t>
      </w:r>
    </w:p>
    <w:p>
      <w:pPr>
        <w:spacing w:after="0"/>
        <w:ind w:left="0"/>
        <w:jc w:val="both"/>
      </w:pPr>
      <w:r>
        <w:rPr>
          <w:rFonts w:ascii="Times New Roman"/>
          <w:b w:val="false"/>
          <w:i w:val="false"/>
          <w:color w:val="000000"/>
          <w:sz w:val="28"/>
        </w:rPr>
        <w:t>
      в графе 8 цифры "347,00" заменить цифрами "307,00";</w:t>
      </w:r>
    </w:p>
    <w:p>
      <w:pPr>
        <w:spacing w:after="0"/>
        <w:ind w:left="0"/>
        <w:jc w:val="both"/>
      </w:pPr>
      <w:r>
        <w:rPr>
          <w:rFonts w:ascii="Times New Roman"/>
          <w:b w:val="false"/>
          <w:i w:val="false"/>
          <w:color w:val="000000"/>
          <w:sz w:val="28"/>
        </w:rPr>
        <w:t>
      в графе 14 цифры "300,00" заменить цифрами "147,59";</w:t>
      </w:r>
    </w:p>
    <w:p>
      <w:pPr>
        <w:spacing w:after="0"/>
        <w:ind w:left="0"/>
        <w:jc w:val="both"/>
      </w:pPr>
      <w:r>
        <w:rPr>
          <w:rFonts w:ascii="Times New Roman"/>
          <w:b w:val="false"/>
          <w:i w:val="false"/>
          <w:color w:val="000000"/>
          <w:sz w:val="28"/>
        </w:rPr>
        <w:t>
      в графе 15 цифры "100,00" заменить цифрами "501,75";</w:t>
      </w:r>
    </w:p>
    <w:p>
      <w:pPr>
        <w:spacing w:after="0"/>
        <w:ind w:left="0"/>
        <w:jc w:val="both"/>
      </w:pPr>
      <w:r>
        <w:rPr>
          <w:rFonts w:ascii="Times New Roman"/>
          <w:b w:val="false"/>
          <w:i w:val="false"/>
          <w:color w:val="000000"/>
          <w:sz w:val="28"/>
        </w:rPr>
        <w:t>
      в графе 16 цифры "500,00" заменить цифрами "866,18";</w:t>
      </w:r>
    </w:p>
    <w:p>
      <w:pPr>
        <w:spacing w:after="0"/>
        <w:ind w:left="0"/>
        <w:jc w:val="both"/>
      </w:pPr>
      <w:r>
        <w:rPr>
          <w:rFonts w:ascii="Times New Roman"/>
          <w:b w:val="false"/>
          <w:i w:val="false"/>
          <w:color w:val="000000"/>
          <w:sz w:val="28"/>
        </w:rPr>
        <w:t>
      в графе 17 цифры "1,00" исключить;</w:t>
      </w:r>
    </w:p>
    <w:p>
      <w:pPr>
        <w:spacing w:after="0"/>
        <w:ind w:left="0"/>
        <w:jc w:val="both"/>
      </w:pPr>
      <w:r>
        <w:rPr>
          <w:rFonts w:ascii="Times New Roman"/>
          <w:b w:val="false"/>
          <w:i w:val="false"/>
          <w:color w:val="000000"/>
          <w:sz w:val="28"/>
        </w:rPr>
        <w:t>
      в графе 19 цифры "30,00" заменить цифрами "10,00";</w:t>
      </w:r>
    </w:p>
    <w:p>
      <w:pPr>
        <w:spacing w:after="0"/>
        <w:ind w:left="0"/>
        <w:jc w:val="both"/>
      </w:pPr>
      <w:r>
        <w:rPr>
          <w:rFonts w:ascii="Times New Roman"/>
          <w:b w:val="false"/>
          <w:i w:val="false"/>
          <w:color w:val="000000"/>
          <w:sz w:val="28"/>
        </w:rPr>
        <w:t>
      в графе 20 цифры "30,00" заменить цифрами "11,00";</w:t>
      </w:r>
    </w:p>
    <w:p>
      <w:pPr>
        <w:spacing w:after="0"/>
        <w:ind w:left="0"/>
        <w:jc w:val="both"/>
      </w:pPr>
      <w:r>
        <w:rPr>
          <w:rFonts w:ascii="Times New Roman"/>
          <w:b w:val="false"/>
          <w:i w:val="false"/>
          <w:color w:val="000000"/>
          <w:sz w:val="28"/>
        </w:rPr>
        <w:t>
      в графе 21 цифры "10,00" исключить;</w:t>
      </w:r>
    </w:p>
    <w:p>
      <w:pPr>
        <w:spacing w:after="0"/>
        <w:ind w:left="0"/>
        <w:jc w:val="both"/>
      </w:pPr>
      <w:r>
        <w:rPr>
          <w:rFonts w:ascii="Times New Roman"/>
          <w:b w:val="false"/>
          <w:i w:val="false"/>
          <w:color w:val="000000"/>
          <w:sz w:val="28"/>
        </w:rPr>
        <w:t>
      в графе 23 цифры "7,00" заменить цифрами "2,84";</w:t>
      </w:r>
    </w:p>
    <w:p>
      <w:pPr>
        <w:spacing w:after="0"/>
        <w:ind w:left="0"/>
        <w:jc w:val="both"/>
      </w:pPr>
      <w:r>
        <w:rPr>
          <w:rFonts w:ascii="Times New Roman"/>
          <w:b w:val="false"/>
          <w:i w:val="false"/>
          <w:color w:val="000000"/>
          <w:sz w:val="28"/>
        </w:rPr>
        <w:t>
      в строке, порядковый номер 6:</w:t>
      </w:r>
    </w:p>
    <w:p>
      <w:pPr>
        <w:spacing w:after="0"/>
        <w:ind w:left="0"/>
        <w:jc w:val="both"/>
      </w:pPr>
      <w:r>
        <w:rPr>
          <w:rFonts w:ascii="Times New Roman"/>
          <w:b w:val="false"/>
          <w:i w:val="false"/>
          <w:color w:val="000000"/>
          <w:sz w:val="28"/>
        </w:rPr>
        <w:t>
      в графе 3 цифры "2197,00" заменить цифрами "2234,60";</w:t>
      </w:r>
    </w:p>
    <w:p>
      <w:pPr>
        <w:spacing w:after="0"/>
        <w:ind w:left="0"/>
        <w:jc w:val="both"/>
      </w:pPr>
      <w:r>
        <w:rPr>
          <w:rFonts w:ascii="Times New Roman"/>
          <w:b w:val="false"/>
          <w:i w:val="false"/>
          <w:color w:val="000000"/>
          <w:sz w:val="28"/>
        </w:rPr>
        <w:t>
      в графе 4 цифры "1650,00" заменить цифрами "1516,60";</w:t>
      </w:r>
    </w:p>
    <w:p>
      <w:pPr>
        <w:spacing w:after="0"/>
        <w:ind w:left="0"/>
        <w:jc w:val="both"/>
      </w:pPr>
      <w:r>
        <w:rPr>
          <w:rFonts w:ascii="Times New Roman"/>
          <w:b w:val="false"/>
          <w:i w:val="false"/>
          <w:color w:val="000000"/>
          <w:sz w:val="28"/>
        </w:rPr>
        <w:t>
      в графе 7 цифры "437,00" заменить цифрами "608,00";</w:t>
      </w:r>
    </w:p>
    <w:p>
      <w:pPr>
        <w:spacing w:after="0"/>
        <w:ind w:left="0"/>
        <w:jc w:val="both"/>
      </w:pPr>
      <w:r>
        <w:rPr>
          <w:rFonts w:ascii="Times New Roman"/>
          <w:b w:val="false"/>
          <w:i w:val="false"/>
          <w:color w:val="000000"/>
          <w:sz w:val="28"/>
        </w:rPr>
        <w:t>
      в строке, порядковый номер 7:</w:t>
      </w:r>
    </w:p>
    <w:p>
      <w:pPr>
        <w:spacing w:after="0"/>
        <w:ind w:left="0"/>
        <w:jc w:val="both"/>
      </w:pPr>
      <w:r>
        <w:rPr>
          <w:rFonts w:ascii="Times New Roman"/>
          <w:b w:val="false"/>
          <w:i w:val="false"/>
          <w:color w:val="000000"/>
          <w:sz w:val="28"/>
        </w:rPr>
        <w:t>
      в графе 3 цифры "2777,52" заменить цифрами "2667,58";</w:t>
      </w:r>
    </w:p>
    <w:p>
      <w:pPr>
        <w:spacing w:after="0"/>
        <w:ind w:left="0"/>
        <w:jc w:val="both"/>
      </w:pPr>
      <w:r>
        <w:rPr>
          <w:rFonts w:ascii="Times New Roman"/>
          <w:b w:val="false"/>
          <w:i w:val="false"/>
          <w:color w:val="000000"/>
          <w:sz w:val="28"/>
        </w:rPr>
        <w:t>
      в графе 4 цифры "2277,52" заменить цифрами "2667,58";</w:t>
      </w:r>
    </w:p>
    <w:p>
      <w:pPr>
        <w:spacing w:after="0"/>
        <w:ind w:left="0"/>
        <w:jc w:val="both"/>
      </w:pPr>
      <w:r>
        <w:rPr>
          <w:rFonts w:ascii="Times New Roman"/>
          <w:b w:val="false"/>
          <w:i w:val="false"/>
          <w:color w:val="000000"/>
          <w:sz w:val="28"/>
        </w:rPr>
        <w:t>
      в графе 7 цифры "500" исключить;</w:t>
      </w:r>
    </w:p>
    <w:p>
      <w:pPr>
        <w:spacing w:after="0"/>
        <w:ind w:left="0"/>
        <w:jc w:val="both"/>
      </w:pPr>
      <w:r>
        <w:rPr>
          <w:rFonts w:ascii="Times New Roman"/>
          <w:b w:val="false"/>
          <w:i w:val="false"/>
          <w:color w:val="000000"/>
          <w:sz w:val="28"/>
        </w:rPr>
        <w:t>
      в строке, порядковый номер 8:</w:t>
      </w:r>
    </w:p>
    <w:p>
      <w:pPr>
        <w:spacing w:after="0"/>
        <w:ind w:left="0"/>
        <w:jc w:val="both"/>
      </w:pPr>
      <w:r>
        <w:rPr>
          <w:rFonts w:ascii="Times New Roman"/>
          <w:b w:val="false"/>
          <w:i w:val="false"/>
          <w:color w:val="000000"/>
          <w:sz w:val="28"/>
        </w:rPr>
        <w:t>
      в графе 3 цифры "16018,67" заменить цифрами "16019,53";</w:t>
      </w:r>
    </w:p>
    <w:p>
      <w:pPr>
        <w:spacing w:after="0"/>
        <w:ind w:left="0"/>
        <w:jc w:val="both"/>
      </w:pPr>
      <w:r>
        <w:rPr>
          <w:rFonts w:ascii="Times New Roman"/>
          <w:b w:val="false"/>
          <w:i w:val="false"/>
          <w:color w:val="000000"/>
          <w:sz w:val="28"/>
        </w:rPr>
        <w:t>
      в графе 4 цифры "13705,67" заменить цифрами "14716,26";</w:t>
      </w:r>
    </w:p>
    <w:p>
      <w:pPr>
        <w:spacing w:after="0"/>
        <w:ind w:left="0"/>
        <w:jc w:val="both"/>
      </w:pPr>
      <w:r>
        <w:rPr>
          <w:rFonts w:ascii="Times New Roman"/>
          <w:b w:val="false"/>
          <w:i w:val="false"/>
          <w:color w:val="000000"/>
          <w:sz w:val="28"/>
        </w:rPr>
        <w:t>
      в графе 5 цифры "1145,00" заменить цифрами "616,00";</w:t>
      </w:r>
    </w:p>
    <w:p>
      <w:pPr>
        <w:spacing w:after="0"/>
        <w:ind w:left="0"/>
        <w:jc w:val="both"/>
      </w:pPr>
      <w:r>
        <w:rPr>
          <w:rFonts w:ascii="Times New Roman"/>
          <w:b w:val="false"/>
          <w:i w:val="false"/>
          <w:color w:val="000000"/>
          <w:sz w:val="28"/>
        </w:rPr>
        <w:t>
      в графе 7 цифры "158,00" заменить цифрами "108,50";</w:t>
      </w:r>
    </w:p>
    <w:p>
      <w:pPr>
        <w:spacing w:after="0"/>
        <w:ind w:left="0"/>
        <w:jc w:val="both"/>
      </w:pPr>
      <w:r>
        <w:rPr>
          <w:rFonts w:ascii="Times New Roman"/>
          <w:b w:val="false"/>
          <w:i w:val="false"/>
          <w:color w:val="000000"/>
          <w:sz w:val="28"/>
        </w:rPr>
        <w:t>
      в графе 8 цифры "650,00" заменить цифрами "508,00";</w:t>
      </w:r>
    </w:p>
    <w:p>
      <w:pPr>
        <w:spacing w:after="0"/>
        <w:ind w:left="0"/>
        <w:jc w:val="both"/>
      </w:pPr>
      <w:r>
        <w:rPr>
          <w:rFonts w:ascii="Times New Roman"/>
          <w:b w:val="false"/>
          <w:i w:val="false"/>
          <w:color w:val="000000"/>
          <w:sz w:val="28"/>
        </w:rPr>
        <w:t>
      в графе 9 цифры "360,00" заменить цифрами "70,77";</w:t>
      </w:r>
    </w:p>
    <w:p>
      <w:pPr>
        <w:spacing w:after="0"/>
        <w:ind w:left="0"/>
        <w:jc w:val="both"/>
      </w:pPr>
      <w:r>
        <w:rPr>
          <w:rFonts w:ascii="Times New Roman"/>
          <w:b w:val="false"/>
          <w:i w:val="false"/>
          <w:color w:val="000000"/>
          <w:sz w:val="28"/>
        </w:rPr>
        <w:t>
      в графе 18 цифры "80,00" заменить цифрами "60,73";</w:t>
      </w:r>
    </w:p>
    <w:p>
      <w:pPr>
        <w:spacing w:after="0"/>
        <w:ind w:left="0"/>
        <w:jc w:val="both"/>
      </w:pPr>
      <w:r>
        <w:rPr>
          <w:rFonts w:ascii="Times New Roman"/>
          <w:b w:val="false"/>
          <w:i w:val="false"/>
          <w:color w:val="000000"/>
          <w:sz w:val="28"/>
        </w:rPr>
        <w:t>
      в строке, порядковый номер 10:</w:t>
      </w:r>
    </w:p>
    <w:p>
      <w:pPr>
        <w:spacing w:after="0"/>
        <w:ind w:left="0"/>
        <w:jc w:val="both"/>
      </w:pPr>
      <w:r>
        <w:rPr>
          <w:rFonts w:ascii="Times New Roman"/>
          <w:b w:val="false"/>
          <w:i w:val="false"/>
          <w:color w:val="000000"/>
          <w:sz w:val="28"/>
        </w:rPr>
        <w:t>
      в графе 3 цифры "1845,16" заменить цифрами "2037,16";</w:t>
      </w:r>
    </w:p>
    <w:p>
      <w:pPr>
        <w:spacing w:after="0"/>
        <w:ind w:left="0"/>
        <w:jc w:val="both"/>
      </w:pPr>
      <w:r>
        <w:rPr>
          <w:rFonts w:ascii="Times New Roman"/>
          <w:b w:val="false"/>
          <w:i w:val="false"/>
          <w:color w:val="000000"/>
          <w:sz w:val="28"/>
        </w:rPr>
        <w:t>
      в графе 4 цифры "1575,16" заменить цифрами "1937,16";</w:t>
      </w:r>
    </w:p>
    <w:p>
      <w:pPr>
        <w:spacing w:after="0"/>
        <w:ind w:left="0"/>
        <w:jc w:val="both"/>
      </w:pPr>
      <w:r>
        <w:rPr>
          <w:rFonts w:ascii="Times New Roman"/>
          <w:b w:val="false"/>
          <w:i w:val="false"/>
          <w:color w:val="000000"/>
          <w:sz w:val="28"/>
        </w:rPr>
        <w:t>
      в графе 6 цифры "20,00" исключить;</w:t>
      </w:r>
    </w:p>
    <w:p>
      <w:pPr>
        <w:spacing w:after="0"/>
        <w:ind w:left="0"/>
        <w:jc w:val="both"/>
      </w:pPr>
      <w:r>
        <w:rPr>
          <w:rFonts w:ascii="Times New Roman"/>
          <w:b w:val="false"/>
          <w:i w:val="false"/>
          <w:color w:val="000000"/>
          <w:sz w:val="28"/>
        </w:rPr>
        <w:t>
      в графе 9 цифры "30,00" исключить;</w:t>
      </w:r>
    </w:p>
    <w:p>
      <w:pPr>
        <w:spacing w:after="0"/>
        <w:ind w:left="0"/>
        <w:jc w:val="both"/>
      </w:pPr>
      <w:r>
        <w:rPr>
          <w:rFonts w:ascii="Times New Roman"/>
          <w:b w:val="false"/>
          <w:i w:val="false"/>
          <w:color w:val="000000"/>
          <w:sz w:val="28"/>
        </w:rPr>
        <w:t>
      в графе 10 цифры "50,00" исключить;</w:t>
      </w:r>
    </w:p>
    <w:p>
      <w:pPr>
        <w:spacing w:after="0"/>
        <w:ind w:left="0"/>
        <w:jc w:val="both"/>
      </w:pPr>
      <w:r>
        <w:rPr>
          <w:rFonts w:ascii="Times New Roman"/>
          <w:b w:val="false"/>
          <w:i w:val="false"/>
          <w:color w:val="000000"/>
          <w:sz w:val="28"/>
        </w:rPr>
        <w:t>
      в графе 11 цифры "70,00" исключить;</w:t>
      </w:r>
    </w:p>
    <w:p>
      <w:pPr>
        <w:spacing w:after="0"/>
        <w:ind w:left="0"/>
        <w:jc w:val="both"/>
      </w:pPr>
      <w:r>
        <w:rPr>
          <w:rFonts w:ascii="Times New Roman"/>
          <w:b w:val="false"/>
          <w:i w:val="false"/>
          <w:color w:val="000000"/>
          <w:sz w:val="28"/>
        </w:rPr>
        <w:t>
      в графе 16 цифры "245,00" заменить цифрами "430,19";</w:t>
      </w:r>
    </w:p>
    <w:p>
      <w:pPr>
        <w:spacing w:after="0"/>
        <w:ind w:left="0"/>
        <w:jc w:val="both"/>
      </w:pPr>
      <w:r>
        <w:rPr>
          <w:rFonts w:ascii="Times New Roman"/>
          <w:b w:val="false"/>
          <w:i w:val="false"/>
          <w:color w:val="000000"/>
          <w:sz w:val="28"/>
        </w:rPr>
        <w:t>
      в графе 20 цифры "34,00" исключить;</w:t>
      </w:r>
    </w:p>
    <w:p>
      <w:pPr>
        <w:spacing w:after="0"/>
        <w:ind w:left="0"/>
        <w:jc w:val="both"/>
      </w:pPr>
      <w:r>
        <w:rPr>
          <w:rFonts w:ascii="Times New Roman"/>
          <w:b w:val="false"/>
          <w:i w:val="false"/>
          <w:color w:val="000000"/>
          <w:sz w:val="28"/>
        </w:rPr>
        <w:t>
      в графе 21 цифры "30,00" исключить;</w:t>
      </w:r>
    </w:p>
    <w:p>
      <w:pPr>
        <w:spacing w:after="0"/>
        <w:ind w:left="0"/>
        <w:jc w:val="both"/>
      </w:pPr>
      <w:r>
        <w:rPr>
          <w:rFonts w:ascii="Times New Roman"/>
          <w:b w:val="false"/>
          <w:i w:val="false"/>
          <w:color w:val="000000"/>
          <w:sz w:val="28"/>
        </w:rPr>
        <w:t>
      в графе 22 цифры "30,00" исключить;</w:t>
      </w:r>
    </w:p>
    <w:p>
      <w:pPr>
        <w:spacing w:after="0"/>
        <w:ind w:left="0"/>
        <w:jc w:val="both"/>
      </w:pPr>
      <w:r>
        <w:rPr>
          <w:rFonts w:ascii="Times New Roman"/>
          <w:b w:val="false"/>
          <w:i w:val="false"/>
          <w:color w:val="000000"/>
          <w:sz w:val="28"/>
        </w:rPr>
        <w:t>
      в строке, порядковый номер 12:</w:t>
      </w:r>
    </w:p>
    <w:p>
      <w:pPr>
        <w:spacing w:after="0"/>
        <w:ind w:left="0"/>
        <w:jc w:val="both"/>
      </w:pPr>
      <w:r>
        <w:rPr>
          <w:rFonts w:ascii="Times New Roman"/>
          <w:b w:val="false"/>
          <w:i w:val="false"/>
          <w:color w:val="000000"/>
          <w:sz w:val="28"/>
        </w:rPr>
        <w:t>
      в графе 3 цифры "821,23" заменить цифрами "882,64";</w:t>
      </w:r>
    </w:p>
    <w:p>
      <w:pPr>
        <w:spacing w:after="0"/>
        <w:ind w:left="0"/>
        <w:jc w:val="both"/>
      </w:pPr>
      <w:r>
        <w:rPr>
          <w:rFonts w:ascii="Times New Roman"/>
          <w:b w:val="false"/>
          <w:i w:val="false"/>
          <w:color w:val="000000"/>
          <w:sz w:val="28"/>
        </w:rPr>
        <w:t>
      в графе 4 цифры "821,23" заменить цифрами "882,64";</w:t>
      </w:r>
    </w:p>
    <w:p>
      <w:pPr>
        <w:spacing w:after="0"/>
        <w:ind w:left="0"/>
        <w:jc w:val="both"/>
      </w:pPr>
      <w:r>
        <w:rPr>
          <w:rFonts w:ascii="Times New Roman"/>
          <w:b w:val="false"/>
          <w:i w:val="false"/>
          <w:color w:val="000000"/>
          <w:sz w:val="28"/>
        </w:rPr>
        <w:t>
      в строке "Всего по республике":</w:t>
      </w:r>
    </w:p>
    <w:p>
      <w:pPr>
        <w:spacing w:after="0"/>
        <w:ind w:left="0"/>
        <w:jc w:val="both"/>
      </w:pPr>
      <w:r>
        <w:rPr>
          <w:rFonts w:ascii="Times New Roman"/>
          <w:b w:val="false"/>
          <w:i w:val="false"/>
          <w:color w:val="000000"/>
          <w:sz w:val="28"/>
        </w:rPr>
        <w:t>
      в графе 3 цифры "62993,94" заменить цифрами "62838,96";</w:t>
      </w:r>
    </w:p>
    <w:p>
      <w:pPr>
        <w:spacing w:after="0"/>
        <w:ind w:left="0"/>
        <w:jc w:val="both"/>
      </w:pPr>
      <w:r>
        <w:rPr>
          <w:rFonts w:ascii="Times New Roman"/>
          <w:b w:val="false"/>
          <w:i w:val="false"/>
          <w:color w:val="000000"/>
          <w:sz w:val="28"/>
        </w:rPr>
        <w:t>
      в графе 4 цифры "51960,41" заменить цифрами "53651,07";</w:t>
      </w:r>
    </w:p>
    <w:p>
      <w:pPr>
        <w:spacing w:after="0"/>
        <w:ind w:left="0"/>
        <w:jc w:val="both"/>
      </w:pPr>
      <w:r>
        <w:rPr>
          <w:rFonts w:ascii="Times New Roman"/>
          <w:b w:val="false"/>
          <w:i w:val="false"/>
          <w:color w:val="000000"/>
          <w:sz w:val="28"/>
        </w:rPr>
        <w:t>
      в графе 5 цифры "4191,00" заменить цифрами "3662,00";</w:t>
      </w:r>
    </w:p>
    <w:p>
      <w:pPr>
        <w:spacing w:after="0"/>
        <w:ind w:left="0"/>
        <w:jc w:val="both"/>
      </w:pPr>
      <w:r>
        <w:rPr>
          <w:rFonts w:ascii="Times New Roman"/>
          <w:b w:val="false"/>
          <w:i w:val="false"/>
          <w:color w:val="000000"/>
          <w:sz w:val="28"/>
        </w:rPr>
        <w:t>
      в графе 6 цифры "20,00" исключить;</w:t>
      </w:r>
    </w:p>
    <w:p>
      <w:pPr>
        <w:spacing w:after="0"/>
        <w:ind w:left="0"/>
        <w:jc w:val="both"/>
      </w:pPr>
      <w:r>
        <w:rPr>
          <w:rFonts w:ascii="Times New Roman"/>
          <w:b w:val="false"/>
          <w:i w:val="false"/>
          <w:color w:val="000000"/>
          <w:sz w:val="28"/>
        </w:rPr>
        <w:t>
      в графе 7 цифры "3772,95" заменить цифрами "3249,95";</w:t>
      </w:r>
    </w:p>
    <w:p>
      <w:pPr>
        <w:spacing w:after="0"/>
        <w:ind w:left="0"/>
        <w:jc w:val="both"/>
      </w:pPr>
      <w:r>
        <w:rPr>
          <w:rFonts w:ascii="Times New Roman"/>
          <w:b w:val="false"/>
          <w:i w:val="false"/>
          <w:color w:val="000000"/>
          <w:sz w:val="28"/>
        </w:rPr>
        <w:t>
      в графе 8 цифры "1385,58" заменить цифрами "1203,58";</w:t>
      </w:r>
    </w:p>
    <w:p>
      <w:pPr>
        <w:spacing w:after="0"/>
        <w:ind w:left="0"/>
        <w:jc w:val="both"/>
      </w:pPr>
      <w:r>
        <w:rPr>
          <w:rFonts w:ascii="Times New Roman"/>
          <w:b w:val="false"/>
          <w:i w:val="false"/>
          <w:color w:val="000000"/>
          <w:sz w:val="28"/>
        </w:rPr>
        <w:t>
      в графе 9 цифры "550,00" заменить цифрами "230,77";</w:t>
      </w:r>
    </w:p>
    <w:p>
      <w:pPr>
        <w:spacing w:after="0"/>
        <w:ind w:left="0"/>
        <w:jc w:val="both"/>
      </w:pPr>
      <w:r>
        <w:rPr>
          <w:rFonts w:ascii="Times New Roman"/>
          <w:b w:val="false"/>
          <w:i w:val="false"/>
          <w:color w:val="000000"/>
          <w:sz w:val="28"/>
        </w:rPr>
        <w:t>
      в графе 10 цифры "180,00" заменить цифрами "130,00";</w:t>
      </w:r>
    </w:p>
    <w:p>
      <w:pPr>
        <w:spacing w:after="0"/>
        <w:ind w:left="0"/>
        <w:jc w:val="both"/>
      </w:pPr>
      <w:r>
        <w:rPr>
          <w:rFonts w:ascii="Times New Roman"/>
          <w:b w:val="false"/>
          <w:i w:val="false"/>
          <w:color w:val="000000"/>
          <w:sz w:val="28"/>
        </w:rPr>
        <w:t>
      в графе 11 цифры "180,00" заменить цифрами "110,00";</w:t>
      </w:r>
    </w:p>
    <w:p>
      <w:pPr>
        <w:spacing w:after="0"/>
        <w:ind w:left="0"/>
        <w:jc w:val="both"/>
      </w:pPr>
      <w:r>
        <w:rPr>
          <w:rFonts w:ascii="Times New Roman"/>
          <w:b w:val="false"/>
          <w:i w:val="false"/>
          <w:color w:val="000000"/>
          <w:sz w:val="28"/>
        </w:rPr>
        <w:t>
      в графе 14 цифры "300,00" заменить цифрами "147,59";</w:t>
      </w:r>
    </w:p>
    <w:p>
      <w:pPr>
        <w:spacing w:after="0"/>
        <w:ind w:left="0"/>
        <w:jc w:val="both"/>
      </w:pPr>
      <w:r>
        <w:rPr>
          <w:rFonts w:ascii="Times New Roman"/>
          <w:b w:val="false"/>
          <w:i w:val="false"/>
          <w:color w:val="000000"/>
          <w:sz w:val="28"/>
        </w:rPr>
        <w:t>
      в графе 15 цифры "1608,38" заменить цифрами "2010,13";</w:t>
      </w:r>
    </w:p>
    <w:p>
      <w:pPr>
        <w:spacing w:after="0"/>
        <w:ind w:left="0"/>
        <w:jc w:val="both"/>
      </w:pPr>
      <w:r>
        <w:rPr>
          <w:rFonts w:ascii="Times New Roman"/>
          <w:b w:val="false"/>
          <w:i w:val="false"/>
          <w:color w:val="000000"/>
          <w:sz w:val="28"/>
        </w:rPr>
        <w:t>
      в графе 16 цифры "1920,00" заменить цифрами "2471,37";</w:t>
      </w:r>
    </w:p>
    <w:p>
      <w:pPr>
        <w:spacing w:after="0"/>
        <w:ind w:left="0"/>
        <w:jc w:val="both"/>
      </w:pPr>
      <w:r>
        <w:rPr>
          <w:rFonts w:ascii="Times New Roman"/>
          <w:b w:val="false"/>
          <w:i w:val="false"/>
          <w:color w:val="000000"/>
          <w:sz w:val="28"/>
        </w:rPr>
        <w:t>
      в графе 17 цифры "1,00" исключить;</w:t>
      </w:r>
    </w:p>
    <w:p>
      <w:pPr>
        <w:spacing w:after="0"/>
        <w:ind w:left="0"/>
        <w:jc w:val="both"/>
      </w:pPr>
      <w:r>
        <w:rPr>
          <w:rFonts w:ascii="Times New Roman"/>
          <w:b w:val="false"/>
          <w:i w:val="false"/>
          <w:color w:val="000000"/>
          <w:sz w:val="28"/>
        </w:rPr>
        <w:t>
      в графе 18 цифры "414,00" заменить цифрами "394,73";</w:t>
      </w:r>
    </w:p>
    <w:p>
      <w:pPr>
        <w:spacing w:after="0"/>
        <w:ind w:left="0"/>
        <w:jc w:val="both"/>
      </w:pPr>
      <w:r>
        <w:rPr>
          <w:rFonts w:ascii="Times New Roman"/>
          <w:b w:val="false"/>
          <w:i w:val="false"/>
          <w:color w:val="000000"/>
          <w:sz w:val="28"/>
        </w:rPr>
        <w:t>
      в графе 19 цифры "588,00" заменить цифрами "568,00";</w:t>
      </w:r>
    </w:p>
    <w:p>
      <w:pPr>
        <w:spacing w:after="0"/>
        <w:ind w:left="0"/>
        <w:jc w:val="both"/>
      </w:pPr>
      <w:r>
        <w:rPr>
          <w:rFonts w:ascii="Times New Roman"/>
          <w:b w:val="false"/>
          <w:i w:val="false"/>
          <w:color w:val="000000"/>
          <w:sz w:val="28"/>
        </w:rPr>
        <w:t>
      в графе 20 цифры "206,59" заменить цифрами "153,59";</w:t>
      </w:r>
    </w:p>
    <w:p>
      <w:pPr>
        <w:spacing w:after="0"/>
        <w:ind w:left="0"/>
        <w:jc w:val="both"/>
      </w:pPr>
      <w:r>
        <w:rPr>
          <w:rFonts w:ascii="Times New Roman"/>
          <w:b w:val="false"/>
          <w:i w:val="false"/>
          <w:color w:val="000000"/>
          <w:sz w:val="28"/>
        </w:rPr>
        <w:t>
      в графе 21 цифры "174,90" заменить цифрами "134,90";</w:t>
      </w:r>
    </w:p>
    <w:p>
      <w:pPr>
        <w:spacing w:after="0"/>
        <w:ind w:left="0"/>
        <w:jc w:val="both"/>
      </w:pPr>
      <w:r>
        <w:rPr>
          <w:rFonts w:ascii="Times New Roman"/>
          <w:b w:val="false"/>
          <w:i w:val="false"/>
          <w:color w:val="000000"/>
          <w:sz w:val="28"/>
        </w:rPr>
        <w:t>
      в графе 22 цифры "72,00" заменить цифрами "42,00";</w:t>
      </w:r>
    </w:p>
    <w:p>
      <w:pPr>
        <w:spacing w:after="0"/>
        <w:ind w:left="0"/>
        <w:jc w:val="both"/>
      </w:pPr>
      <w:r>
        <w:rPr>
          <w:rFonts w:ascii="Times New Roman"/>
          <w:b w:val="false"/>
          <w:i w:val="false"/>
          <w:color w:val="000000"/>
          <w:sz w:val="28"/>
        </w:rPr>
        <w:t>
      в графе 23 цифры "12,00" заменить цифрами "7,84";</w:t>
      </w:r>
    </w:p>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квотах</w:t>
      </w:r>
      <w:r>
        <w:rPr>
          <w:rFonts w:ascii="Times New Roman"/>
          <w:b w:val="false"/>
          <w:i w:val="false"/>
          <w:color w:val="000000"/>
          <w:sz w:val="28"/>
        </w:rPr>
        <w:t xml:space="preserve">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w:t>
      </w:r>
    </w:p>
    <w:bookmarkEnd w:id="5"/>
    <w:p>
      <w:pPr>
        <w:spacing w:after="0"/>
        <w:ind w:left="0"/>
        <w:jc w:val="both"/>
      </w:pPr>
      <w:r>
        <w:rPr>
          <w:rFonts w:ascii="Times New Roman"/>
          <w:b w:val="false"/>
          <w:i w:val="false"/>
          <w:color w:val="000000"/>
          <w:sz w:val="28"/>
        </w:rPr>
        <w:t>
      в строке, порядковый номер 3:</w:t>
      </w:r>
    </w:p>
    <w:p>
      <w:pPr>
        <w:spacing w:after="0"/>
        <w:ind w:left="0"/>
        <w:jc w:val="both"/>
      </w:pPr>
      <w:r>
        <w:rPr>
          <w:rFonts w:ascii="Times New Roman"/>
          <w:b w:val="false"/>
          <w:i w:val="false"/>
          <w:color w:val="000000"/>
          <w:sz w:val="28"/>
        </w:rPr>
        <w:t>
      в графе 5 цифры "1000,00" заменить цифрами "950,58";</w:t>
      </w:r>
    </w:p>
    <w:p>
      <w:pPr>
        <w:spacing w:after="0"/>
        <w:ind w:left="0"/>
        <w:jc w:val="both"/>
      </w:pPr>
      <w:r>
        <w:rPr>
          <w:rFonts w:ascii="Times New Roman"/>
          <w:b w:val="false"/>
          <w:i w:val="false"/>
          <w:color w:val="000000"/>
          <w:sz w:val="28"/>
        </w:rPr>
        <w:t>
      в графе 6 цифры "1688,55" заменить цифрами "1538,55";</w:t>
      </w:r>
    </w:p>
    <w:p>
      <w:pPr>
        <w:spacing w:after="0"/>
        <w:ind w:left="0"/>
        <w:jc w:val="both"/>
      </w:pPr>
      <w:r>
        <w:rPr>
          <w:rFonts w:ascii="Times New Roman"/>
          <w:b w:val="false"/>
          <w:i w:val="false"/>
          <w:color w:val="000000"/>
          <w:sz w:val="28"/>
        </w:rPr>
        <w:t>
      в графе 9 цифры "230000,00" заменить цифрами "358571,00";</w:t>
      </w:r>
    </w:p>
    <w:p>
      <w:pPr>
        <w:spacing w:after="0"/>
        <w:ind w:left="0"/>
        <w:jc w:val="both"/>
      </w:pPr>
      <w:r>
        <w:rPr>
          <w:rFonts w:ascii="Times New Roman"/>
          <w:b w:val="false"/>
          <w:i w:val="false"/>
          <w:color w:val="000000"/>
          <w:sz w:val="28"/>
        </w:rPr>
        <w:t>
      в графе 10 цифры "200000,00" исключить;</w:t>
      </w:r>
    </w:p>
    <w:p>
      <w:pPr>
        <w:spacing w:after="0"/>
        <w:ind w:left="0"/>
        <w:jc w:val="both"/>
      </w:pPr>
      <w:r>
        <w:rPr>
          <w:rFonts w:ascii="Times New Roman"/>
          <w:b w:val="false"/>
          <w:i w:val="false"/>
          <w:color w:val="000000"/>
          <w:sz w:val="28"/>
        </w:rPr>
        <w:t>
      в строке, порядковый номер 10:</w:t>
      </w:r>
    </w:p>
    <w:p>
      <w:pPr>
        <w:spacing w:after="0"/>
        <w:ind w:left="0"/>
        <w:jc w:val="both"/>
      </w:pPr>
      <w:r>
        <w:rPr>
          <w:rFonts w:ascii="Times New Roman"/>
          <w:b w:val="false"/>
          <w:i w:val="false"/>
          <w:color w:val="000000"/>
          <w:sz w:val="28"/>
        </w:rPr>
        <w:t>
      в графе 7 цифры "15,00" исключить;</w:t>
      </w:r>
    </w:p>
    <w:p>
      <w:pPr>
        <w:spacing w:after="0"/>
        <w:ind w:left="0"/>
        <w:jc w:val="both"/>
      </w:pPr>
      <w:r>
        <w:rPr>
          <w:rFonts w:ascii="Times New Roman"/>
          <w:b w:val="false"/>
          <w:i w:val="false"/>
          <w:color w:val="000000"/>
          <w:sz w:val="28"/>
        </w:rPr>
        <w:t>
      в строке, порядковый номер 12:</w:t>
      </w:r>
    </w:p>
    <w:p>
      <w:pPr>
        <w:spacing w:after="0"/>
        <w:ind w:left="0"/>
        <w:jc w:val="both"/>
      </w:pPr>
      <w:r>
        <w:rPr>
          <w:rFonts w:ascii="Times New Roman"/>
          <w:b w:val="false"/>
          <w:i w:val="false"/>
          <w:color w:val="000000"/>
          <w:sz w:val="28"/>
        </w:rPr>
        <w:t>
      в графе 3 цифры "220,00" заменить цифрами "301,00";</w:t>
      </w:r>
    </w:p>
    <w:p>
      <w:pPr>
        <w:spacing w:after="0"/>
        <w:ind w:left="0"/>
        <w:jc w:val="both"/>
      </w:pPr>
      <w:r>
        <w:rPr>
          <w:rFonts w:ascii="Times New Roman"/>
          <w:b w:val="false"/>
          <w:i w:val="false"/>
          <w:color w:val="000000"/>
          <w:sz w:val="28"/>
        </w:rPr>
        <w:t>
      в графе 4 цифры "158,90" заменить цифрами "124,00";</w:t>
      </w:r>
    </w:p>
    <w:p>
      <w:pPr>
        <w:spacing w:after="0"/>
        <w:ind w:left="0"/>
        <w:jc w:val="both"/>
      </w:pPr>
      <w:r>
        <w:rPr>
          <w:rFonts w:ascii="Times New Roman"/>
          <w:b w:val="false"/>
          <w:i w:val="false"/>
          <w:color w:val="000000"/>
          <w:sz w:val="28"/>
        </w:rPr>
        <w:t>
      в строке "Всего по республике":</w:t>
      </w:r>
    </w:p>
    <w:p>
      <w:pPr>
        <w:spacing w:after="0"/>
        <w:ind w:left="0"/>
        <w:jc w:val="both"/>
      </w:pPr>
      <w:r>
        <w:rPr>
          <w:rFonts w:ascii="Times New Roman"/>
          <w:b w:val="false"/>
          <w:i w:val="false"/>
          <w:color w:val="000000"/>
          <w:sz w:val="28"/>
        </w:rPr>
        <w:t>
      в графе 3 цифры "220,00" заменить цифрами "301,00";</w:t>
      </w:r>
    </w:p>
    <w:p>
      <w:pPr>
        <w:spacing w:after="0"/>
        <w:ind w:left="0"/>
        <w:jc w:val="both"/>
      </w:pPr>
      <w:r>
        <w:rPr>
          <w:rFonts w:ascii="Times New Roman"/>
          <w:b w:val="false"/>
          <w:i w:val="false"/>
          <w:color w:val="000000"/>
          <w:sz w:val="28"/>
        </w:rPr>
        <w:t>
      в графе 4 цифры "158,90" заменить цифрами "124,00";</w:t>
      </w:r>
    </w:p>
    <w:p>
      <w:pPr>
        <w:spacing w:after="0"/>
        <w:ind w:left="0"/>
        <w:jc w:val="both"/>
      </w:pPr>
      <w:r>
        <w:rPr>
          <w:rFonts w:ascii="Times New Roman"/>
          <w:b w:val="false"/>
          <w:i w:val="false"/>
          <w:color w:val="000000"/>
          <w:sz w:val="28"/>
        </w:rPr>
        <w:t>
      в графе 5 цифры "1000,00" заменить цифрами "950,58";</w:t>
      </w:r>
    </w:p>
    <w:p>
      <w:pPr>
        <w:spacing w:after="0"/>
        <w:ind w:left="0"/>
        <w:jc w:val="both"/>
      </w:pPr>
      <w:r>
        <w:rPr>
          <w:rFonts w:ascii="Times New Roman"/>
          <w:b w:val="false"/>
          <w:i w:val="false"/>
          <w:color w:val="000000"/>
          <w:sz w:val="28"/>
        </w:rPr>
        <w:t>
      в графе 6 цифры "1688,55" заменить цифрами "1538,55";</w:t>
      </w:r>
    </w:p>
    <w:p>
      <w:pPr>
        <w:spacing w:after="0"/>
        <w:ind w:left="0"/>
        <w:jc w:val="both"/>
      </w:pPr>
      <w:r>
        <w:rPr>
          <w:rFonts w:ascii="Times New Roman"/>
          <w:b w:val="false"/>
          <w:i w:val="false"/>
          <w:color w:val="000000"/>
          <w:sz w:val="28"/>
        </w:rPr>
        <w:t>
      в графе 7 цифры "311,40" заменить цифрами "296,40";</w:t>
      </w:r>
    </w:p>
    <w:p>
      <w:pPr>
        <w:spacing w:after="0"/>
        <w:ind w:left="0"/>
        <w:jc w:val="both"/>
      </w:pPr>
      <w:r>
        <w:rPr>
          <w:rFonts w:ascii="Times New Roman"/>
          <w:b w:val="false"/>
          <w:i w:val="false"/>
          <w:color w:val="000000"/>
          <w:sz w:val="28"/>
        </w:rPr>
        <w:t>
      в графе 9 цифры "990000,00" заменить цифрами "1118571,00";</w:t>
      </w:r>
    </w:p>
    <w:p>
      <w:pPr>
        <w:spacing w:after="0"/>
        <w:ind w:left="0"/>
        <w:jc w:val="both"/>
      </w:pPr>
      <w:r>
        <w:rPr>
          <w:rFonts w:ascii="Times New Roman"/>
          <w:b w:val="false"/>
          <w:i w:val="false"/>
          <w:color w:val="000000"/>
          <w:sz w:val="28"/>
        </w:rPr>
        <w:t>
      в графе 10 цифры "1405000,00" заменить цифрами "1205000,00".</w:t>
      </w:r>
    </w:p>
    <w:bookmarkStart w:name="z7" w:id="6"/>
    <w:p>
      <w:pPr>
        <w:spacing w:after="0"/>
        <w:ind w:left="0"/>
        <w:jc w:val="both"/>
      </w:pPr>
      <w:r>
        <w:rPr>
          <w:rFonts w:ascii="Times New Roman"/>
          <w:b w:val="false"/>
          <w:i w:val="false"/>
          <w:color w:val="000000"/>
          <w:sz w:val="28"/>
        </w:rPr>
        <w:t>
      2. Настоящий приказ вводится в действие со дня государственной регистрации.</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