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7353" w14:textId="3417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возраста рубки леса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июля 2011 года № 14-1/392. Зарегистрирован в Министерстве юстиции Республики Казахстан 3 августа 2011 года № 7101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возрасты рубок леса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 установленном 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№ 14-1/392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Возрасты рубок леса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лесного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493"/>
        <w:gridCol w:w="2293"/>
        <w:gridCol w:w="3013"/>
        <w:gridCol w:w="1973"/>
        <w:gridCol w:w="2695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заповедников,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заповедных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природы,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 резерваты,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 лесные массивы,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орехопромысловые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субальпийские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полосы, 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и лесопарки, зеленые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 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берегам рек, озер,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 отвода  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линейных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лесные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 - и почвозащитные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возраста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141-160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121-140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141-160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121-140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121-140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101-120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161-180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141-160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241-280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201-240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71-80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древовидная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Черемуха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(тальники)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(ерник)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(гребенщик,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(роза), 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кизильник,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шелюга (ива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остролистная))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