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36786" w14:textId="51367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сфере предоставления специальных социальных услуг и в области социальной защиты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труда и социальной защиты населения Республики Казахстан от 5 августа 2011 года № 285-Ө и и.о. Министра экономического развития и торговли Республики Казахстан от 5 августа 2011 года № 233. Зарегистрирован в Министерстве юстиции Республики Казахстан 8 августа 2011 года № 7111. Утратил силу совместным приказом Министра здравоохранения и социального развития Республики Казахстан от 30 июня 2015 года № 541 и Министра национальной экономики Республики Казахстан от 2 июля 2015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и социального развития РК от 30.06.2015 № 541 и Министра национальной экономики РК от 02.07.2015 № 496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 в сфере предоставления специальных социальных услуг и в области социальной защиты инвалидов (далее - формы проверочного листа)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Министерства труда и социальной защиты населения Республики Казахстан (Манабаева К.А.)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средствах массовой информации настоящего совместного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 официальном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и социальной защите Министерства труда и социальной защиты населения Республики Казахстан (Бисакаев С.Г.), организовать изучение и выполнение требований настоящего совместного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Вице-министра труда и социальной защиты населения Республики Казахстан Ахметова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труда и         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социальной защиты населения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____________ Т. Дуйсенова               __________ Т. Сулейменов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285-ө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233  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сфере предоставления специальных социальных услуг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проверяемого субъекта: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проверяемого субъекта: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(юридический адрес, телефон,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проверки: "____" ___________ 20___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0273"/>
        <w:gridCol w:w="2317"/>
      </w:tblGrid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проверяемых субъектов, предоставляющих гарантированный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 условиях стационара и полустационара,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проводящих оценку и определение потребности в предоставлении специальных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 определение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 на каждого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содействия в проведении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 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Для проверяемых субъектов, предоставляющих гарантированный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 в условиях оказания услуг на дому,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проводящих оценку и определение потребности в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Своевременность проведения оценки и определения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специальных социальных 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индивидуального плана работы на каждого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социальных услуг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содействия в проведении медико-социальной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 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</w:p>
        </w:tc>
        <w:tc>
          <w:tcPr>
            <w:tcW w:w="10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профессии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должность, подпись проверяющего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 20__ года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ознакомления                                подпись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285-ө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и.о. Министра 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августа 2011 года № 233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 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области социальной защиты инвалидов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     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(дата)                                       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проверяемого субъекта: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(юридический адрес, телефон, адрес электронной почты)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проверки: "____" ______________ 20 ____ года № 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882"/>
        <w:gridCol w:w="1994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Да/нет/не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проверяемых субъектов в области социальной защиты инвалидов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индивидуальной программы реабилитации инвалидов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реабилитационных мероприятий согласно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реабилитации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10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получении установленных законодательством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преимуществ,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(Ф.И.О., должность, подпись проверяющего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(представитель)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 __________ 20__ года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дата ознакомления                           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