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30a3" w14:textId="fab3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июля 2011 года № 274. Зарегистрирован в Министерстве юстиции Республики Казахстан 12 августа 2011 года № 7117. Утратил силу приказом Министра внутренних дел Республики Казахстан от 30 марта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октября 2004 года № 305 "Об утверждении Инструкции об организации воспитательной работы с осужденными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№ 3228)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воспитательной работы с осужденными в исправительных учреждениях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Р. Тусупбеков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