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a9e" w14:textId="b84f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операций с пенсионными активами, целевыми активами и целевыми накоплениями, осуществляемыми единым накопительным пенсионным фондом и добровольными накопительными пенсионными фондами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июля 2011 года № 69. Зарегистрировано в Министерстве юстиции Республики Казахстан 12 августа 2011 года № 7118.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целевыми активами и целевыми накоплениями, осуществляемыми единым накопительным пенсионным фондом и добровольными накопительными пенсионными фондами.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99 "Об утверждении Инструкции по ведению бухгалтерского учета операций с пенсионными активами, осуществляемых накопительными пенсионными фондами Республики Казахстан" (зарегистрированное в Реестре государственной регистрации нормативных правовых актов под № 5432).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" w:id="3"/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 июля 2011 года № 69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операций с пенсионными активами, целевыми активами и целевыми накоплениями, осуществляемыми осуществляемых единым накопительным пенсионным фондом и добровольными накопительными пенсионными фондами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Стандартом финансовой отчетности "Учет и раскрытие информации об операциях по пенсионным активам",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 (далее – Стандарт), международными стандартами финансовой отчетности и детализирует ведение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 (далее – Фонд).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Для целей настоящей Инструкции справедливая стоимость актива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июня 2023 года № 58 "Об утверждении Правил осуществления учета и оценки пенсионных активов" (зарегистрировано в Реестре государственной регистрации нормативных правовых актов под № 32997).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Инструкция дополнена пунктом 2-1 в соответствии с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Глава 2. Основные понятия, используемые в настоящей Инструкции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2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Инструкции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Для целей настоящей Инструкции используются также следующие понятия: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- ценные бумаги, удостоверяющие право ее владельца на получение от эмитента суммы основного долга в размере и в сроки, установленные условиями выпуска;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дисконт (скидка) - сумма отрицательной разницы, возникающая между стоимостью приобретения долговой ценной бумаги (без учета начисленного вознаграждения) и ее номинальной стоимостью, образующая доходы будущих периодов для инвестора (покупателя);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учетная стоимость - стоимость, по которой актив или обязательство отражены в бухгалтерском балансе за вычетом вознаграждения;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по сделке - это дополнительные расходы, прямо связанные с приобретением, выпуском или выбытием финансового актива или финансового обязательства, которые являются обязательным условием для их приобретения, выпуска или реализации;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премия - сумма положительной разницы, возникающая между стоимостью приобретения долговой ценной бумаги (без учета начисленного вознаграждения), и ее номинальной стоимостью, образующая расходы будущих периодов для инвестора (покупателя);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амортизация премии или дисконта (скидки) - это постепенное отнесение суммы числящейся премии или дисконта (скидки) на доходы или расходы организации;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долевые ценные бумаги - ценные бумаги, удостоверяющие право на долю в чистых активах (активы за вычетом обязательств) организации. В целях настоящей Инструкции к долевым ценным бумагам относятся акции, депозитарные расписки на акции, паи паевых инвестиционных фондов и другие ценные бумаги, подпадающие под определение долевых ценных бумаг в соответствии с международными стандартами финансовой отчетности.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1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Бухгалтерский учет операций по получению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пенсионных взносов и выплате пенсионных накоплений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3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накопительный пенсионный фонд на основании платежных документов и списков физических лиц, в чью пользу перечисляются обязательные пенсионные взносы, обязательные профессиональные пенсионные взносы и пени, полученных от некоммерческого акционерного общества "Государственная корпорация "Правительство для граждан", за предыдущий рабочий день осуществляет следующую бухгалтерскую запись:</w:t>
      </w:r>
    </w:p>
    <w:bookmarkEnd w:id="21"/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 счете (инвестиционный счет)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65 Пенсионные накопления на индивидуальных пенсионных счетах.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 сумму добровольных пенсионных взносов, поступления невостребованной суммы гарантийного возмещения от организации, осуществляющей обязательное гарантирование депозитов, осуществляется следующая бухгалтерская запись: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Инструкция дополнена пунктом 5-1 в соответствии с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 сумму обязательных пенсионных взносов работодателя осуществляется следующая бухгалтерская запись: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5-2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 сумму ошибочно зачисленных пенсионных взносов и иных поступлений осуществляется следующая бухгалтерская запись: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64 Обязательства по возврату ошибочно зачисленных сумм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взносов.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возврате отправителю денег, ошибочно зачисленных пенсионных взносов и иных поступлений осуществляется следующая бухгалтерская запись: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64 Обязательства по возврату ошибочно зачисленных сумм пенсионных взносов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выплатах и переводах пенсионных накоплений в другие Фонды, и (или) в страховые организации, и при переводе пенсионных накоплений в доверительное управление осуществляются следующие бухгалтерские записи: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перевода с инвестиционного счета на счет выплат: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(счет выплат)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обязательств перед вкладчиком (получателем):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пенсионных накоплений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другие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страховые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доверительное управление;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фактической выплате: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выплате пенсионных накоплений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другие накопительные пенсионные фонды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(счет выплат)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требований по пенсионным накоплениям, переданным в доверительное управление: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пенсионным накоплениям, переданным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пенсионных накоплений между кастодианами: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переводу пенсионных накоплений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пенсионным накоплениям, переданным в доверительное управление.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зачислении средств на счета резервных фондов с условных пенсионных счетов физических лиц осуществляется следующая бухгалтерская запись: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по условным пенсионным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фонды единого накопительного пенсионного фонда, по обязательным пенсионным взносам работодателя.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списании средств со счетов резервных фондов на условные пенсионные счета физических лиц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по условным пенсионным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фонды единого накопительного пенсионного фонда, по обязательным пенсионным взносам работодателя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8-1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При осуществлении доставки пенсий и пенсионных накоплений трудящихся (членам семьи) государств-членов Евразийского экономического союза, осуществляются следующие бухгалтерские записи:</w:t>
      </w:r>
    </w:p>
    <w:bookmarkEnd w:id="34"/>
    <w:bookmarkStart w:name="z11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полученных сумм пенсий и пенсионных накоплений трудящихся (членам семьи) государств-членов Евразийского экономического союза, для последующей доставки на территории Республики Казахстан осуществляется следующая бухгалтерская запись: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доставке пенсий и пенсионных накоплений трудящимся (членам семьи) государств-членов Евразийского экономического союза на территории Республики Казахстан;</w:t>
            </w:r>
          </w:p>
        </w:tc>
      </w:tr>
    </w:tbl>
    <w:bookmarkStart w:name="z12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 полученных сумм пенсий и пенсионных накоплений трудящимся (членам семьи) государств-членов Евразийского экономического союза на территории Республики Казахстан: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доставке пенсий и пенсионных накоплений трудящимся (членам семьи) государств-членов Евразийского экономического союза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8-2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Бухгалтерский учет операций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размещению пенсионных активов в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4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4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Параграф 1. Учет приобретенных долговых ценных бумаг,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оцениваемых по справедливой стоимости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покупке долговых ценных бумаг, классифицированных в категорию "оцениваемые по справедливой стоимости" осуществляются следующие бухгалтерские записи: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выплате ранее начисленных комиссионных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заключения сделки по покупке долговых ценных бумаг на сумму условных обязательств и условных требований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справедливой стоимости долговых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справедливой стоимости долговых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дату расчетов приобретенной долговой ценной бумаги (на сумму, не превышающую ее номинальную стоимость):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дату расчетов сделки на сумму условных обязательств и требований по покупке долговых ценных бумаг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приобретенных долговых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При начислении вознаграждения по приобретенным долговым ценным бумагам, оцениваемым по справедливой стоимости, на сумму начисленного вознаграждения осуществляется следующая бухгалтерская запись: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амортизации премии или дисконта (скидки) по приобретенным долговым ценным бумагам, оцениваемым по справедливой стоимости, осуществляются следующие бухгалтерские записи: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начисления вознаграждения и амортизации премии или дисконта (скидки)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производится переоценка по справедливой стоимости приобретенных долговых ценных бумаг, оцениваемых по справедливой стоимости, с периодичностью, установленной учетной политикой Фонда, и осуществляются следующие бухгалтерские записи: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долговых ценных бумаг, оцениваемых по справедливой стоимости,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долговых ценных бумаг, оцениваемых по справедливой стоимости,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или отрицательной корректировки справедливой стоимости долговых ценных бумаг, оцениваемых по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переоценке долговых ценных бумаг, оцениваемых по справедливой стоимости,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начисления вознаграждения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при погашении эмитентом начисленного вознаграждения по приобретенным долговым ценным бумагам, оцениваемым по справедливой стоимости, осуществляется следующая бухгалтерская запись: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1270 04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1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продаже приобретенных долговых ценных бумаг, оцениваемых по справедливой стоимости, после начисления вознаграждения, амортизации премии или дисконта (скидки) и переоценки по справедливой стоимости приобретенных долговых ценных бумаг согласно пунктам с 10 по 12 настоящей Инструкции осуществляются следующие бухгалтерские записи: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оцениваемым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накопленной положительной переоценки по справедливой стоимости долговых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накопленной отрицательной переоценки по справедливой стоимости долговых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заключенной сделки по продаже долговых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заключенной сделки по продаже долговых ценных бумаг, оцениваемых по справедливой стоимости,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учетной стоимости долговых ценных бумаг, оцениваемых по справедливой стоимости,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долговых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погашении эмитентом долговых ценных бумаг, оцениваемых по справедливой стоимости, после начисления вознаграждения, амортизации премии или дисконта (скидки) и переоценки по справедливой стоимости приобретенных долговых ценных бумаг,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на сумму денег, поступивших от эмитента, осуществляется следующая бухгалтерская запись: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p>
      <w:pPr>
        <w:spacing w:after="0"/>
        <w:ind w:left="0"/>
        <w:jc w:val="both"/>
      </w:pPr>
      <w:bookmarkStart w:name="z231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Учет приобретенных долевых ценных бумаг,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оцениваемых по справедливой стоимости</w:t>
      </w:r>
    </w:p>
    <w:bookmarkStart w:name="z2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покупке долевых ценных бумаг, классифицированных в категорию "оцениваемые по справедливой стоимости", осуществляются следующие бухгалтерские записи: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комиссионных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выплате ранее начисленных комиссионных расходов: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день заключения сделки по покупке долевых ценных бумаг на сумму условных обязательств и условных требований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справедливой стоимости долевых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справедливой стоимости долевых ценных бумаг, возникающей в течение периода между датой заключения сделки и датой расчетов,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дату расчетов на чистую стоимость приобретенной долевой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долевых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долевых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дату расчетов на сумму условных обязательств и требований по покупке долевых ценных бумаг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долевых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По долевым ценным бумагам, оцениваемым по справедливой стоимости, на основании решения общего собрания акционеров акционерного общества о выплате дивидендов на дату фиксации реестра акционеров, имеющих право на получение дивидендов, на сумму причитающихся дивидендов осуществляется следующая бухгалтерская запись: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редакции постановления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переоценке по справедливой стоимости приобретенных долевых ценных бумаг, оцениваемых по справедливой стоимости, и по обменному курсу валют долевых ценных бумаг, оцениваемых по справедливой стоимости, стоимость которых выражена в иностранной валюте, осуществляются следующие бухгалтерские записи: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долевых ценных бумаг, оцениваемых по справедливой стоимости, выше их учетной стоимости, на сумму положительной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долевых ценных бумаг, оцениваемых по справедливой стоимости, выше их справедливой стоимости, на сумму отрицательной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или отрицательной корректировки справедливой стоимости долевых ценных бумаг, оцениваемых по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начисления дивидендов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при выплате эмитентом дивидендов по долевым ценным бумагам, оцениваемым по справедливой стоимости, осуществляется следующая бухгалтерская запись: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2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продаже приобретенных долевых ценных бумаг, оцениваемых по справедливой стоимости, осуществляются следующие бухгалтерские записи: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активов,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активов,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оцениваемых по справедливой стоимости,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оцениваемых по справедливой стоимости,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активов,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активов,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если дата расчетов отлична от даты валютирования (фактического перечисления денег за приобретаемый актив) на дату валютирования на полную стоимость реализованных долевых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2-1. Учет операций по списанию ценных бумаг, оцениваемых по справедливой стоимости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4 дополнена параграфом 2-1 в соответствии с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При списании ценных бумаг, оцениваемых по справедливой стоимости, осуществляются следующие бухгалтерские записи: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 по долговым ценным бумагам, оцениваемым по справедливой стоимости: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переоценки ценных бумаг, оцениваемых по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1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возмещении эмитентом стоимости ценных бумаг, оцениваемых по справедливой стоимости, осуществляется следующая бухгалтерская запись: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1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При восстановлении стоимости ценных бумаг, оцениваемых по справедливой стоимости, осуществляется следующая бухгалтерская запись: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</w:t>
            </w:r>
          </w:p>
        </w:tc>
      </w:tr>
    </w:tbl>
    <w:p>
      <w:pPr>
        <w:spacing w:after="0"/>
        <w:ind w:left="0"/>
        <w:jc w:val="both"/>
      </w:pPr>
      <w:bookmarkStart w:name="z306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Учет операций с ценными бумагами,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оцениваемыми по амортизированной стоимости</w:t>
      </w:r>
    </w:p>
    <w:bookmarkStart w:name="z3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покупке ценных бумаг, классифицированных в категорию "оцениваемые по амортизированной стоимости", на покупную стоимость, включающей затраты по сделке, осуществляются следующие бухгалтерские записи: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или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день заключения сделки по покупке ценных бумаг на сумму условных обязательств и условных требований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дату расчетов на чистую стоимость приобретенной долговой ценной бумаги (на сумму, не превышающую ее номинальную стоимость):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премии, а также на сумму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дату расчетов на сумму условных обязательств и требований по покупке долговых ценных бумаг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если дата расчетов отлична от даты валютирования (дата фактического перечисления денег за приобретаемый актив) на дату валютирования на полную стоимость приобретенных ценных бумаг, оцениваемых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При начислении вознаграждения по приобретенным ценным бумагам, оцениваемым по амортизированной стоимости, осуществляется следующая бухгалтерская запись: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амортизации премии или дисконта (скидки) по приобретенным ценным бумагам, оцениваемым по амортизированной стоимости, осуществляются следующие бухгалтерские записи: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переоценке ценных бумаг, оцениваемых по амортизированной стоимости,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активы,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25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погашении эмитентом начисленного вознаграждения по ценным бумагам, оцениваемым по амортизированной стоимости, после начисления вознаграждения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на сумму полученного вознаграждения осуществляется следующая бухгалтерская запись: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продаже ценных бумаг, оцениваемых по амортизированной стоимости, после начисления вознаграждения и амортизации премии или дисконта (скидки) согласно пунктам 23 и 24 настоящей Инструкции, осуществляются следующие бухгалтерские записи: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бумаг, оцениваемых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ценных бумаг, оцениваемых по амортизированной стоимости, над их учетной стоимостью,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ценных бумаг, оцениваемых по амортизированной стоимости, над суммой заключенной сделки по их продаже, на сумму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если дата расчетов отлична от даты валютирования (дата фактического перечисления денег за приобретаемый актив) на дату валютирования на полную стоимость реализованных ценных бумаг, оцениваемых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погашении эмитентом ценных бумаг, оцениваемых по амортизированной стоимости, после начисления вознаграждения и амортизации премии или дисконта (скидки),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Инструкции, на сумму денег, поступивших от эмитента, осуществляется следующая бухгалтерская запись: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p>
      <w:pPr>
        <w:spacing w:after="0"/>
        <w:ind w:left="0"/>
        <w:jc w:val="both"/>
      </w:pPr>
      <w:bookmarkStart w:name="z423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4. Учет при обесценении ценных бумаг, оцениваемых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амортизированной стоимости</w:t>
      </w:r>
    </w:p>
    <w:bookmarkStart w:name="z4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29.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66"/>
    <w:bookmarkStart w:name="z4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создании резервов (провизий) на покрытие убытков от обесценения ценных бумаг, оцениваемых по амортизированной стоимости, осуществляется следующая бухгалтерская запись: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30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уменьшении (аннулировании) резервов (провизий) на покрытие убытков от обесценения ценных бумаг, оцениваемых по амортизированной стоимости, осуществляется следующая бухгалтерская запись: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31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списании обесцененных ценных бумаг, оцениваемых по амортизированной стоимости, за счет сформированных резервов (провизий) осуществляется следующая бухгалтерская запись: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возмещении эмитентом стоимости ценных бумаг, списанных за счет резервов (провизий), оцениваемых по амортизированной стоимости, осуществляется следующая бухгалтерская запись: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33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При восстановлении стоимости ценных бумаг, оцениваемых по амортизированной стоимости и списанных ранее за счет сформированных резервов, осуществляются следующие бухгалтерские записи: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краткосрочным ценным бумагам: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восстановления стоимости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долгосрочным ценным бумагам: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восстановления стоимости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Инструкция дополнена пунктом 33-1 в соответствии с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15.03.2021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34.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2"/>
    <w:bookmarkStart w:name="z4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35.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bookmarkStart w:name="z4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36.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4"/>
    <w:p>
      <w:pPr>
        <w:spacing w:after="0"/>
        <w:ind w:left="0"/>
        <w:jc w:val="both"/>
      </w:pPr>
      <w:bookmarkStart w:name="z447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Бухгалтерский учет операций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размещению пенсионных активов во вклады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5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размещении пенсионных активов во вклады в банках второго уровня осуществляются следующие бухгалтерские записи: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пенсионных активов во вклады с условием получения причитающегося вознаграждения в день его размещения осуществляется следующая бухгалтерская запись: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начислении вознаграждения по вкладам осуществляется следующая бухгалтерская запись: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амортизации затрат по вкладам осуществляется следующая бухгалтерская запись:</w:t>
      </w:r>
    </w:p>
    <w:bookmarkEnd w:id="79"/>
    <w:bookmarkStart w:name="z4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10 Расходы по амортизации премии по размещенным вкладам</w:t>
      </w:r>
    </w:p>
    <w:bookmarkEnd w:id="80"/>
    <w:bookmarkStart w:name="z4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1150 12 Премия по размещенным краткосрочным вкладам</w:t>
      </w:r>
    </w:p>
    <w:bookmarkEnd w:id="81"/>
    <w:bookmarkStart w:name="z4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09 Премия по размещенным долгосрочным вкладам.</w:t>
      </w:r>
    </w:p>
    <w:bookmarkEnd w:id="82"/>
    <w:bookmarkStart w:name="z4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амортизации дисконта (скидки) в виде ранее полученного вознаграждения по вкладам осуществляется следующая бухгалтерская запись:</w:t>
      </w:r>
    </w:p>
    <w:bookmarkEnd w:id="83"/>
    <w:bookmarkStart w:name="z4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11 Дисконт по размещенным краткосрочным вкладам</w:t>
      </w:r>
    </w:p>
    <w:bookmarkEnd w:id="84"/>
    <w:bookmarkStart w:name="z4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08 Дисконт по размещенным долгосрочным вкладам</w:t>
      </w:r>
    </w:p>
    <w:bookmarkEnd w:id="85"/>
    <w:bookmarkStart w:name="z4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05 Доходы по амортизации дисконта по размещенным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вкладам.</w:t>
      </w:r>
    </w:p>
    <w:bookmarkStart w:name="z4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переоценке вкладов,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иностранной валюты;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начисленные доходы в виде вознаграждения;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получении ранее начисленного вознаграждения по вкладам согласно пункту 39 настоящей Инструкции осуществляется следующая бухгалтерская запись: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погашении основной суммы вклада осуществляется следующая бухгалтерская запись: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создании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уменьшении (аннулировании) сформированных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списании размещенных вкладов за счет сформированных резервов (провизий) осуществляется следующая бухгалтерская запись: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возмещении стоимости вкладов, списанных за счет резервов (провизий), осуществляется следующая бухгалтерская запись:</w:t>
      </w:r>
    </w:p>
    <w:bookmarkEnd w:id="93"/>
    <w:bookmarkStart w:name="z5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5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02 Доходы от восстановления (аннулирования) резервов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(провизий), созданных по вкладам, размещенным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банках второго уровня и организациях,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операций.</w:t>
      </w:r>
    </w:p>
    <w:bookmarkStart w:name="z5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принятия решения о возмещении Фондом убытков от обесценения вкладов осуществляется следующая бухгалтерская запись:</w:t>
      </w:r>
    </w:p>
    <w:bookmarkEnd w:id="96"/>
    <w:bookmarkStart w:name="z5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10 Прочая дебиторская задолженность</w:t>
      </w:r>
    </w:p>
    <w:bookmarkEnd w:id="97"/>
    <w:bookmarkStart w:name="z5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02 Доходы от восстановления (аннулирования) резервов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(провизий), созданных по вкладам, размещенным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банках второго уровня и организациях,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операций.</w:t>
      </w:r>
    </w:p>
    <w:bookmarkStart w:name="z5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возмещении Фондом убытков от обесценения вкладов осуществляется следующая бухгалтерская запись:</w:t>
      </w:r>
    </w:p>
    <w:bookmarkEnd w:id="99"/>
    <w:bookmarkStart w:name="z5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5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10 Прочая дебиторская задолженность.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86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6. Бухгалтерский учет </w:t>
      </w:r>
      <w:r>
        <w:rPr>
          <w:rFonts w:ascii="Times New Roman"/>
          <w:b/>
          <w:i w:val="false"/>
          <w:color w:val="000000"/>
          <w:sz w:val="28"/>
        </w:rPr>
        <w:t>переклассификации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приобретенных долговых и долевых ценных бумаг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6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6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53. При переводе долговых ценных бумаг из категорий "оцениваемые по справедливой стоимости" в категорию "оцениваемые по амортизированной стоимости"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осуществляются следующие бухгалтерские записи: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долговых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справедливой стоимости);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положительной переоценки долговых ценных бумаг по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отрицательной переоценки долговых ценных бумаг по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стоимости.</w:t>
            </w:r>
          </w:p>
        </w:tc>
      </w:tr>
    </w:tbl>
    <w:bookmarkStart w:name="z6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переводе долговых ценных бумаг из категории "оцениваемые по амортизированной стоимости" в категорию "оцениваемые по справедливой стоимости", после начисления вознаграждения, амортизации премии или дисконта (скидки) по переклассифицируемым ценным бумагам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осуществляются следующие бухгалтерские записи: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номинальную стоимость долговых ценных бумаг, оцениваемых по амортизированной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вознаграждения по долговым ценным бумагам: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справедливой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 (лицевой счет финансовых активов, оцениваемых по амортизированной стоимости)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 (лицевой счет финансовых активов, оцениваемых по амортизированной стоимости);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несамортизированной премии: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несамортизированного дисконта (скидки):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стоимости.</w:t>
            </w:r>
          </w:p>
        </w:tc>
      </w:tr>
    </w:tbl>
    <w:p>
      <w:pPr>
        <w:spacing w:after="0"/>
        <w:ind w:left="0"/>
        <w:jc w:val="both"/>
      </w:pPr>
      <w:bookmarkStart w:name="z671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Бухгалтерский учет операций по размещению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пенсионных активов в аффинированные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7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6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размещении пенсионных активов в аффинированные драгоценные металлы, на стоимость приобретения с учетом затрат по сделки осуществляется следующая бухгалтерская запись: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если приобретенные аффинированные драгоценные металлы переоцениваются по справедливой стоимости, осуществляются следующие бухгалтерские записи: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продаже аффинированных драгоценных металлов после переоценки по справедливой стоимости согласно пункту 56 Инструкции осуществляются следующие бухгалтерские записи: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Бухгалтерский учет операций РЕПО и обратного РЕПО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58. При совершении операции обратного РЕПО с пенсионными активами (при предоставлении денег в обмен на ценные бумаги) на сумму сделки осуществляются следующие бухгалтерские записи:</w:t>
      </w:r>
    </w:p>
    <w:bookmarkEnd w:id="110"/>
    <w:bookmarkStart w:name="z7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01 Операции обратное РЕПО с ценными бумагами</w:t>
      </w:r>
    </w:p>
    <w:bookmarkEnd w:id="111"/>
    <w:bookmarkStart w:name="z7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счет);</w:t>
      </w:r>
    </w:p>
    <w:bookmarkStart w:name="z7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одновременно:</w:t>
      </w:r>
    </w:p>
    <w:bookmarkEnd w:id="113"/>
    <w:bookmarkStart w:name="z7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 8970 Счет "депо" (с открытием отдельного субсчета для учета номинальной стоимости ценных бумаг, приобретенных за счет пенсионных активов Фонда, полученных по операции обратного РЕПО).</w:t>
      </w:r>
    </w:p>
    <w:bookmarkEnd w:id="114"/>
    <w:bookmarkStart w:name="z1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При совершении операции РЕПО (при продаже ценных бумаг) на сумму сделки осуществляется следующая бухгалтерская запись: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58-1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начислении вознаграждения в период операции обратного РЕПО осуществляется следующая бухгалтерская запись:</w:t>
      </w:r>
    </w:p>
    <w:bookmarkEnd w:id="116"/>
    <w:bookmarkStart w:name="z7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02 Начисленные доходы в виде вознаграждения по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обратное РЕПО с ценными бумагами</w:t>
      </w:r>
    </w:p>
    <w:bookmarkStart w:name="z7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04 Доходы, связанные с получением вознаграждения по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обратное РЕПО с ценными бумагам.</w:t>
      </w:r>
    </w:p>
    <w:bookmarkStart w:name="z1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59-1. При начислении расходов в виде вознаграждения по операции РЕПО осуществляется следующая бухгалтерская запись: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59-1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установленная на момент заключения данной сделки) осуществляются следующие бухгалтерские записи:</w:t>
      </w:r>
    </w:p>
    <w:bookmarkEnd w:id="120"/>
    <w:bookmarkStart w:name="z7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7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02 Начисленные доходы в виде вознаграждения по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обратное РЕПО с ценными бумагами</w:t>
      </w:r>
    </w:p>
    <w:bookmarkStart w:name="z7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 01 Операции обратное РЕПО с ценными бумагами;</w:t>
      </w:r>
    </w:p>
    <w:bookmarkEnd w:id="123"/>
    <w:bookmarkStart w:name="z7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124"/>
    <w:bookmarkStart w:name="z7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8970 Счет "депо" (с открытием отдельного субсчета для учета номинальной стоимости ценных бумаг, приобретенных за счет пенсионных активов Фонда, полученных по операции обратного РЕПО).</w:t>
      </w:r>
    </w:p>
    <w:bookmarkEnd w:id="125"/>
    <w:bookmarkStart w:name="z1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60-1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22" w:id="1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9. Бухгалтерский учет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операций с производными инструментами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9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Параграф 1. Учет операций с форвардом</w:t>
      </w:r>
    </w:p>
    <w:bookmarkEnd w:id="128"/>
    <w:bookmarkStart w:name="z7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на согласованных условиях в будущем (далее - форвард) осуществляется следующая бухгалтерская запись:</w:t>
      </w:r>
    </w:p>
    <w:bookmarkEnd w:id="129"/>
    <w:bookmarkStart w:name="z7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01 Условные требования по покупке финансовых активов</w:t>
      </w:r>
    </w:p>
    <w:bookmarkEnd w:id="130"/>
    <w:bookmarkStart w:name="z7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01 Условные обязательства по продаже финансовых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активов.</w:t>
      </w:r>
    </w:p>
    <w:bookmarkStart w:name="z7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переоценке форварда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132"/>
    <w:bookmarkStart w:name="z7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7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bookmarkStart w:name="z7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bookmarkEnd w:id="135"/>
    <w:bookmarkStart w:name="z7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02 Обязательства по сделке форвард</w:t>
      </w:r>
    </w:p>
    <w:bookmarkEnd w:id="136"/>
    <w:bookmarkStart w:name="z7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02 Обязательства по сделке форвард</w:t>
      </w:r>
    </w:p>
    <w:bookmarkEnd w:id="137"/>
    <w:bookmarkStart w:name="z7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03 Требования по сделке форвард</w:t>
      </w:r>
    </w:p>
    <w:bookmarkEnd w:id="138"/>
    <w:bookmarkStart w:name="z7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02 Требования по сделке форвард.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дату закрытия открытой позиции и (или) исполнения форварда осуществляются следующие бухгалтерские записи:</w:t>
      </w:r>
    </w:p>
    <w:bookmarkEnd w:id="140"/>
    <w:bookmarkStart w:name="z7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Фондом в случае расчетов на нетто основе:</w:t>
      </w:r>
    </w:p>
    <w:bookmarkEnd w:id="141"/>
    <w:bookmarkStart w:name="z7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02 Обязательства по сделке форвард</w:t>
      </w:r>
    </w:p>
    <w:bookmarkEnd w:id="142"/>
    <w:bookmarkStart w:name="z7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02 Обязательства по сделке форвард</w:t>
      </w:r>
    </w:p>
    <w:bookmarkEnd w:id="143"/>
    <w:bookmarkStart w:name="z7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счет);</w:t>
      </w:r>
    </w:p>
    <w:bookmarkStart w:name="z7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 получении денег от контрпартнера в случае расчетов на нетто основе:</w:t>
      </w:r>
    </w:p>
    <w:bookmarkEnd w:id="145"/>
    <w:bookmarkStart w:name="z7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7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03 Требования по сделке форвард</w:t>
      </w:r>
    </w:p>
    <w:bookmarkEnd w:id="147"/>
    <w:bookmarkStart w:name="z7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02 Требования по сделке форвард;</w:t>
      </w:r>
    </w:p>
    <w:bookmarkEnd w:id="148"/>
    <w:bookmarkStart w:name="z7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 на стоимость приобретенного актива: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 на стоимость продаваемого актива: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Start w:name="z7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51"/>
    <w:bookmarkStart w:name="z7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условных требований и условных обязательств в соответствии с условиями форварда:</w:t>
      </w:r>
    </w:p>
    <w:bookmarkEnd w:id="152"/>
    <w:bookmarkStart w:name="z7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01 Условные обязательства по продаже финансовых активов</w:t>
      </w:r>
    </w:p>
    <w:bookmarkEnd w:id="153"/>
    <w:bookmarkStart w:name="z8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01 Условные требования по покупке финансовых активов.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63 с изменениями, внесенными постановлениями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Учет операций с фьючерсом</w:t>
      </w:r>
    </w:p>
    <w:bookmarkEnd w:id="155"/>
    <w:bookmarkStart w:name="z8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</w:t>
      </w:r>
    </w:p>
    <w:bookmarkEnd w:id="156"/>
    <w:bookmarkStart w:name="z8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фьючерса:</w:t>
      </w:r>
    </w:p>
    <w:bookmarkEnd w:id="157"/>
    <w:bookmarkStart w:name="z8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02 Условные требования по покупке финансовых фьючерсов</w:t>
      </w:r>
    </w:p>
    <w:bookmarkEnd w:id="158"/>
    <w:bookmarkStart w:name="z8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02 Условные обязательства по покупке финансовых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фьючерсов;</w:t>
      </w:r>
    </w:p>
    <w:bookmarkStart w:name="z8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фьючерса:</w:t>
      </w:r>
    </w:p>
    <w:bookmarkEnd w:id="160"/>
    <w:bookmarkStart w:name="z8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03 Условные требования по продаже финансовых фьючерсов</w:t>
      </w:r>
    </w:p>
    <w:bookmarkEnd w:id="161"/>
    <w:bookmarkStart w:name="z8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03 Условные обязательства по продаже финансовых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фьючерсов.</w:t>
      </w:r>
    </w:p>
    <w:bookmarkStart w:name="z8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выплате маржи по фьючерсу осуществляется следующая бухгалтерская запись:</w:t>
      </w:r>
    </w:p>
    <w:bookmarkEnd w:id="163"/>
    <w:bookmarkStart w:name="z8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164"/>
    <w:bookmarkStart w:name="z8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8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оплате комиссии брокеру за заключение фьючерса осуществляется следующая бухгалтерская запись:</w:t>
      </w:r>
    </w:p>
    <w:bookmarkEnd w:id="166"/>
    <w:bookmarkStart w:name="z8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82 Комиссионные расходы за услуги по брокерской и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дилерской деятельности</w:t>
      </w:r>
    </w:p>
    <w:bookmarkStart w:name="z8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8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переоценке фьючерса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169"/>
    <w:bookmarkStart w:name="z8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8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bookmarkStart w:name="z8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bookmarkEnd w:id="172"/>
    <w:bookmarkStart w:name="z8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01 Обязательства по сделке фьючерс</w:t>
      </w:r>
    </w:p>
    <w:bookmarkEnd w:id="173"/>
    <w:bookmarkStart w:name="z8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01 Обязательства по сделке фьючерс</w:t>
      </w:r>
    </w:p>
    <w:bookmarkEnd w:id="174"/>
    <w:bookmarkStart w:name="z8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02 Требования по сделке фьючерс</w:t>
      </w:r>
    </w:p>
    <w:bookmarkEnd w:id="175"/>
    <w:bookmarkStart w:name="z8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01 Требования по сделке фьючерс.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67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</w:t>
      </w:r>
    </w:p>
    <w:bookmarkEnd w:id="177"/>
    <w:bookmarkStart w:name="z8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Фондом:</w:t>
      </w:r>
    </w:p>
    <w:bookmarkEnd w:id="178"/>
    <w:bookmarkStart w:name="z8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179"/>
    <w:bookmarkStart w:name="z8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счет);</w:t>
      </w:r>
    </w:p>
    <w:bookmarkStart w:name="z8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 списании допустимой числящейся маржи:</w:t>
      </w:r>
    </w:p>
    <w:bookmarkEnd w:id="181"/>
    <w:bookmarkStart w:name="z8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8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брокерами.</w:t>
      </w:r>
    </w:p>
    <w:bookmarkEnd w:id="183"/>
    <w:bookmarkStart w:name="z8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дату закрытия открытой позиции фьючерса, в случае погашения стоимости фьючерса (закрытие открытой позиции) деньгами на нетто основе осуществляются следующие бухгалтерские записи:</w:t>
      </w:r>
    </w:p>
    <w:bookmarkEnd w:id="184"/>
    <w:bookmarkStart w:name="z8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погашении Фондом фьючерса на нетто основе:</w:t>
      </w:r>
    </w:p>
    <w:bookmarkEnd w:id="185"/>
    <w:bookmarkStart w:name="z8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01 Обязательства по сделке фьючерс</w:t>
      </w:r>
    </w:p>
    <w:bookmarkEnd w:id="186"/>
    <w:bookmarkStart w:name="z8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01 Обязательства по сделке фьючерс</w:t>
      </w:r>
    </w:p>
    <w:bookmarkEnd w:id="187"/>
    <w:bookmarkStart w:name="z8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брокерами;</w:t>
      </w:r>
    </w:p>
    <w:bookmarkEnd w:id="188"/>
    <w:bookmarkStart w:name="z8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фьючерса на нетто основе:</w:t>
      </w:r>
    </w:p>
    <w:bookmarkEnd w:id="189"/>
    <w:bookmarkStart w:name="z8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190"/>
    <w:bookmarkStart w:name="z8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02 Требования по сделке фьючерс</w:t>
      </w:r>
    </w:p>
    <w:bookmarkEnd w:id="191"/>
    <w:bookmarkStart w:name="z8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01 Требования по сделке фьючерс;</w:t>
      </w:r>
    </w:p>
    <w:bookmarkEnd w:id="192"/>
    <w:bookmarkStart w:name="z8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93"/>
    <w:bookmarkStart w:name="z8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94"/>
    <w:bookmarkStart w:name="z8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обязательств по покупке фьючерса:</w:t>
      </w:r>
    </w:p>
    <w:bookmarkEnd w:id="195"/>
    <w:bookmarkStart w:name="z8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02 Условные обязательства по покупке финансовых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8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02 Условные требования по покупке финансовых фьючерсов;</w:t>
      </w:r>
    </w:p>
    <w:bookmarkEnd w:id="197"/>
    <w:bookmarkStart w:name="z8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условных требований и обязательств по продаже фьючерса:</w:t>
      </w:r>
    </w:p>
    <w:bookmarkEnd w:id="198"/>
    <w:bookmarkStart w:name="z8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03 Условные обязательства по продаже финансовых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8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03 Условные требования по продаже финансовых фьючерсов.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69 с изменениями, внесенными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Параграф 3. Учет операций с опционом</w:t>
      </w:r>
    </w:p>
    <w:bookmarkEnd w:id="201"/>
    <w:bookmarkStart w:name="z8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будущем, (далее - приобретенный опцион "колл" или "пут") осуществляются следующие бухгалтерские записи:</w:t>
      </w:r>
    </w:p>
    <w:bookmarkEnd w:id="202"/>
    <w:bookmarkStart w:name="z8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bookmarkEnd w:id="203"/>
    <w:bookmarkStart w:name="z8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06 Приобретенные сделки опцион - "колл"</w:t>
      </w:r>
    </w:p>
    <w:bookmarkEnd w:id="204"/>
    <w:bookmarkStart w:name="z8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07 Приобретенные сделки опцион - "пут"</w:t>
      </w:r>
    </w:p>
    <w:bookmarkEnd w:id="205"/>
    <w:bookmarkStart w:name="z8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06 Приобретенные сделки опцион "колл" - контрсчет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07 Приобретенные сделки опцион "пут" - контрсчет;</w:t>
      </w:r>
    </w:p>
    <w:bookmarkStart w:name="z8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bookmarkEnd w:id="207"/>
    <w:bookmarkStart w:name="z8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04 Требования по сделке опцион</w:t>
      </w:r>
    </w:p>
    <w:bookmarkEnd w:id="208"/>
    <w:bookmarkStart w:name="z8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03 Требования по сделке опцион</w:t>
      </w:r>
    </w:p>
    <w:bookmarkEnd w:id="209"/>
    <w:bookmarkStart w:name="z8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8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переоценке приобретенного опциона "колл" или 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</w:t>
      </w:r>
    </w:p>
    <w:bookmarkEnd w:id="211"/>
    <w:bookmarkStart w:name="z8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8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71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214"/>
    <w:bookmarkStart w:name="z8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bookmarkEnd w:id="215"/>
    <w:bookmarkStart w:name="z8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06 Приобретенные сделки опцион "колл" - контрсчет</w:t>
      </w:r>
    </w:p>
    <w:bookmarkEnd w:id="216"/>
    <w:bookmarkStart w:name="z8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07 Приобретенные сделки опцион "пут" - контрсчет</w:t>
      </w:r>
    </w:p>
    <w:bookmarkEnd w:id="217"/>
    <w:bookmarkStart w:name="z8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06 Приобретенные сделки опцион "колл"</w:t>
      </w:r>
    </w:p>
    <w:bookmarkEnd w:id="218"/>
    <w:bookmarkStart w:name="z8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07 Приобретенные сделки опцион "пут";</w:t>
      </w:r>
    </w:p>
    <w:bookmarkEnd w:id="219"/>
    <w:bookmarkStart w:name="z8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приобретенного опциона "колл" или "пут" (закрытие открытой позиции) деньгами:</w:t>
      </w:r>
    </w:p>
    <w:bookmarkEnd w:id="220"/>
    <w:bookmarkStart w:name="z8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8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04 Требования по сделке опцион</w:t>
      </w:r>
    </w:p>
    <w:bookmarkEnd w:id="222"/>
    <w:bookmarkStart w:name="z8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03 Требования по сделке опцион;</w:t>
      </w:r>
    </w:p>
    <w:bookmarkEnd w:id="223"/>
    <w:bookmarkStart w:name="z8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приобретенных активов: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9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25"/>
    <w:bookmarkStart w:name="z91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72 с изменениями, внесенными постановлениями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 "колл" или "пут") осуществляются следующие бухгалтерские записи:</w:t>
      </w:r>
    </w:p>
    <w:bookmarkEnd w:id="227"/>
    <w:bookmarkStart w:name="z9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08 Проданные сделки опцион "пут" - контрсчет</w:t>
      </w:r>
    </w:p>
    <w:bookmarkEnd w:id="228"/>
    <w:bookmarkStart w:name="z9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09 Проданные сделки опцион "колл" - контрсчет</w:t>
      </w:r>
    </w:p>
    <w:bookmarkEnd w:id="229"/>
    <w:bookmarkStart w:name="z9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08 Проданные сделки опцион "пут"</w:t>
      </w:r>
    </w:p>
    <w:bookmarkEnd w:id="230"/>
    <w:bookmarkStart w:name="z9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09 Проданные сделки опцион "колл";</w:t>
      </w:r>
    </w:p>
    <w:bookmarkEnd w:id="231"/>
    <w:bookmarkStart w:name="z9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</w:t>
      </w:r>
    </w:p>
    <w:bookmarkEnd w:id="232"/>
    <w:bookmarkStart w:name="z9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9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03 Обязательства по сделке опцион</w:t>
      </w:r>
    </w:p>
    <w:bookmarkEnd w:id="234"/>
    <w:bookmarkStart w:name="z9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03 Обязательства по сделке опцион.</w:t>
      </w:r>
    </w:p>
    <w:bookmarkEnd w:id="235"/>
    <w:bookmarkStart w:name="z9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переоценке проданного опциона "колл" или 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"пут"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"колл" на стоимость приобретенных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4. Учет операций с валютным свопом</w:t>
      </w:r>
    </w:p>
    <w:bookmarkEnd w:id="238"/>
    <w:bookmarkStart w:name="z9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 (далее - валютный своп) осуществляется следующая бухгалтерская запись:</w:t>
      </w:r>
    </w:p>
    <w:bookmarkEnd w:id="239"/>
    <w:bookmarkStart w:name="z9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240"/>
    <w:bookmarkStart w:name="z9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241"/>
    <w:bookmarkStart w:name="z9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242"/>
    <w:bookmarkStart w:name="z9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своп;</w:t>
      </w:r>
    </w:p>
    <w:bookmarkEnd w:id="243"/>
    <w:bookmarkStart w:name="z9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внебалансовом учете отражаются на сумму условных требований и обязательств по обратному обмену валютами:</w:t>
      </w:r>
    </w:p>
    <w:bookmarkEnd w:id="244"/>
    <w:bookmarkStart w:name="z9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12 Условные требования по прочим производным финансовым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</w:t>
      </w:r>
    </w:p>
    <w:bookmarkStart w:name="z9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12 Условные обязательства по прочим производным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инструментам.</w:t>
      </w:r>
    </w:p>
    <w:bookmarkStart w:name="z9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дату валютирования валютного свопа осуществляются следующие бухгалтерские записи:</w:t>
      </w:r>
    </w:p>
    <w:bookmarkEnd w:id="247"/>
    <w:bookmarkStart w:name="z9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получаемой валюты:</w:t>
      </w:r>
    </w:p>
    <w:bookmarkEnd w:id="248"/>
    <w:bookmarkStart w:name="z9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9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250"/>
    <w:bookmarkStart w:name="z99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251"/>
    <w:bookmarkStart w:name="z99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перечисляемой валюты:</w:t>
      </w:r>
    </w:p>
    <w:bookmarkEnd w:id="252"/>
    <w:bookmarkStart w:name="z9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253"/>
    <w:bookmarkStart w:name="z9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254"/>
    <w:bookmarkStart w:name="z9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9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переоценке валютного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дату валютирования по закрытию валютного свопа осуществляются следующие бухгалтерские записи:</w:t>
      </w:r>
    </w:p>
    <w:bookmarkEnd w:id="257"/>
    <w:bookmarkStart w:name="z10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258"/>
    <w:bookmarkStart w:name="z10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12 Условные обязательства по прочим производным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</w:t>
      </w:r>
    </w:p>
    <w:bookmarkStart w:name="z10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12 Условные требования по прочим производным финансовым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инструментам;</w:t>
      </w:r>
    </w:p>
    <w:bookmarkStart w:name="z10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обмениваемой валюты:</w:t>
      </w:r>
    </w:p>
    <w:bookmarkEnd w:id="261"/>
    <w:bookmarkStart w:name="z10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положительной стоимости валютного свопа:</w:t>
      </w:r>
    </w:p>
    <w:bookmarkEnd w:id="262"/>
    <w:bookmarkStart w:name="z10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10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 счете (инвестиционный счет)</w:t>
      </w:r>
    </w:p>
    <w:bookmarkEnd w:id="264"/>
    <w:bookmarkStart w:name="z10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06 Требования по сделке своп</w:t>
      </w:r>
    </w:p>
    <w:bookmarkEnd w:id="265"/>
    <w:bookmarkStart w:name="z10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266"/>
    <w:bookmarkStart w:name="z10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валютного свопа:</w:t>
      </w:r>
    </w:p>
    <w:bookmarkEnd w:id="267"/>
    <w:bookmarkStart w:name="z10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10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05 Обязательства по сделке своп</w:t>
      </w:r>
    </w:p>
    <w:bookmarkEnd w:id="269"/>
    <w:bookmarkStart w:name="z10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270"/>
    <w:bookmarkStart w:name="z10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271"/>
    <w:bookmarkStart w:name="z10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End w:id="272"/>
    <w:bookmarkStart w:name="z10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5. Учет операций с процентным свопом</w:t>
      </w:r>
    </w:p>
    <w:bookmarkEnd w:id="273"/>
    <w:bookmarkStart w:name="z10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процента, (далее - процентный своп) осуществляются следующие бухгалтерские записи:</w:t>
      </w:r>
    </w:p>
    <w:bookmarkEnd w:id="274"/>
    <w:bookmarkStart w:name="z10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</w:t>
      </w:r>
    </w:p>
    <w:bookmarkEnd w:id="275"/>
    <w:bookmarkStart w:name="z10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276"/>
    <w:bookmarkStart w:name="z10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05 Плавающий процентный своп;</w:t>
      </w:r>
    </w:p>
    <w:bookmarkEnd w:id="277"/>
    <w:bookmarkStart w:name="z10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</w:t>
      </w:r>
    </w:p>
    <w:bookmarkEnd w:id="278"/>
    <w:bookmarkStart w:name="z10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05 Плавающий процентный своп</w:t>
      </w:r>
    </w:p>
    <w:bookmarkEnd w:id="279"/>
    <w:bookmarkStart w:name="z10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04 Фиксированный процентный своп.</w:t>
      </w:r>
    </w:p>
    <w:bookmarkEnd w:id="280"/>
    <w:bookmarkStart w:name="z10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начислении доходов и расходов в виде вознаграждения по процентному свопу осуществляются следующие бухгалтерские записи:</w:t>
      </w:r>
    </w:p>
    <w:bookmarkEnd w:id="281"/>
    <w:bookmarkStart w:name="z10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282"/>
    <w:bookmarkStart w:name="z10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283"/>
    <w:bookmarkStart w:name="z10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284"/>
    <w:bookmarkStart w:name="z103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34 Прочие доходы, связанные с получением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вознаграждения;</w:t>
      </w:r>
    </w:p>
    <w:bookmarkStart w:name="z10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расходов:</w:t>
      </w:r>
    </w:p>
    <w:bookmarkEnd w:id="286"/>
    <w:bookmarkStart w:name="z10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25 Прочие расходы, связанные с выплатой вознаграждения</w:t>
      </w:r>
    </w:p>
    <w:bookmarkEnd w:id="287"/>
    <w:bookmarkStart w:name="z10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288"/>
    <w:bookmarkStart w:name="z10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своп.</w:t>
      </w:r>
    </w:p>
    <w:bookmarkEnd w:id="289"/>
    <w:bookmarkStart w:name="z10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переоценке процентного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дату проведения периодических платежей после переоценки процентного свопа по справедливой стоимости согласно пункту 82 настоящей Инструкции осуществляются следующие бухгалтерские записи:</w:t>
      </w:r>
    </w:p>
    <w:bookmarkEnd w:id="291"/>
    <w:bookmarkStart w:name="z105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292"/>
    <w:bookmarkStart w:name="z105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1060 61 Денежные средства (пенсионные активы) на текущем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</w:t>
      </w:r>
    </w:p>
    <w:bookmarkStart w:name="z106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294"/>
    <w:bookmarkStart w:name="z106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295"/>
    <w:bookmarkStart w:name="z106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выплаченного вознаграждения:</w:t>
      </w:r>
    </w:p>
    <w:bookmarkEnd w:id="296"/>
    <w:bookmarkStart w:name="z106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297"/>
    <w:bookmarkStart w:name="z106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298"/>
    <w:bookmarkStart w:name="z106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1060 61 Денежные средства (пенсионные активы) на текущем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счете (инвестиционный счет).</w:t>
      </w:r>
    </w:p>
    <w:bookmarkStart w:name="z106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 дату закрытия открытой позиции или закрытия процентного свопа осуществляются следующие бухгалтерские записи:</w:t>
      </w:r>
    </w:p>
    <w:bookmarkEnd w:id="300"/>
    <w:bookmarkStart w:name="z106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процентного свопа:</w:t>
      </w:r>
    </w:p>
    <w:bookmarkEnd w:id="301"/>
    <w:bookmarkStart w:name="z106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302"/>
    <w:bookmarkStart w:name="z106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05 Плавающий процентный своп;</w:t>
      </w:r>
    </w:p>
    <w:bookmarkEnd w:id="303"/>
    <w:bookmarkStart w:name="z107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процентного свопа:</w:t>
      </w:r>
    </w:p>
    <w:bookmarkEnd w:id="304"/>
    <w:bookmarkStart w:name="z107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05 Плавающий процентный своп</w:t>
      </w:r>
    </w:p>
    <w:bookmarkEnd w:id="305"/>
    <w:bookmarkStart w:name="z107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04 Фиксированный процентный своп.</w:t>
      </w:r>
    </w:p>
    <w:bookmarkEnd w:id="306"/>
    <w:p>
      <w:pPr>
        <w:spacing w:after="0"/>
        <w:ind w:left="0"/>
        <w:jc w:val="both"/>
      </w:pPr>
      <w:bookmarkStart w:name="z1073" w:id="30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10. Бухгалтерский учет операций по формированию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инвестиционного дохода и комиссионных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10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07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формировании инвестиционного дохода осуществляются следующие бухгалтерские записи:</w:t>
      </w:r>
    </w:p>
    <w:bookmarkEnd w:id="308"/>
    <w:bookmarkStart w:name="z11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11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зачислении чистого инвестиционного дохода на индивидуальные пенсионные счета вкладчиков (получателей) осуществляются следующие бухгалтерские записи:</w:t>
      </w:r>
    </w:p>
    <w:bookmarkEnd w:id="311"/>
    <w:bookmarkStart w:name="z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кредитового остатка по счету 5610 "Нераспределенная прибыль (непокрытый убыток) отчетного года":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дебетового остатка по счету 5610 "Нераспределенная прибыль (непокрытый убыток) отчетного года":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86 в редакции постановления Правления Национального Банка РК от 26.09.2016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86-1. При зачислении чистого инвестиционного дохода на условные пенсионные счета и счета резервных фондов осуществляются следующие бухгалтерские записи:</w:t>
      </w:r>
    </w:p>
    <w:bookmarkEnd w:id="313"/>
    <w:bookmarkStart w:name="z119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кредитового остатка по счету 5610 "Нераспределенная прибыль (непокрытый убыток) отчетного периода":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по условным пенсионным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фонды единого накопительного пенсионного фонда, по обязательным пенсионным взносам работодателя;</w:t>
            </w:r>
          </w:p>
        </w:tc>
      </w:tr>
    </w:tbl>
    <w:bookmarkStart w:name="z119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дебетового остатка по счету 5610 "Нераспределенная прибыль (непокрытый убыток) отчетного периода":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фонд по условным пенсионным обязательствам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фонды единого накопительного пенсионного фонда, по обязательным пенсионным взносам работодателя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периода.".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86-1 в соответствии с постановлением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 сумму комиссионного вознаграждения Фонда от пенсионных активов осуществляется следующая бухгалтерская запись: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пенсионных активов Фонда на текущий счет Фонда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начислении комиссионного вознаграждения управляющего пенсионными активами от инвестиционного дохода осуществляются следующие бухгалтерские записи: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88-1. При отрицательном инвестиционном доходе управляющего пенсионными активами, на сумму отрицательного комиссионного вознаграждения осуществляется следующая бухгалтерская запись: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88-1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осуществляется следующая бухгалтерская запись: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задолженность;</w:t>
            </w:r>
          </w:p>
        </w:tc>
      </w:tr>
    </w:tbl>
    <w:bookmarkStart w:name="z11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инвестиционного дохода осуществляется следующая бухгалтерская запись: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88-2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88-3. При возмещении управляющим инвестиционным портфелем Фонду дебиторской задолженности по начисленному отрицательному комиссионному вознаграждению в случае расторжения договора о доверительном управлении пенсионными активами, осуществляются следующие бухгалтерские записи: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88-3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89.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0"/>
    <w:bookmarkStart w:name="z11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11. Бухгалтерский учет пенсионных активов, переданных в доверительное управление зарубежной организации, осуществляющей деятельность по управлению инвестиционным портфелем в соответствии с законодательством иностранного государства, отвечающей требованиям Национального Банка Республики Казахстан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279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Глава 11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90. При передаче пенсионных активов зарубежной организации, осуществляющей деятельность по управлению инвестиционным портфелем в соответствии с законодательством иностранного государства, отвечающей требованиям Национального Банка Республики Казахстан: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счета активов.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переоценке пенсионных активов, переданных зарубежной организации, осуществляющей деятельность по управлению инвестиционным портфелем в соответствии с законодательством иностранного государства, отвечающей требованиям Национального Банка Республики Казахстан: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переоценки: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переоценки: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возврате (изъятии) пенсионных активов, переданных зарубежной организации, осуществляющей деятельность по управлению инвестиционным портфелем в соответствии с законодательством иностранного государства, отвечающей требованиям Национального Банка Республики Казахстан: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счета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управлении.</w:t>
            </w:r>
          </w:p>
        </w:tc>
      </w:tr>
    </w:tbl>
    <w:bookmarkStart w:name="z118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Бухгалтерский учет операций по возмещению отрицательной разницы между показателем номинальной доходности и минимальным значением доходности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начислении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осуществляются следующие бухгалтерские записи:</w:t>
      </w:r>
    </w:p>
    <w:bookmarkEnd w:id="336"/>
    <w:bookmarkStart w:name="z11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активов: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1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возмещения: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доходности.</w:t>
            </w:r>
          </w:p>
        </w:tc>
      </w:tr>
    </w:tbl>
    <w:bookmarkStart w:name="z12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поступлении целевых активов, предназначенных для обеспечения целевых накоплений, а также иных целей, в соответствии с законодательством Республики Казахстан поступивших на текущий счет Фонда осуществляется следующая бухгалтерская запись: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накопления;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выплат целевых накоплений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накопления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выплате целевых накоплений;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фактической выплате: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выплате целевых накоплений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активы.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94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переводе невостребованных сумм целевых накоплений на индивидуальный пенсионный счет, на котором учитываются добровольные пенсионные взносы,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накопления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активы;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(пенсионные активы) на текущем счете (инвестиционный счет)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на индивидуальных пенсионных счетах.".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95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