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b8fde" w14:textId="a7b8f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размеров выделяемых субсидий на 1 (один) кубометр поданной питьевой воды для групповых водопроводов и локальных систем водоснабжения, являющихся безальтернативными источниками питьевого водоснабжения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5 августа 2011 года № 14-1/449. Зарегистрирован в Министерстве юстиции Республики Казахстан 15 августа 2011 года № 7130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стоимости услуг по подаче питьевой воды из особо важных групповых систем водоснабжения, являющихся безальтернативными источниками питьевого водоснабжения, утвержденных постановлением Правительства Республики Казахстан от 5 апреля 2006 года № 248,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размеры выделяемых субсидий на 1 (один) кубометр поданной питьевой воды для групповых водопроводов и локальных систем водоснабжения, являющихся безальтернативными источниками питьевого водоснабжения на 2011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групповых водопроводов: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Акмолинской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Кокшетауского промводопровода: с 1 по 31 января 2011 года - 41,93 тенге с НДС (51,18 %), а с 1 февраля 2011 года - 74,42 тенге с НДС (71,27 %);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Нуринского группового водопровода - 72,00 тенге с НДС (64,29 %).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Алматинской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Бозойского группового водопровода - 15,47 тенге с НДС (27,88 %).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Атырауской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Индер - Миялинского группового водопровода - 320,30 тенге с НДС (88,90 %);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группового водопровода Миялы - Жангельдино - Жаскайрат - 237,31 тенге с НДС (85,58 %);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группового водопровода Кульсары - Тургузба - Шокпартогай - Аккизтогай - 65,05 тенге с НДС (61,92 %);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Кояндинского группового водопровода - 273,60 тенге с НДС (87,25 %).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Восточно-Казахстанской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Бельагачского группового водопровода - 237,44 тенге с НДС (85,58 %).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Западно-Казахстанской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Урдинского группового водопровода - 498,72 тенге с НДС (92,58 %);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Каменского группового водопровода: - 255,59 тенге с НДС (86,47 %);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Чингирлауского группового водопровода - 284,65 тенге с НДС (87,68 %);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группового водопровода Сырым - 149,61 тенге с НДС (78,90 %);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группового водопровода Казталов-Ажбай - 264,77 тенге с НДС (86,87 %).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Карагандинской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г. Караганды - 14,72 тенге с НДС (100 %).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Костанайской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Узункольского группового водопровода - 281,33 тенге с НДС (87,55 %);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Ишимского группового водопровода (Сарыкольского района) - 347,23 тенге с НДС (89,67 %);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Лихачевского группового водопровода - 347,23 тенге с НДС (89,67 %);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Ишимского группового водопровода (Карасуского района) - 749,59 тенге с НДС (94,93 %);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Владыкинского группового водопровода - 57,57 тенге с НДС (59 %);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Железнодорожного группового водопровода - 85,88 тенге без НДС (68,22 %);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Смирновского группового водопровода - 145,36 тенге с НДС (78,42 %);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группового водопровода Ашутасты-Родина - 39,24 тенге с НДС (49,52 %);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Свердловского группового водопровода - 350,88 тенге с НДС (89,77 %);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Волгоградского группового водопровода - 843,12 тенге с НДС (95,47 %).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Кызылординской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Жиделинского группового водопровода - 10,99 тенге с НДС (21,55 %);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Октябрьского группового водопровода - 12,13 тенге с НДС (23,27 %);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Арало-Сарыбулакского группового водопровода - 125,79 тенге с НДС (75,87 %).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Мангистауской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группового водопровода Казба - Акшымырау - Кызан - 681,84 тенге с НДС (94,46 %);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группового водопровода Жетеш - Тушыкудык - Шебир: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участку Жетеш - Тушыкудык - 409,36 тенге с НДС (91,10 %);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участку Тушыкудык - Шебир - 346,13 тенге с НДС (89,64 %);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Бескудык-Бекинского группового водопровода - 589,46 тенге с НДС (93,65 %);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Акжигит-Майлинского группового водопровода - 631,75 тенге с НДС (94,05 %);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группового водопровода Акшукур-Саин - 378,36 тенге с НДС (90,44 %).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Павлодарской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городов Аксу и Екибастуз - 14,21 тенге с НДС (100 %).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Северо-Казахстанской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Булаевского, Ишимского, Пресновского и Соколовского групповых водопроводов - 301,96 тенге с НДС (88,30 %);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групповых водопроводов Екатериновка-Матросовка-Сабит-Святодуховка-Зеленная Роща-Светлое-Чапаевка, Пресноредуть-Песчанка-Макарьевка-Западное и Каракамыс-Озерное-Баумана-Акбалык-Жалтырша - 131,00 тенге с НДС (76,61 %).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Южно-Казахстанской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Сарыагашского группового водопровода: с 1 по 31 января 2011 года - 61,06 тенге с НДС (60,42 %), а с 1 февраля 2011 года - 71,06 тенге с НДС (70,31 %);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Шаульдерского группового водопровода - 66,62 тенге с НДС (62,48 %);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Арысского группового водопровода: с 1 по 31 января 2011 года - 57,85 тенге с НДС (59,12 %), а с 1 февраля 2011 года - 67,85 тенге с НДС (69,34 %);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Кажымукан-Караспанского группового водопровода: с 1 февраля 2011 года - 63,87 тенге с НДС (68,04 %).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локальных систем водоснабжения: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Атырауской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Ак-Коль - 24,73 тенге с НДС (38,20);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Аккистау: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без ввода и счетчика - 53,96 тенге без НДС (57,43 %);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вводом и счетчиком - 63,96 тенге без НДС (68,07 %);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Томан - 53,96 тенге без НДС (57,43 %);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Тушыкудык - 53,96 тенге без НДС (57,43 %);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Нарын: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без ввода и счетчика - 83,25 тенге с НДС (67,55 %);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вводом и счетчиком - 93,25 тенге с НДС (75,66 %);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Исатай: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без ввода и счетчика - 83,25 тенге с НДС (67,55 %);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вводом и счетчиком - 93,25 тенге с НДС (75,66 %);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Ганюшкина - 83,20 тенге с НДС (67,53 %);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Жыланды - 91,04 тенге с НДС (69,47 %);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Даулеткерей - 77,60 тенге с НДС (65,99 %);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Жумекен - 77,60 тенге с НДС (65,99 %);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Алга-Иманов - 77,60 тенге с НДС (65,99 %);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Нуржау - 75,36 тенге с НДС (65,33 %);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Коптогай - 75,36 тенге с НДС (65,33 %);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Сафон - 75,36 тенге с НДС (65,33 %);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Жана-Крартон - 31,68 тенге с НДС (44,19 %);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Косшагыл - 13,65 тенге с НДС (25,44 %);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Махамбет - 68,19 тенге с НДС (63,03 %);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Кигаш с вводом и счетчиком - 34,26 тенге с НДС (53,32 %);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Шортанбай - 49,37 тенге с НДС (55,24 %);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Бирлик - 49,37 тенге с НДС (55,24 %);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Орлы - 49,37 тенге с НДС (55,24 %);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РТС - 65,00 тенге с НДС (61,91 %);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Кудряшов - 68,97 тенге с НДС (63,29 %).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Актюбинской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Айыркызыл: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без ввода и счетчика - 15,50 тенге без НДС (27,92 %);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вводом и счетчиком - 25,50 тенге без НДС (45,94 %);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Комсомол: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без ввода и счетчика - 60,00 тенге без НДС (60,00 %);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вводом и счетчиком - 70,00 тенге без НДС (70,00 %);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Мартук: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без ввода и счетчика - 58,26 тенге без НДС (59,29 %);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вводом и счетчиком - 68,26 тенге без НДС (69,47 %);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Мугалжар - 24,32 тенге без НДС (37,81 %);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Бозой - 13,21 тенге с НДС (24,82 %);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Кауылжыр - 13,21 тенге с НДС (24,82 %);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Бегимбет - 13,21 тенге с НДС (24,82 %);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Жылан - 13,21 тенге с НДС (24,82 %);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Шиликти - 13,21 тенге с НДС (24,82 %);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Тогыз - 13,21 тенге с НДС (24,82 %);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Карашокат - 13,21 тенге с НДС (24,82 %);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Шоксу-Шалкар-13,21 тенге с НДС (24,82 %);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Копмола - 13,21 тенге с НДС (24,82 %);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Копатай - 13,21 тенге с НДС (24,82 %);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Кендала - 13,21 тенге с НДС (24,82 %);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Улпан - 13,21 тенге с НДС (24,82 %);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Кайдауыл - 13,21 тенге с НДС (24,82 %);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Монкеби - 13,21 тенге с НДС (24,82 %);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Станция-Кауылжар - 13,21 тенге с НДС (24,82 %);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Акеспе - 13,21 тенге с НДС (24,82 %);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Котыртас - 13,21 тенге с НДС (24,82 %);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Каратогай - 13,21 тенге с НДС (24,82 %);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Тумалыгул - 13,21 тенге с НДС (24,82 %);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Карауылкелди: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 ввода и счетчика - 19,58 тенге с НДС (32,86 %);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вводом и счетчиком - 29,58 тенге с НДС (49,65 %);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Ногайты: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 ввода и счетчика - 19,58 тенге с НДС (32,86 %);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вводом и счетчиком - 29,58 тенге с НДС (49,65 %).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Восточно-Казахстанской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Первомайский - 41,64 тенге с НДС (51,0 %);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Зевакино - 21,72 тенге с НДС (35,19 %);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Станция-Рулиха - 30,18 тенге с НДС (43,0 %);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Быструха - 164,4 тенге без НДС (80,43 %);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Карауыл - 26,70 тенге без НДС (40,03 %);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Акжар - 69,00 тенге без НДС (63,30 %);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Кумколь - 70,00 тенге без НДС (63,64 %);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Тугул - 36,61 тенге с НДС (47,79 %);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Аксуат - 32,80 тенге без НДС (45,05 %).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Западно-Казахстанской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Чапай - 195,50 тенге с НДС (83,02 %);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Алгабас - 59,56 тенге с НДС (59,82 %);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Карауылтобе - 59,56 тенге с НДС 59,82 %);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Жубан - 128,00 тенге с НДС (76,19 %);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Алмалы - 188,69 тенге с НДС (82,51 %);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Макарово - 104,77 тенге с НДС (72,37 %);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Первосоветское - 97,05 тенге с НДС (70,81 %);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Чесноково - 119,99 тенге с НДС (75,00 %);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Мичурино - 64,98 тенге с НДС (61,90 %);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Дарьинское - 71,85 тенге с НДС (64,24 %);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Железново - 62,05 тенге с НДС (60,80 %);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Жалпактал - 239,67 тенге с НДС (85,70 %);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Караоба - 234,84 тенге с НДС (85,45 %);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Кушанкол - 220,91 тенге с НДС (84,67 %);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Жанакала: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без ввода и счетчика - 4,32 тенге с НДС (9,75 %);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вводом и счетчиком - 14,32 тенге с НДС (32,31 %);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Теректи - 22,84 тенге с НДС (36,34 %);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Атамекен - 76,00 тенге без НДС (65,52 %);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Акбулак - 404,20 тенге с НДС (91,00 %);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Карагаш - 416,50 тенге с НДС (91,24 %);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Лубенка - 365,41 тенге с НДС (90,13 %);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Полтавка - 398,46 тенге с НДС (90,88 %);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Белогорка - 400,93 тенге с НДС (90,93 %);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Коныр - 85,81 тенге с НДС (68,21 %);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Аралтобе - 81,17 тенге с НДС (66,99 %);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Таскудук - 132,17 тенге с НДС (76,77 %);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Каратобе - 212,00 тенге с НДС (84,13 %);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Шоптыкул - 212,00 тенге без НДС (84,13 %);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Сулыколь - 212,00 тенге без НДС (84,13 %);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Каракамыс - 212,00 тенге без НДС (84,13 %);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Актайсай - 212,00 тенге без НДС (84,13 %).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Карагандинской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Байдалы-Би - 23,19 тенге с НДС (36,70 %);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Тугискен - 23,19 тенге с НДС (36,70 %);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Ералиев - 23,19 тенге с НДС (36,70 %);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Актубек - 23,19 тенге сз НДС (36,70 %);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Ынтымак - 23,19 тенге с НДС (36,70 %);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Ынталы - 23,19 тенге с НДС (36,70 %);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Актау - 23,19 тенге с НДС (36,70 %);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Актайлак - 23,19 тенге с НДС (36,70 %);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Атасу - 23,19 тенге с НДС (36,70 %);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Сарышаган - 35,50 тенге без НДС (47,02 %);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Актогай - 35,50 тенге без НДС (47,02 %);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Абай - 35,50 тенге без НДС (47,02 %)";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Жидебай - 35,50 тенге без НДС (47,02 %);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Караменде би - 35,50 тенге без НДС (47,02 %);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Кусак - 35,50 тенге без НДС (47,02 %);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Шашубай - 35,50 тенге без НДС (47,02 %);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Нуркен - 35,50 тенге без НДС (47,02 %);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Киевка - 82,40 тенге с НДС (67,32 %);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Майоровка - 82,40 тенге с НДС (67,32 %);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Прежевальское - 82,40 тенге с НДС (67,32 %);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Ахмет Ауыл - 82,40 тенге с НДС (67,32 %);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Жараспай - 82,40 тенге с НДС (67,32 %);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Куланотпес - 82,40 тенге с НДС (67,32 %);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Щербаковское - 82,40 тенге с НДС (67,32 %);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Баршино - 82,40 тенге с НДС (67,32 %);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Изенды - 82,40 тенге с НДС (67,32 %);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Соналы - 82,40 тенге с НДС (67,32 %);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Байтуган - 82,40 тенге с НДС (67,32 %);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Кобетей - 82,40 тенге с НДС (67,32 %).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Костанайской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Аман-Су - 65,64 тенге без НДС (62,14 %);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Дидар - 25,25 тенге с НДС (38,70 %);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Джангельдинское предприятие коммунального хозяйства - 30,80 тенге без НДС (43,50 %);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Железорудная теплоэнергетическая компания - 17,12 тенге с НДС (29,97 %);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Жылу - 145,36 тенге с НДС (78,42 %);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Затобольская теплоэнергетическая компания - 41,76 тенге с НДС (51,08 %);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Кушмурунская теплоэнергетическая компания - 77,91 тенге с НДС (66,08 %);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Казанбасский - 77,91 тенге с НДС (66,08 %);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Мерей - 66,50 тенге с НДС (62,44 %);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Таза су - 7,95 тенге с НДС (16,58 %);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Тобол - 60,26 тенге с НДС (60,10 %);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Баталы - 855,04 тенге с НДС (95,53 %);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Инспэк - 47,47 тенге с НДС (54,27 %);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Тогузак - 89,92 тенге с НДС (69,21 %);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Перелески - 89,92 тенге с НДС (69,21 %);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Койбагар - 89,92 тенге с НДС (69,21 %);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Жетигара - 89,92 тенге с НДС (69,21 %);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Апановка - 89,92 тенге с НДС (69,21 %);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Арыстансор - 89,92 тенге с НДС (69,21 %).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Кызылординской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Шоксу - 48,02 тенге с НДС (54,56 %);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Байкожа - 52,89 тенге с НДС (56,94 %);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Темиржолсу-Кызылорда-Шиели: с 1 января по 31 марта 2011 года - 27,87 тенге с НДС (41,06 %), а с 1 апреля 2011 года - 32,34 тенге с НДС (44,70 %);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Темиржолсу-Кызылорда-Кармакшы: с 1 января по 31 марта 2011 года - 15,53 тенге с НДС (27,97 %), а с 1 апреля 2011 года - 19,19 тенге с НДС (32,42 %);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Кармакшы - 62,12 тенге без НДС (60,83 %);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Актобе - 62,12 тенге без НДС (60,83 %);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Акжар - 62,12 тенге без НДС (60,83 %);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Турмагамбет - 62,12 тенге без НДС (60,83 %);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Алдашбай-ахун - 62,12 тенге без НДС (60,83 %);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Куандария - 62,12 тенге без НДС (60,83 %);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Комекбаев - 62,12 тенге без НДС (60,83 %);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Акмая - 35,32 тенге без НДС (46,89 %);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Байгекум - 35,32 тенге без НДС (46,89 %);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Байсын - 35,32 тенге без НДС (46,89 %);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Жансеит - 35,32 тенге без НДС (46,89 %);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Буланбай - 35,32 тенге без НДС (46,89 %);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Шокай - 35,32 тенге без НДС (46,89 %);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1 Май - 35,32 тенге без НДС (46,89 %);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Бирлестик - 35,32 тенге без НДС (46,89 %);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Ботабай - 35,32 тенге без НДС (46,89 %);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Тартогай - 35,32 тенге без НДС (46,89 %);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Жалагаш: с 1 февраля 2011 года - 5,0 тенге без НДС (11,11 %);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Теренозек: с 1 февраля 2011 года - 8,00 тенге без НДС (16,66 %);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Торетам: с 1 февраля 2011 года - 117,8 тенге без НДС (74,65 %);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Акай: с 1 февраля 2011 года - 117,8 тенге без НДС (74,65 %).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Мангистауской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Шетпе - 105,63 тенге с НДС (72,53 %);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Жармыш - 433,58 тенге с НДС (91,55 %);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Жынгылды - 240,98 тенге с НДС (85,76 %);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Мунайлы - 139,13 тенге с НДС (77,67 %);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Атамекен-Мунайлы - 139,13 тенге с НДС (77,67 %);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Шетпе-Темиржолсу-Мангистау: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вводом и счетчиком - 110,22 тенге с НДС (78,61 %);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без ввода и счетчика - 158,50 тенге с НДС (79,85 %);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Сай-Отес-Темиржолсу-Мангистау: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вводом и счетчиком - 38,32 тенге с НДС (56,09 %);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без ввода и счетчика - 150,50 тенге с НДС (79,00 %);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Толеп-Темиржолсу-Мангистау: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вводом и счетчиком - 66,05 тенге с НДС (68,77 %);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без ввода и счетчика - 80,50 тенге с НДС (66,80 %);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Бейнеу-Темиржолсу-Мангистау: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вводом и счетчиком - 43,14 тенге с НДС (58,98 %);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без ввода и счетчика - 144,50 тенге с НДС (78,32 %);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Есет-Темиржолсу-Мангистау: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вводом и счетчиком - 40,56 тенге с НДС (57,48 %);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без ввода и счетчика - 140,50 тенге с НДС (77,84 %);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Боранкул-Темиржолсу-Мангистау: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вводом и счетчиком - 56,76 тенге с НДС (65,42 %);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без ввода и счетчика - 152,50 тенге с НДС (79,22 %);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Боранкул - 87,68 тенге с НДС (68,67 %);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Атамекен-Бейнеу - 93,29 тенге с НДС (69,99 %);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Ногайты - 240,43 тенге с НДС (85,74 %);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Сам - 234,46 тенге с НДС (85,43 %);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Толеп - 250,47 тенге с НДС (86,23 %);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Сарга - 88,92 тенге с НДС (68,97 %);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Турыш - 229,82 тенге с НДС (85,18 %).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Северо-Казахстанской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Есдаулетовское месторождение подземных вод - 340,80 тенге с НДС (89,50 %);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Пресновский - 131,00 тенге без НДС (76,61 %);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Ульго - 131,00 тенге без НДС (76,61 %);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Жана Жол - 131,00 тенге без НДС (76,61 %);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Майбалык - 131,00тенге без НДС (76,61 %);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Благовещенка - 131,00 тенге без НДС (76,61 %);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Саумал-Коль: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без ввода и счетчика - 290,00 тенге без НДС (87,88 %);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вводом и счетчиком - 80,00 тенге без НДС (72,73 %);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Рузаевка - с 1 января по 1 июня 2011 года 88,80 тенге с НДС (68,94 %), а с 1 июня 2011 года - 74,62 тенге с НДС (65,10 %);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Чистополье - с 1 января по 1 июня 2011 года 88,80 тенге с НДС (68,94 %), а с 1 июня 2011 года - 74,62 тенге с НДС (65,10 %);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локального водопровода Новоишимка - с 1 января по 1 июня 2011 года 88,80 тенге с НДС (68,94 %), а с 1 июня 2011 года - 74,62 тенге с НДС (65,10 %).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водным ресурсам Министерства сельского хозяйства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довести указанные размеры выделяемых субсидий на 1 (один) кубометр поданной питьевой воды для групповых водопроводов и локальных систем водоснабжения, являющихся безальтернативными источниками питьевого водоснабжения на 2011 год до акиматов областей (города республиканского значения, столицы) и обеспечить контроль по их соблюдению;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изменения тарифов на услуги по подаче питьевой воды, утвержденных уполномоченным государственным органом осуществляющим контроль и регулирование деятельности в сферах естественных монополий, внести предложения по пересмотру размеров выделяемых субсидий на 1 (один) кубометр поданной питьевой воды для групповых водопроводов и локальных систем водоснабжения, являющихся безальтернативными источниками питьевого водоснабжения на 2011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стратегии использования природных ресурсов Министерства сельского хозяйства Республики Казахстан (Мейрембеков К. А.) в установленном законодательством порядке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сельского хозяйства Республики Казахстан Толибаева Марата Еркиновича.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со дня его первого официального опубликования и распространяется на отношения возникшие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Е. Аман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