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545fd" w14:textId="08545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26 февраля 2010 года № 90 "Об утверждении Правил государственной регистрации и учета отдельных видов транспортных средств и Правил приема экзаменов и выдачи удостоверений на право управления отдельными видами транспортных средств"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5 августа 2011 года № 394. Зарегистрирован в Министерстве юстиции Республики Казахстан 22 августа 2011 года № 7138. Утратил силу приказом Министра внутренних дел Республики Казахстан от 2 декабря 2014 года № 862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 силу приказом Министра внутренних дел РК от 02.12.2014 </w:t>
      </w:r>
      <w:r>
        <w:rPr>
          <w:rFonts w:ascii="Times New Roman"/>
          <w:b w:val="false"/>
          <w:i w:val="false"/>
          <w:color w:val="ff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1996 года № 29 "О безопасности дорожного движения"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26 февраля 2010 года № 90 "Об утверждении Правил государственной регистрации и учета отдельных видов транспортных средств и Правил приема экзаменов и выдачи удостоверений на право управления отдельными видами транспортных средств" (зарегистрированный в Реестре государственной регистрации нормативных правовых актов за № 6103, опубликованный в Бюллетене нормативных правовых актов Республики Казахстан, апрель 2010 года, № 4),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экзаменов и выдачи удостоверений на право управления отдельными видами транспортных средств,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шестой абзац 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"лицам, достигшим двадцатиоднолетнего возраста, имеющих стаж работы водителем не менее трех лет, в том числе стажа управления транспортными средствами, относящимися к категории "С", не менее одного года, - для получения водительского удостоверения категории "Д", а также права управления троллейбусами и трамваями;".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дорожной полиции Министерства внутренних дел (Бисенкулов Б.Б.) обеспечить государственную регистрацию настоящего приказа в Министерстве юстиции Республики Казахстан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генерал-майора полиции Кулинич А.В. и Комитет дорожной полиции Министерства внутренних дел Республики Казахстан (Бисенкулов Б.Б.).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 К. Касымов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