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def" w14:textId="e6b6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
физкультурно-спортивных обществ (спортивные клубы)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 августа 2011 года № 02-02-18/153. Зарегистрирован в Министерстве юстиции Республики Казахстан 25 августа 2011 года № 7145.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физкультурно-спортивных обществ (спортивные клубы).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Омарова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августа 2011 года № 02-02-18/153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физкультурно-спортивных</w:t>
      </w:r>
      <w:r>
        <w:br/>
      </w:r>
      <w:r>
        <w:rPr>
          <w:rFonts w:ascii="Times New Roman"/>
          <w:b/>
          <w:i w:val="false"/>
          <w:color w:val="000000"/>
        </w:rPr>
        <w:t>
обществ (спортивных клубов)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спортивных клубов (далее - Правила) регулируют порядок и условия организации деятельности физкультурно-спортивных обществ (спортивных клубов) (далее - клубы) и являются типовыми для всех спортивных клубов, независимо от формы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клубы руководствуются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общественных объединениях»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товариществах с ограниченной ответственностью»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акционерных обществах»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Казахстан, настоящими Правилами и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Уставами клубов определяются организационная структура, направления деятельности, виды и формы услуг, права и обязанности работников и членов клубов.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Клубы являются юридическими лицами, осуществляющими учебно-тренировочную, соревновательную, физкультурно-оздоровительную и воспитательную деятельность и создаются в различных организационно-правовых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Клубы сотрудничают и взаимодействуют с государственными органами, а также физкультурно-спортивными организациями, общественными объединениями Республики Казахстан и зарубежных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Клубы по договорам с государственными органами республики, общественными, коммерческими организациями, союзами (ассоциациями) общественных объединений выполняют определенные работы, предусмотренные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социальном заказе»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закупках»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общественных объединениях»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некоммерческих организациях»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Клубы взаимодействуют с республиканскими и международными спортивными организациями, содействуют повышению авторитета Республики Казахстан как спортивной страны в мировом спортивном движении.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Клубы заключают соглашения в сфере физической культуры и спорта, вступают в качестве коллективного члена в международные некоммерческие неправительственные объединения и создают свои структурные подразделения (филиалы) в иностранных государствах на основе общепризнанных принципов и норм международного права, международных договоров и законодательств соответствующих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Клубы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профессиональными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отраслевыми клубами и клубами предприятий и организаций.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клубов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Профессиональные клубы по видам спорта создаются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вида спорта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подготовки спортивного резерва и спортсменов международного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спортивного, олимпийского и паралимпийского движений.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профессиональных клубов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подготовки спортивного резерва и спортсменов международного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сильнейших спортсменов и подготовка спортивного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занятий в спортивных секциях, учебно-тренировочных сборов и проведение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укрепление и развитие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работы по установлению и развитию связей между клубами внутри страны и зарубежными с целью обмена опытом и внедрения новейших спортивных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Отраслевые клубы и клубы предприятий и организаций создаются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широкого привлечения различных слоев населения к регулярным занятиям физической культурой и спортом, в том числе ветеранов и инвалидов (с учетом интересов каждого 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пропаганды здорового образа жизни, организации активного отдыха, повышения уровня физической подготовки, формирования волевых и гражданско-патриотических качеств;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 для занятий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формирования массового спортивного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клубов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активное содействие физическому, духовному и гражданско-патриотическому воспитанию граждан Казахстана, внедрению физической культуры и спорта в их повседневную жизнь;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клубных занятий в спортивных секциях и группах оздоровительной направленности, проведение массовых физкультурно-оздоровительных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работы, направленной на укрепление здоровья граждан, имеющих отклонения в состоянии здоровья и слабую физическую подготовленность;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спартакиад, массовых спортивных соревнований, спортивных праздников, учебно-тренировочных сборов по подготовке спортсменов для участия в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предприятиям, организациям и учреждениям, в том числе образовательным учреждениям в организации массовой физкультурно-оздоровительной и спортивной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гармоничного и равноправного развития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активная пропаганда физической культуры, спорта и здорового образа жизни, проведение работы, направленной против развития наркомании, алкоголизма, табакокурения, а также на предотвращение правонарушений и детской беспризорности.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клубов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клубов по видам спорта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ведения производственно-хозяйственной деятельности в области спорта высших достижений, в том числе подготовки спортивного резерва, кандидатов и членов сборных команд Республики Казахстан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централизованной подготовки спортивного резерва и членов национальных сборных команд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реализации учебно-тренировочных программ и индивидуальных планов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научно-методического, медицинского обеспечения подготовки спортсменов, регулярного проведения профилактических и восстановительных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участия спортсменов в республиканских, международных соревнованиях, согласно индивидуальным планам их подготовки и календарю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работы по повышению квалификации и стажировки тренерско-преподавательского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и проведения семинаров, курсов с приглашением ведущих специалистов, тренеров, научных сотрудников, медицинских работников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спортсменов табельной спортивной формой, инвентарем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организации учебно-воспитательной и культурной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деятельности восстановительных центров, кабинетов здоровья, комнат психологической разгрузки и других оздоровительных структур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создания и организации работы общественных комиссий тренерского совета, коллегии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планирования дальнейшего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распространения информации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представления и защиты прав и законных интересов своих членов в судах и других государственных органах, иных общественных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заключения договоров и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вступления в международные некоммерческие неправительственные спортивные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осуществления финансирования массовых спортивных соревнований, спартакиад населения, учебно-тренировочных сборов, других массовых физкультурно-оздоровительных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заключения контрактов с ведущими тренерами и спортсменами.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Руководство клубом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Общее руководство организацией и деятельностью клубов в зависимости от формы собственности и ведомственной принадлежности осуществляет учредитель, руководитель (директор), общее собрание клубов (далее - управление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Управления клубов: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стратегические и приоритетные направления деятельности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штатную численность работников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прием в члены клубов и исключают из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утверждают план учебно-тренировочной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утверждают сметы расходов и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принимают решения о премировании и привлечении к ответственности за нарушение трудовой дисциплины штатных работников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утверждают размеры заработной платы работникам клубов на основе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вносят предложения о внесении изменений и дополнений в учредительные документы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заключают международные договоры и соглашения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руководят деятельностью филиалов по решению уставных целей клубов и оказывают им организационно-методическую и 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принимают решения о вступлении в качестве коллективных членов в международные неправительственные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клубов не реже одного раза в полгода проводят заседания, на которых обсуждаются отчеты и работа комиссий, секций, групп, команд и подводятся итоги проведения физкультурно-оздоровительных и спортивно-массовых мероприятий, а также рассматриваются предложения по совершенствованию деятельности клубов.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Материально-техническая база и финансово-хозяйственная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клубов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клубов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средств учредителей;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вступительных, ежегодных и иных взносов членов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безвозмездных добровольных взносов, пожертвований и спонсорских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кредитов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доходов от проведения платных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доходов, получаемых от организаций и граждан за пользование спортсооружениями, базами, оборудованием, принадлежащими клубам;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доходов, получаемых от производственной, рекламно-издательской деятельности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добровольных взносов и пожертвований зарубежных союзов (ассоциаций), клубов, общественных объединений и отдельных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Взносы, в том числе сделанные членами клубов и организациями в форме материальных вкладов, имущество клубов, доходы от предпринимательской и иной деятельности являются частной собственностью клубов и перераспределению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Клубы передают филиалам в пользование необходимое для их деятельности имущество, инвентарь и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Приобретение спортивной формы, инвентаря индивидуального и коллективного пользования осуществляется за счет средств клубов, учредителей, спонсоров.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Клубы ведут статистический учет занимающихся физической культурой и спортом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статистике» и отвечают за его достоверность.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Порядок реорганизации и ликвидации клубов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