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49fa" w14:textId="ef84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и критериев оценки степени рисков в сфере частного предпринимательства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 Министра сельского хозяйства Республики Казахстан от 30 июня 2011 года № 18-02/366 и и.о. Министра экономического развития и торговли Республики Казахстан от 2 августа 2011 года № 228. Зарегистрирован в Министерстве юстиции Республики Казахстан 1 сентября 2011 года № 7152. Утратил силу совместным приказом Министра сельского хозяйства Республики Казахстан от 25 декабря 2015 года № 7-1/1130 и Министра национальной экономики Республики Казахстан от 28 декабря 2015 года №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25.12.2015 № 7-1/1130 и Министра национальной экономики РК от 28.12.2015 № 802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статьи 13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"О государственном контроле и надзоре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формы проверочных листов в сфере частного предпринимательства в области ветеринарии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рисков в сфере частного предпринимательства в области ветеринарии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сельского хозяйства Республики Казахстан Хасенова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  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Мамытбеков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______________ Т. Сулейменов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2011 года № 18-02/366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экономического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02 августа 2011 года № 228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молока и молочных продуктов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5859"/>
        <w:gridCol w:w="2390"/>
        <w:gridCol w:w="2432"/>
        <w:gridCol w:w="2264"/>
      </w:tblGrid>
      <w:tr>
        <w:trPr>
          <w:trHeight w:val="48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7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0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реализации молока и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информации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молочной продукции 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хранения;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молока и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(ветеринарно-санитарное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заключение, ветеринарное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свидетельство, 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сертификат, ветеринарная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справка).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молока и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пределах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годности, установленных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нормативными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 на конкретные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молочной продукции.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превышение предельно допустимых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 содержания токсичных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элементов, микотоксинов,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антибиотиков,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радионуклидов.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превышение допустимых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микроорганизмов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молоке и молочной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реализации.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в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(изготовлению) молока и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наличия грызунов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насекомых (в т.ч. мух, тараканов).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на территории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(изготовления)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молочных продуктов наличия птиц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животных.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зданий и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объекта по заготовке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(изготовлению)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молочной 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благополучных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инфекционным заболеваниям.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превышение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молока-сырья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до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и вплоть до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немедленной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приемке, молока-сырья,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несоответствующего 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сопроводительных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молоко и молочную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продукцию, подтверждающих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хранения и сроки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транспортировке.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молока и молочных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 случае соответствия предъявляемым требованиям ставится знак «+»;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несоответствия предъявляемым требованиям ставится знак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отсутствия на объекте проверки требования из перечня ставится знак «0»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(Ф.И.О.)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 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«____»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9"/>
        <w:gridCol w:w="4325"/>
        <w:gridCol w:w="5476"/>
      </w:tblGrid>
      <w:tr>
        <w:trPr>
          <w:trHeight w:val="3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</w:tblGrid>
            <w:tr>
              <w:trPr>
                <w:trHeight w:val="27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</w:tblGrid>
            <w:tr>
              <w:trPr>
                <w:trHeight w:val="12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</w:tblGrid>
            <w:tr>
              <w:trPr>
                <w:trHeight w:val="27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 _______________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       (подпись)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 _______________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       (подпись)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(Ф.И.О. должность)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по убою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переработке мяса и мясной продукции, сырья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происхождения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5942"/>
        <w:gridCol w:w="2284"/>
        <w:gridCol w:w="2263"/>
        <w:gridCol w:w="2243"/>
      </w:tblGrid>
      <w:tr>
        <w:trPr>
          <w:trHeight w:val="97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сопроводительных документов на мясо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мясные продукты, 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безопасность, происхождение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перекрестной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контаминации в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при размещении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объекта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предубойного содержания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 или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платформы с загонами, 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навесы и расколов для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ветеринарного осмотра;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(навесов) для предубойного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животных;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проводников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гонщиков животных;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 помещений и дезинфекционной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камеры для санитарной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одежды;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 для сбора и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навоза и каныги;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санитарной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 и инвентаря,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убойных животных и птицы;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карантина, изолятора и 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бойни для скота;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для обеззараживания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сточных вод.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объектах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(изготовления) в исправном 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назначения: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стационарных дезопромывочных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или площадок для мойки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дезинфекции автотранспорта,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доставляющего животных на убой;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 оборудованием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ветеринарно-санитарной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животных и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происхождения;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расколы для осмотра животных;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бойни или 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камеры для изолированной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больных или слабых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карантина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изолятора;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изолированной холодильной камеры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временного хранения мяса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убоя до их переработки;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для обеззараживания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сточных вод.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отдельного въезда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бойне для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и площадки для их приема,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осмотра.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при вводе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(изготовления)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установке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линий, а также выпуске новых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продукции субъекту.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объекте оборудованного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моечного отделения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водонепроницаемым полом, подводкой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 пара, горячей и холодной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и трапами для стока смывной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в канализацию для мойки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дезинфекции инвентаря,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облицовки на панелях стен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колонн высотой не менее двух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производственных цехах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(помещениях) санитарного блока.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на поверхности потолков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навесных арматур скоплений грязи,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осыпания посторонних частиц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образований конденсатов или плесени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пищевую продукцию.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всех помещений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ровными, гладкими, полами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водонепроницаемых материалов.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моющих и дезинфицирующих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отдельном помещении.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фармакологических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химических загрязнителей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мясе и мясной продукции;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токсических элементов,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антибиотиков,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радионуклидов, других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их остатков в мясе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продукции;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микробиологических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в мясе и мясной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пищевых добавок и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генной инженерии.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деревянных стеллажей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полок для хранения пищевого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вспомогательных материалов,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складирования 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складских помещений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чистоте и периодическая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дезинсекция и дератизация.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животных и птиц для убоя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на мясную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принимать из территорий и 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благополучных по заразным болезням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птиц.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переработки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 на предприятии, не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процедуру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отправки на бойню: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привитых инактивированной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вакциной против ящура, вакциной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сывороткой против сибирской язвы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21 дня;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 привитых вакциной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птичьего гриппа в течение 21 дня;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птиц,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скармливались антибиотики,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антигельминтики и другие 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лечебной и (или) профилактической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целью, препараты для стимуляции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в течение срока, указанного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наставлении по их применению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птиц, обработанных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химикатами против насекомых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клещей ранее срока ожидания,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указанного в списке этих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17.5.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птиц с не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 болезни,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повышенную или пониженную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температуру тела и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апатии или агонии;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17.6.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птиц, которым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выращивании применяли ветеринарные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препараты, не разрешенные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17.7.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птицу в течение 10 суток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 кормления рыбой, рыбными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 и рыбной мукой.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выращивания и откорма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птиц в условиях,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исключающих возможность попадания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организм вредных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 с кормами, водой,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ветеринарно-санитарных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зоогигиенических мероприятий,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веществ с анаболическим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действием и фармакологические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вещества, запрещенных к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животноводстве;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веществ и 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загрязнителей окружающей среды: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хлорорганические соединения,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полихлорированные бифенилы,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фосфорорганические соединения,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токсичные элементы, микотоксины,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красители.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ветеринарного осмотра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предубойной выдержки не менее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для крупного рогатого 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мелкого рогатого скота, лошадей,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оленей, верблюдов, мулов и ослов,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12 часов для свиней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 часов для телят и птиц,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на объект.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Немедленное (своевременное)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в карантинное отделение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установления диагноза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 несоответствия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птиц,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обнаружены больные животные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агонии, вынужденно убитые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трупы, а также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несоответствия фактического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 количеству, указанному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ветеринарном документе.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убою животных и птиц,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прошедших предубойный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осмотр;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убою лошадей, ослов,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мулов, верблюдов без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на сап;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Возвращение владельцам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птиц, больных либо с подозрением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заболевание, с травматическими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повреждениями, а также трупы,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обнаруженные при их приемке.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21.4.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вывоза (вывода)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 на убой животных и птиц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объекта.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21.5.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отправке на полигоны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бытовых отходов трупы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павших животных и птиц,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конфискатов.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санитарную бойню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всей партии животных и птиц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выявлении признаков 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убоя больных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 отдельно от здоровых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птиц и/или в конце смены.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дезинфекцию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после окончания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животных и птиц.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ветеринарных штампов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тушах животных и птиц 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выявленных болезней,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свидетельствующие о способе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обезвреживания.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пересечений потоков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контактов сырых и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контролем поступающего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сырья и 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документам;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отсутствием соприкосновения мясных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туш, находящихся в подвешенном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состоянии, с полом, стенами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технологическим оборудованием;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стоком жидкости к трапам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участках обескровливания, зачистки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мойки туш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наклонным желобам;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25.5.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разделением передачи пищевого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(жиросырья, кишечных комплектов,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крови, субпродуктов) друг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друга с доступом для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обработки;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сбором не пищевых отходов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специальную тару, окрашенную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отличительный цвет и имеющую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надпись (маркировку) о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25.7.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сбором ветеринарных конфискатов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(туш и органов, забракованных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 экспертизе)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оборудованные отдельные спуски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специальные передвижные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закрывающиеся емкости, окрашенные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отличительные цвета;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25.8.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опорожнением желудков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преджелудков убойных животных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содержимого, а также мездрение шкур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отдельных помещениях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выделенных участках цеха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переработки 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отделенных перегородкой высотой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 и удаленных от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продвижения туш на расстояние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трех метров;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 остановкой конвейера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при помощи кнопки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«Стоп» в случае подозрения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особо опасных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убойных животных;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25.10.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отправкой туш, субпродуктов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продуктов убоя в холодильник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после их 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обработки, ветеринарно-санитарной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и клеймения;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подводом холодной и горячей воды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рабочим местам, а для сортировки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(продувки) кишок подачу сжатого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объема и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холодильных камер и морозильников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производственной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условия,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 в зависимости от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от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 воздуха от 60 % до 95 %.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деревянных решеток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поддонов высотой 8 сантиметров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 для сырья и субпродуктов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размещении их штабелями в камерах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холодильника и морозильника.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штабелей на расстоянии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ближе 30 сантиметров от стен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охлаждения.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проходов между штабелями.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27.4.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остывшего и охлажденного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 в подвешенном состоянии.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условно годного мяса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используемых для этих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холодильниках-изоляторах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отдельных камерах холодильника.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для сбора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 контейнеров,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устанавливаемых на асфальтированной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площадке, размеры которой в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превышающие площадь 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контейнеров.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контейнеров не ближе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метров от производственных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вспомогательных помещений.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площадки мусоросборников,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огражденный с трех сторон сплошной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бетонированной или кирпичной стеной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высотой 1,5 метра.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29.4.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биотермического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обеззараживания навоза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площадках.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2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раздельных сетей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для сточных 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цехах: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жир, не содержащих жир,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хозяйственно-бытовых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незагрязненных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механической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сточных вод перед сбросом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канализацию или на местные очистные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сооружения;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30.3.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жироловок для 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содержащий жир;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30.4.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очистки воды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улавливатель навоза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обеззараживание воды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карантинного отделения и от смывов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территории.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бетонированной ямы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сточных вод на расстоянии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оборудованной крышкой и очищение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 заполнения ее на 2/3 объема.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контроля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ветеринарно-санитарной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мяса и мясной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производства (изготовления)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объекте производства.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промышленной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мясного сырья отечественного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импортного производства с наличием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сопроводительных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8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34.1.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транспортных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контейнерах,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транспортировки мяса и мясной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гладких листов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нержавеющих материалов, не влияющих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органолептические свойства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и здоровье населения,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удобства очистки и дезинфекции.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34.2.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эффективной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от насекомых и пыли,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водонепроницаемость продукции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предотвращения дренажа жидкостей.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34.3.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транспортных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нержавеющих крючьев для висящего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свежего мяса, установленного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такой высоте, чтобы мясо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касалось пола при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туш, полутуши, четвертей туши.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34.4.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контейнеров для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 и мясной продукции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в них живых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или любого другого груза.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температурно-влажностного режима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транспортном средстве, используемом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перевозки мяса и мясной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убою животных, переработке мяса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продукции,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происхождения.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 случае соответствия предъявляемым требованиям ставится знак «+»;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несоответствия предъявляемым требованиям ставится знак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отсутствия на объекте проверки требования из перечня ставится знак «0»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(Ф.И.О.)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«____»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(ФИО)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2"/>
        <w:gridCol w:w="4319"/>
        <w:gridCol w:w="5529"/>
      </w:tblGrid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13"/>
            </w:tblGrid>
            <w:tr>
              <w:trPr>
                <w:trHeight w:val="30" w:hRule="atLeast"/>
              </w:trPr>
              <w:tc>
                <w:tcPr>
                  <w:tcW w:w="8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13"/>
            </w:tblGrid>
            <w:tr>
              <w:trPr>
                <w:trHeight w:val="30" w:hRule="atLeast"/>
              </w:trPr>
              <w:tc>
                <w:tcPr>
                  <w:tcW w:w="8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13"/>
            </w:tblGrid>
            <w:tr>
              <w:trPr>
                <w:trHeight w:val="30" w:hRule="atLeast"/>
              </w:trPr>
              <w:tc>
                <w:tcPr>
                  <w:tcW w:w="8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 _______________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  (подпись)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 _______________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  (подпись)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должность)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физических и юридических лиц, осуществляющих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по содержанию, разведению и использованию животных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791"/>
        <w:gridCol w:w="2396"/>
        <w:gridCol w:w="2418"/>
        <w:gridCol w:w="2355"/>
      </w:tblGrid>
      <w:tr>
        <w:trPr>
          <w:trHeight w:val="48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7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загрязнения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содержание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животноводческих помещений,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сооружений для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кормов,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животного происхождения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благополучном ветеринарном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(ветеринарно-санитарном)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состоянии;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зоогигиенических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(ветеринарно-санитарных)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при размещении,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строительстве, 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 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содержанием,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разведением, использованием,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производством, заготовкой (убоем),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хранением, переработкой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реализацией,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 (перемещении)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(перевозимых)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объектов;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на них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паспортов;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приобретенных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полученном приплоде, их убое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продаже;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ветеринарным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по их 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диагностических 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вакцинации;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Беспрепятственное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ветеринарным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инспекторам для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перемещаемые (перевозимые)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объекты;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по обезвреживанию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(обеззараживанию),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(перевозимых)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представляющих 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здоровья животных и человека;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убоя животных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без предубойного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их осмотра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послеубойной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 и органов;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мясоперерабатывающих предприятиях,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убойных пунктах или площадках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убою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порядке,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04.11.09 г. № 1754;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ветеринарным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выполнении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обязанностей.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 проведение в помещениях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выгульных дворах механической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очистки, складывание навоза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бурты для обеззараживания;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Комплектование стад, гуртов, отар,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табунов животными из благополучных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инфекционным заболеваниям зон;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Заготовление кормов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благополучных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инфекционным заболеваниям;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контакта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животными благополучной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неблагополучной зон.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ветеринарно-санитарных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ветеринарно-санитарных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при размещении, кормлении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животных;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пастбищ и мест водопоя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в хорошем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ветеринарно-санитарном состоянии;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обезвреживание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навоза и трупов павших животных;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 проводение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профилактической дезинфекции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(уничтожение микроорганизмов),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дератизации (уничтожение крыс,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мышей), дезинсекции (уничтожение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насекомых), дезакаризации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(уничтожение клещей)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животноводческих помещений;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дезинфекционных барьеров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животноводческих фермах,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помещениях;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животноводческих объектов.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без ведома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специалиста любого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 животных,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установлено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содержанию, разведению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животных.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 случае соответствия предъявляемым требованиям ставится знак «+»;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несоответствия предъявляемым требованиям ставится знак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отсутствия на объекте проверки требования из перечня ставится знак «0»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(Ф.И.О.)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 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«____»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9"/>
        <w:gridCol w:w="4326"/>
        <w:gridCol w:w="5375"/>
      </w:tblGrid>
      <w:tr>
        <w:trPr>
          <w:trHeight w:val="3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93"/>
            </w:tblGrid>
            <w:tr>
              <w:trPr>
                <w:trHeight w:val="30" w:hRule="atLeast"/>
              </w:trPr>
              <w:tc>
                <w:tcPr>
                  <w:tcW w:w="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93"/>
            </w:tblGrid>
            <w:tr>
              <w:trPr>
                <w:trHeight w:val="30" w:hRule="atLeast"/>
              </w:trPr>
              <w:tc>
                <w:tcPr>
                  <w:tcW w:w="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93"/>
            </w:tblGrid>
            <w:tr>
              <w:trPr>
                <w:trHeight w:val="30" w:hRule="atLeast"/>
              </w:trPr>
              <w:tc>
                <w:tcPr>
                  <w:tcW w:w="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           _______________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      (подпись)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 (подпись)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 должность)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по производству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реализацией препаратов ветеринарного назначения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4970"/>
        <w:gridCol w:w="2608"/>
        <w:gridCol w:w="2819"/>
        <w:gridCol w:w="2334"/>
      </w:tblGrid>
      <w:tr>
        <w:trPr>
          <w:trHeight w:val="48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7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Контролирование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производственных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производимыми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препаратами,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производственным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подразделением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обеспечивающего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чистоты для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участка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регламентом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 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стадии заготовки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фитосырья.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наличия плесени,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ядовитых растений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пораженных частей, (спорынья,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головня, горчак ползучий,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вязель разноцветный, софора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листохвостная и другие.)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сортировке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 их обработке,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предусмотренной технологией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лабораторным контролем.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от здоровых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животных: молока-сырья,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сыворотки молочной, казеина,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мяса, печени, паренхиматозных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крови, эндокринного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сырья, и других тканей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препаратов.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(изготовление)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препарата.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необходимого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помещения,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инвентаря, обеспечивающего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для животных.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Депонирование в коллекции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штаммов 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из-за рубежа,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иммунологических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в зонах,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своевременной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систем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процессов,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процессов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контроля на каждом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отпуска (реализации)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для обеспечения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токсикологических свойств.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 при хранении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отпуске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обеспечить.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температурного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хранения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средств;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обезличивания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продукции;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повреждения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транспортировке;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нарушений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изготовления, назначения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применении препаратов;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нарушений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 уничтожении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6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следующих участков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складских помещениях: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зона приемки и отпуска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зона для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для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зона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требующих особых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карантинная зона.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регистрирование на складе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перемещений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для животных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срокам годности.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принимать 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биологические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для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товары, с истекшими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сроками годности,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качеству и без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удостоверяющих их качество.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размещение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нормативными документами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виды продукции.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71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ветеринарии,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следующих случаях: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истекли сроки хранения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имеются явные признаки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отсутствуют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производителя, 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происхождение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которых 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соответстветствие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представленной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обоснованные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подозрения в фальсификации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имеется маркировки,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 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регламентами либо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не имеется такая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нарушенная и негерметичная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предубойной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выдержки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биологического препарата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требованиями,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указанными в наставлении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4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Документирование любого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биологического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 для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указанием названия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(написанного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этикетке), номера серии,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дозы, пути введения;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идентификации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(ых), получившего (их)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средство;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причины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биологического препарата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 лица (лиц),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назначившего и применившего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средство,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биологический препарат,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срока предубойной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выдержки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животноводческой продукции.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документального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 и отпущенных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для животных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 обезвреживание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(обеззараживание)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представляющих 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животных и человека,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при обязательном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присутствии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инспектора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территории.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ветеринарии.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назначения.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 случае соответствия предъявляемым требованиям ставится знак «+»;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несоответствия предъявляемым требованиям ставится знак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отсутствия на объекте проверки требования из перечня ставится знак «0»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(Ф.И.О.)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(№ _________ от «____» _____________ 20___ года)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4319"/>
        <w:gridCol w:w="5468"/>
      </w:tblGrid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</w:tblGrid>
            <w:tr>
              <w:trPr>
                <w:trHeight w:val="3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</w:tblGrid>
            <w:tr>
              <w:trPr>
                <w:trHeight w:val="3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</w:tblGrid>
            <w:tr>
              <w:trPr>
                <w:trHeight w:val="3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 _______________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 (подпись)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 _______________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 (подпись)            (Ф.И.О.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(Ф.И.О., должность)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добычу и переработку рыбы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рыбопродуктов, за исключением предприятий, работающих в едином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технологическом цикле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836"/>
        <w:gridCol w:w="2325"/>
        <w:gridCol w:w="2347"/>
        <w:gridCol w:w="2516"/>
      </w:tblGrid>
      <w:tr>
        <w:trPr>
          <w:trHeight w:val="4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прослеживаемость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(ветеринарный сертификат,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товарно-сопроводительная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документация) предъявляемых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 и рыбной продукции.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микробиологической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паразитологической контаминации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 и рыбной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загрязнителей, токсических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элементов,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радионуклидов, других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их остатков.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процессов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возможности пересечения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потоков сырья и отходов с потоком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продукции.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безопасностью рыбы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рыбной продукции, а также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уборки, мойки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дезинфекции при планировке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цехов,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отделений, вспомогательных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складских помещений предприятия.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следующих условий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рыболовном судне: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контакта продуктов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трюмной, сточной водой, дымом,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топливом, нефтепродуктами,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смазочными материалами, иметь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 острых углов и выступов,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интенсивный сток;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гладких и легко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поддающихся мойке и дезинфекции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поверхностей,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из пригодного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коррозионно-устойчивого материала,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которыми контактируют 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 на рыболовном судне;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прочных и нетоксичных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поверхностей;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продуктов рыболовства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более чем 24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оборудованных трюмах, цистернах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контейнерах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рыболовства;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 какой-либо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контаминации хранимых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 в трюмах расположенных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от машинных отделений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помещений для экипажа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перегородками;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удовлетворительных гигиенических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без контакта талой воды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устройств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однородной температуры во 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цистерне на судах, 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охлаждения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 в охлажденной чистой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воде;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и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Охлаждение продуктов рыболовства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льдом или охлажденной водой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 одного часа после вылова.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температуры рыбы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между -1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 +4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выгрузки рыбы в малых судах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12 часов с момента вылова.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продуктов рыболовства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чистой охлажденной воде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 суток на борту судна.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попадания на судно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птиц, насекомых 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паразитов и вредителей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плавбазах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(плавсредствах) зоны приемки легко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поддающейся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зарезервированная для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рыболовства на борт,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спроектированная для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от солнца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нагревательных элементов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любого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контаминации;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для подачи рыбы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приема в рабочую зону;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рабочей зоны с просторным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местом для приготовления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продуктов рыболовства,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 поддающиеся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дезинфекции, устроенные таким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образом, чтобы предотвращать любую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контаминацию продуктов;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зоны для хранения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места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упаковочных материалов, отделенное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зон приготовления и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удаления отходов или камеры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хранения отходов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рыболовства, непригодных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людьми, при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хранить на судне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часов;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водозаборного устройства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контакта с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оборудования для мытья 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занятого обработкой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рыболовства;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оборудования, требуемое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морозильных судов.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морозильного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достаточной мощности для быстрого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понижения температуры до -18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охлаждающего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достаточной мощности, чтобы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содержать продукты рыболовства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трюмах для хранения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не выше -18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трюмов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устройствами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температуры. Датчик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 считывающего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должен быть расположен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зоне, где самая высокая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 трюме;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санитарной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стен и потолков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холодильных камер и морозильников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загрузкой в них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деревянных решеток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поддонов высотой 8 сантиметров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 для укладки штабелями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рыболовства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размещении в камерах холодильника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морозильника;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расположения штабелей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не ближе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 от стен и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охлаждения, и проходов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штабелями;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устройства для подачи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избежание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подаваемой воды.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следующих условий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мороженой рыбы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рыбной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питьевой или чистой водой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участке разделки;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замораживания продукции не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до достижения в толще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 температуры не выше -18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замораживания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условиях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улова наваги 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не выше -12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 ледяных,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 проветриваемых площадках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 сквозняке;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замораживания рыбы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рыбопродуктов после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стадий;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хранения рыбы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сырья в 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его закладки в морозильник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превышая более 4 часов.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удаления отходов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 накопления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в процессе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рыбной продукции, собирая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водонепроницаемые промаркированные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отходов в емкостях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от сырья и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охлаждаемых камерах.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отходов без охлаждения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закрытых емкостях не более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маркировке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принадлежности рыбы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промысла.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стеллажей, поддонов, полок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хранения пищевого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вспомогательных материалов.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складирования пищевого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вспомогательных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всех складских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в чистоте, подвергая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периодической дезинсекции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дератизации.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термометра, записывающего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температуры,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и оборудовании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рыбы и рыбной продукции.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эффективной защитой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от насекомых и пыли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водонепроницаемым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охлажденной рыбы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температуре, близкой к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тающего льда;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мороженой рыбы и рыбной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при температуре не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неразделенной мороженую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рыбу в тузлуке,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 консервов,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не выше -9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живой рыбы в условиях,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жизнедеятельность, без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реализации;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17.5.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емкости из материалов,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изменяющих качество воды,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рыбы и рыбной продукции.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добыче и переработке рыбы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рыбопродуктов,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работающих в едином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технологическом цикле.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 случае соответствия предъявляемым требованиям ставится знак «+»;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- в случае несоответствия предъявляемым требованиям ставится знак «-»;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отсутствия на объекте проверки требования из перечня ставится знак «0»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(Ф.И.О.)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«____»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4319"/>
        <w:gridCol w:w="5468"/>
      </w:tblGrid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73"/>
            </w:tblGrid>
            <w:tr>
              <w:trPr>
                <w:trHeight w:val="30" w:hRule="atLeast"/>
              </w:trPr>
              <w:tc>
                <w:tcPr>
                  <w:tcW w:w="7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73"/>
            </w:tblGrid>
            <w:tr>
              <w:trPr>
                <w:trHeight w:val="30" w:hRule="atLeast"/>
              </w:trPr>
              <w:tc>
                <w:tcPr>
                  <w:tcW w:w="7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73"/>
            </w:tblGrid>
            <w:tr>
              <w:trPr>
                <w:trHeight w:val="30" w:hRule="atLeast"/>
              </w:trPr>
              <w:tc>
                <w:tcPr>
                  <w:tcW w:w="7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 _______________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    (подпись)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 _______________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     (подпись)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ветеринарно-санитарную экспертизу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на рынках и мясоперерабатывающих предприятиях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88"/>
        <w:gridCol w:w="2442"/>
        <w:gridCol w:w="2674"/>
        <w:gridCol w:w="2338"/>
      </w:tblGrid>
      <w:tr>
        <w:trPr>
          <w:trHeight w:val="48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предубойного осмотра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послеубойной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рынках, в организациях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заготовке (убою)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переработке, 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происхождения.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убоя на мясо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животных: больных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подозрительных по заболеванию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сибирской язвой, эмфизематозным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карбункулом, чумой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рогатого скота, чумой верблюдов,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бешенством, столбняком,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злакокачественным отеком,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брадзотом, энтеретоксемией овец,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катаральной лихорадкой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рогатого скота и овец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(африканской чумой свиней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ботулизмом, сапом, эпизоотическим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лимфангоитом, мелоидозом (ложным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сапом), миксоматозом кроликов,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классической чумой птиц;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убоя на мясо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состоянии агонии,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которое устанавливает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специалист;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убоя на мясо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привитых вакцинами,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подвергнутых лечению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сибирской язвы в течение 14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прививок (лечения),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привитых инактивированной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вакциной против ящура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дня, а также животных,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применяли антибиотики с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профилактической целью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срока, указанного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наставлениях по применению;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убоя на мясо лошадей,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подвергнутых маллеинизации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сап;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убоя: животных моложе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дней, клинически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животных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неустановленным диагнозом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болезни; больных незаразными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болезнями, имеющие повышенную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пониженную температуру тела;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 больная орнитозом, гриппом,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Ньюкаслской болезнью и т.д.;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убоя на мясо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предубойного осмотра,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измерением температуры, пульса,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 изучением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доступных слизистых оболочек,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состояние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присутствием аппетита;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убоя на мясо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соответствующих величинам МДУ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(минимально допустимый уровень)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мясе и сроков убоя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обработанных ветеринарными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перпаратами.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ветеринарно-санитарной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происхождения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отбора проб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ветеринарно-санитарную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происхождения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стандартным тестам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 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рынках 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 предубойного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осмотра убойных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послеубойной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 и органов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 оценки,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31.10.02 г. № 351.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клеймения мяса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Правилами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ветеринарно-санитарной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на рынках,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31.10.02 г. № 351.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ветеринарно-санитарной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происхождения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Перечнем обязательных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лабораториями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рынках согласно Приложению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рынках,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31.10.02 г. № 351.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рынках и мясоперерабатывающих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 случае соответствия предъявляемым требованиям ставится знак «+»;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несоответствия предъявляемым требованиям ставится знак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отсутствия на объекте проверки требования из перечня ставится знак «0»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(Ф.И.О.)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«____»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4319"/>
        <w:gridCol w:w="5448"/>
      </w:tblGrid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53"/>
            </w:tblGrid>
            <w:tr>
              <w:trPr>
                <w:trHeight w:val="30" w:hRule="atLeast"/>
              </w:trPr>
              <w:tc>
                <w:tcPr>
                  <w:tcW w:w="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53"/>
            </w:tblGrid>
            <w:tr>
              <w:trPr>
                <w:trHeight w:val="30" w:hRule="atLeast"/>
              </w:trPr>
              <w:tc>
                <w:tcPr>
                  <w:tcW w:w="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53"/>
            </w:tblGrid>
            <w:tr>
              <w:trPr>
                <w:trHeight w:val="30" w:hRule="atLeast"/>
              </w:trPr>
              <w:tc>
                <w:tcPr>
                  <w:tcW w:w="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 _______________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 (подпись)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 _______________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 (подпись)             (Ф.И.О.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       (Ф.И.О., должность)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ветеринарную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лечебно-профилактическую деятельность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5479"/>
        <w:gridCol w:w="2326"/>
        <w:gridCol w:w="2452"/>
        <w:gridCol w:w="2768"/>
      </w:tblGrid>
      <w:tr>
        <w:trPr>
          <w:trHeight w:val="48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7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ветеринарную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лечебно-профилактическую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лечебно-профилактической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для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 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со следующими рисками: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возникновение осложнений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приводящих их к гибели;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неэффективности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 причине их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неправильного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(диагноза).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температурных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лекарственных средств;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обезличивания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продукции;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повреждения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при транспортировке;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в 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препаратов;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 уничтожении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ветеринарными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специалистами-лицензиатами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осмотра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вынужденной иммунизации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руководством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4.7.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лечения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ветеринарными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специалистами-лицензиатами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руководством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4.8.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вынужденной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дезинфекции, дезинсекции,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дератизации ветеринарными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специалистами-лицензиатами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руководством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 случае соответствия предъявляемым требованиям ставится знак «+»;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несоответствия предъявляемым требованиям ставится знак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отсутствия на объекте проверки требования из перечня ставится знак «0»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(Ф.И.О.)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«____»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9"/>
        <w:gridCol w:w="4326"/>
        <w:gridCol w:w="5415"/>
      </w:tblGrid>
      <w:tr>
        <w:trPr>
          <w:trHeight w:val="3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 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     (подпись)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 _______________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     (подпись)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(Ф.И.О., должность)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реализацию ветеринарных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препаратов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314"/>
        <w:gridCol w:w="2484"/>
        <w:gridCol w:w="2336"/>
        <w:gridCol w:w="2887"/>
      </w:tblGrid>
      <w:tr>
        <w:trPr>
          <w:trHeight w:val="9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для животных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срокам годности, с тем, чтобы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первую очередь отпускались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лекарственного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животных с минимальным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годности.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препаратов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товаров для животных,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истекшими сроками годности,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качеству и без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удостоверяющих их качество.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 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со следующими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возникновение осложнений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приводящих их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 их качества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(диагноза).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лечебно-профилактической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для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ветеринарии, для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надзора при: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производстве, ввозе (импорте),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транспортировании,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применении (использовании),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следующих участков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складских помещениях: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зоны приемки и отпуска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зоны для основного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зоны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требующих особых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хранения; карантинную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зону.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сильнодействующих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года № 279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прекурсорах и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противодействия их незаконному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обороту и злоупотреблению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ими».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стеллажей, поддонов,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полок, шкафов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с прикрепленной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стеллажной картой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лекарств,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серии, сроков.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термометров,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гигрометров или психрометров,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размещением их на середине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стены 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вдали от нагревательных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и дверей в складских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помещениях, в которых хранятся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биологические препараты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приборов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ежедневной записью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специальном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 лицом.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калибровки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контролирующих приборов.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токсикологических свойств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хранении, отпуске (реализации)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транспортировании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срока годности.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 случае соответствия предъявляемым требованиям ставится знак «+»;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несоответствия предъявляемым требованиям ставится знак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отсутствия на объекте проверки требования из перечня ставится знак «0»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(Ф.И.О.)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«____»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 )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8"/>
        <w:gridCol w:w="4325"/>
        <w:gridCol w:w="5537"/>
      </w:tblGrid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53"/>
            </w:tblGrid>
            <w:tr>
              <w:trPr>
                <w:trHeight w:val="30" w:hRule="atLeast"/>
              </w:trPr>
              <w:tc>
                <w:tcPr>
                  <w:tcW w:w="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53"/>
            </w:tblGrid>
            <w:tr>
              <w:trPr>
                <w:trHeight w:val="30" w:hRule="atLeast"/>
              </w:trPr>
              <w:tc>
                <w:tcPr>
                  <w:tcW w:w="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53"/>
            </w:tblGrid>
            <w:tr>
              <w:trPr>
                <w:trHeight w:val="30" w:hRule="atLeast"/>
              </w:trPr>
              <w:tc>
                <w:tcPr>
                  <w:tcW w:w="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 _______________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(должность)             (подпись)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 _______________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(должность)              (подпись)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       (Ф.И.О., должность)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по заготовке,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хранению и реализации кормов и кормовых добавок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5442"/>
        <w:gridCol w:w="2464"/>
        <w:gridCol w:w="2337"/>
        <w:gridCol w:w="2486"/>
      </w:tblGrid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приемки,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 и хранения 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кормовых добавок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 применении, ввозе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(импорте).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 происхождение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обороте кормов и 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добавок.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сопроводительных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изготовителя,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 и (или) продавца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обороте кормов и 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добавок.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загрязнений и порчи 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добавок.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установления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действующими нормативными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 на корма и кормовые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добавки.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к реализации 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 с истекшим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годности;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к реализации 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добавок, имеющих явные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признаки порчи;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к реализации 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ормовых добавок, не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 или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отсутствует информация;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к реализации 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отраженной в 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документах;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к реализации 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препаратов.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(изготовления) кормов и 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добавок из (с использованием)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животного происхождения.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использования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(изготовления)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происходящих из неблагополучных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(территорий) по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опасным болезням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птиц, вошедших в перечень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болезней животных,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проводятся 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и уничтожение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происхождения, представляющих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особую опасность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человека.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спорыньи, головни,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вредителей и посторонних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 в сырье - зерне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(пшеница, ячмень, овес, рожь,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кукуруза, просо, арахис,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подсолнечника, тритикале),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поставляемых на кормовые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 комбикормов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зернобобовых кормовых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(вика яровая, нут, бобы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кормовые, чечевица, люпин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кормовой, соя, горох).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загрязнения 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 (кормов и 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добавок).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системы ротации,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предусматривающую выпуск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 в первую очередь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поступивших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раньше других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хранении сырья и материалов.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проникновения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насекомых и грызунов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хранении кормов и 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добавок в помещениях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(сооружениях).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объект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(изготовлению)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добавок.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изъятия из 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 при: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отсутствии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 и безопасность;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наличии явных признаков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порчи, загрязнения, неприятного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обнаружении особо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животных и птиц.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превышения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допустимых норм по содержанию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кормах и кормовых добавках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токсичных элементов, патогенных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микроорганизмов, микотоксинов,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нитритов, нитратов,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радионуклидов,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маркерных полихлорированных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бифенилов.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(изготовлению) кормов и 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добавок.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 случае соответствия предъявляемым требованиям ставится знак «+»;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несоответствия предъявляемым требованиям ставится знак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отсутствия на объекте проверки требования из перечня ставится знак «0»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(Ф.И.О.)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«____»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 )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8"/>
        <w:gridCol w:w="4325"/>
        <w:gridCol w:w="5537"/>
      </w:tblGrid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 _______________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      (подпись)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 _______________     __________________       (должность)                   (подпись)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(Ф.И.О., должность)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научных организаций ветеринарного профиля,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деятельность по содержанию и разведению животных в научных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целях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5647"/>
        <w:gridCol w:w="2242"/>
        <w:gridCol w:w="2347"/>
        <w:gridCol w:w="2579"/>
      </w:tblGrid>
      <w:tr>
        <w:trPr>
          <w:trHeight w:val="48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7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содержания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животноводческих помещений,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сооружений для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кормов,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животного происхождения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ветеринарными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(ветеринарно-санитарными)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 и ветеринарными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нормативами, недопущение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окружающей среды;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зоогигиенических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(ветеринарно-санитарных)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при размещении,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строительстве, 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 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содержанием,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разведением, использованием,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производством, заготовкой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(убоем), хранением, переработкой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реализацией,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 (перемещении)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(перевозимых)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объектов;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на них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паспортов;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вновь приобретенных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полученном приплоде, их убое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продаже;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ветеринарным специалистам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требованию животных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вакцинации;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беспрепятственного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ветеринарным инспекторам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перемещаемые (перевозимые)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объекты;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по обезвреживанию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(обеззараживанию),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(перевозимых)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представляющих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животных и человека;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убоя животных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без предубойного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их осмотра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послеубойной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 и органов;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проведения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предприятиях, убойных пунктах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площадках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04.11.09 г. № 1754;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ветеринарным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выполнении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обязанностей.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 проведение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и выгульных дворах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механической очистки, складывание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навоза в бурты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обеззараживания;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комплектование стад, гуртов,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отар, табунов животными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благополучных по инфекционным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 зон;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заготовку кормов проводить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благополучной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инфекционным заболеваниям;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контакта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животными благополучной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неблагополучной зон.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обеспечение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ветеринарно-санитарных правил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размещении, кормлении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животных;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содержание пастбищ 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водопоя животных в благополучном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состоянии;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соблюдение своевременного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обезвреживания навоза и трупов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павших животных;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регулярное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профилактической дезинфекции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(уничтожение микроорганизмов),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дератизации (уничтожение крыс,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мышей), дезинсекции (уничтожение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насекомых), дезакаризации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(уничтожение клещей)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животноводческих помещений;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дезинфекционных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барьеров в животноводческих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фермах, помещениях;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ограждения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животноводческих объектов.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любого передвижения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в 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установлено наличие 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ведома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содержанию, разведению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животных.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 случае соответствия предъявляемым требованиям ставится знак «+»;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несоответствия предъявляемым требованиям ставится знак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отсутствия на объекте проверки требования из перечня ставится знак «0»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(Ф.И.О.)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«____»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 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8"/>
        <w:gridCol w:w="4325"/>
        <w:gridCol w:w="5537"/>
      </w:tblGrid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13"/>
            </w:tblGrid>
            <w:tr>
              <w:trPr>
                <w:trHeight w:val="30" w:hRule="atLeast"/>
              </w:trPr>
              <w:tc>
                <w:tcPr>
                  <w:tcW w:w="8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13"/>
            </w:tblGrid>
            <w:tr>
              <w:trPr>
                <w:trHeight w:val="30" w:hRule="atLeast"/>
              </w:trPr>
              <w:tc>
                <w:tcPr>
                  <w:tcW w:w="8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13"/>
            </w:tblGrid>
            <w:tr>
              <w:trPr>
                <w:trHeight w:val="30" w:hRule="atLeast"/>
              </w:trPr>
              <w:tc>
                <w:tcPr>
                  <w:tcW w:w="8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 _______________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     (подпись)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 _______________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     (подпись)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(Ф.И.О., должность)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для зоопарков, зоомагазинов и цирков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710"/>
        <w:gridCol w:w="2325"/>
        <w:gridCol w:w="2389"/>
        <w:gridCol w:w="2600"/>
      </w:tblGrid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животноводческих помещений,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сооружений для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кормов,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животного происхождения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ветеринарными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(ветеринарно-санитарными)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 и ветеринарными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нормативами, недопущение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окружающей среды;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зоогигиенических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(ветеринарно-санитарных)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при размещении,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строительстве, 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 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содержанием,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разведением, использованием,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производством, заготовкой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(убоем), хранением, переработкой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реализацией,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 (перемещении)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(перевозимых)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ветеринарным специалистам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требованию животных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вакцинации;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на них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вновь приобретенных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полученном приплоде, их убое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продаже;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беспрепятственного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ветеринарным инспекторам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перемещаемые (перевозимые)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по обезвреживанию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(обеззараживанию),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(перевозимых)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представляющих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опасность для здоровья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убоя животных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без предубойного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их осмотра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послеубойной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 и органов;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проведения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предприятиях, убойных пунктах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площадках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04.11.09 г. № 1754;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ветеринарным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выполнении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обязанностей.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 проводить в помещениях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выгульных дворах механическую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очистку, складывание навоза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бурты для обеззараживания;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комплектование стад, гуртов,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отар, табунов животными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благополучных по инфекционным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 зон;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кормов на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благополучной по инфекционным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контакта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животными благополучной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неблагополучной зон.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ветеринарно-санитарных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обеспечение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ветеринарно-санитарных правил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размещении, кормлении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животных;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поддержание в надлежащем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 и места водопоя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обеспечение своевременного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обезвреживания навоза и трупов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павших животных;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регулярное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профилактической дезинфекции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(уничтожение микроорганизмов),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дератизации (уничтожение крыс,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мышей), дезинсекции (уничтожение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насекомых), дезакаризации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(уничтожение клещей)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животноводческих помещений;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дезинфекционных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барьеров в животноводческих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фермах, помещениях;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ограждение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животноводческих объектов.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любого передвижения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в 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установлено наличие 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ведома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зоопарков, зоомагазинов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цирков.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 случае соответствия предъявляемым требованиям ставится знак «+»;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несоответствия предъявляемым требованиям ставится знак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отсутствия на объекте проверки требования из перечня ставится знак «0»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(Ф.И.О.)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«____»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8"/>
        <w:gridCol w:w="4325"/>
        <w:gridCol w:w="5497"/>
      </w:tblGrid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73"/>
            </w:tblGrid>
            <w:tr>
              <w:trPr>
                <w:trHeight w:val="30" w:hRule="atLeast"/>
              </w:trPr>
              <w:tc>
                <w:tcPr>
                  <w:tcW w:w="7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73"/>
            </w:tblGrid>
            <w:tr>
              <w:trPr>
                <w:trHeight w:val="30" w:hRule="atLeast"/>
              </w:trPr>
              <w:tc>
                <w:tcPr>
                  <w:tcW w:w="7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73"/>
            </w:tblGrid>
            <w:tr>
              <w:trPr>
                <w:trHeight w:val="30" w:hRule="atLeast"/>
              </w:trPr>
              <w:tc>
                <w:tcPr>
                  <w:tcW w:w="7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 _______________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   (подпись)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 _______________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   (подпись)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_______________________      (Ф.И.О., должность)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пчелиного меда и продуктами пчеловодства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5479"/>
        <w:gridCol w:w="2326"/>
        <w:gridCol w:w="2831"/>
        <w:gridCol w:w="2369"/>
      </w:tblGrid>
      <w:tr>
        <w:trPr>
          <w:trHeight w:val="3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безопасности меда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пчеловодства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физико-химическим свойствам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содержаниям следующих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оксиметилфурфурола;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микробиологические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показатели;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токсичных элементов,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радионуклидов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остатков;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остатков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пчеловодстве;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способы обработки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ионизирующим облучением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ультрафиолетовыми лучами;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пищевых добавок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ароматизаторов,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вспомогательных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продуктов генной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инженерии;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посторонних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получения меда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пчеловодства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пчеловодческих хозяйств (пасек),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располагающихся 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свободных от опасных заразных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пчел,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уничтожения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 непригодных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употреблению и опасных для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здоровья человека меда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пчеловодства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2008 года № 140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утилизации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 пищевой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представляющей опасность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человека и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среде».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реализации меда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пчеловодства,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явные признаки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недоброкачественности,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сопроводительных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безопасность, происхождение,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при несоответствии свойств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 не установленным или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истекшим сроком годности.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пчелиного меда и 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пчеловодства.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 случае соответствия предъявляемым требованиям ставится знак «+»;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несоответствия предъявляемым требованиям ставится знак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отсутствия на объекте проверки требования из перечня ставится знак «0»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(Ф.И.О.)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«____»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2"/>
        <w:gridCol w:w="4319"/>
        <w:gridCol w:w="5529"/>
      </w:tblGrid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93"/>
            </w:tblGrid>
            <w:tr>
              <w:trPr>
                <w:trHeight w:val="30" w:hRule="atLeast"/>
              </w:trPr>
              <w:tc>
                <w:tcPr>
                  <w:tcW w:w="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93"/>
            </w:tblGrid>
            <w:tr>
              <w:trPr>
                <w:trHeight w:val="30" w:hRule="atLeast"/>
              </w:trPr>
              <w:tc>
                <w:tcPr>
                  <w:tcW w:w="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93"/>
            </w:tblGrid>
            <w:tr>
              <w:trPr>
                <w:trHeight w:val="30" w:hRule="atLeast"/>
              </w:trPr>
              <w:tc>
                <w:tcPr>
                  <w:tcW w:w="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 _______________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 (подпись)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 _______________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 (подпись)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(Ф.И.О., должность)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для субъектов внутренней торговли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500"/>
        <w:gridCol w:w="2620"/>
        <w:gridCol w:w="2515"/>
        <w:gridCol w:w="2705"/>
      </w:tblGrid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содержанием, разведением,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заготовкой (убоем),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производством, переработкой,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транспортировкой, хранением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реализацией 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(перевозимых) объектов.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предубойного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осмотра убойных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послеубойной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туш и органов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оценка, утвержденные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РК от 31.10.2002 г.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 субъектам, занимающимся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заготовкой, (убоем),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переработкой, хранением,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реализацией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сырья животного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лабораториям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на рынках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с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(ветеринарно-санитарных) 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предупреждение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животных и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(перевозимых)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изъятию и уничтожению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происхождения, представляющих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особую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 порядке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28.04.2003 г. № 407 «Правила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изъятия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сырья животного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представляющих особую 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здоровья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человека, либо их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обезвреживания (обеззараживания)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переработки без изъятия»,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непосредственным контролем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инспектора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обезвреживания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(обеззараживания) и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изъятия животных,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сырья животного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 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кормовых добавок,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представляющих особую 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здоровья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человека,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продукции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происхождения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с получением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 случае соответствия предъявляемым требованиям ставится знак «+»;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несоответствия предъявляемым требованиям ставится знак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отсутствия на объекте проверки требования из перечня ставится знак «0»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(Ф.И.О.)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«____»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9"/>
        <w:gridCol w:w="4326"/>
        <w:gridCol w:w="5415"/>
      </w:tblGrid>
      <w:tr>
        <w:trPr>
          <w:trHeight w:val="3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53"/>
            </w:tblGrid>
            <w:tr>
              <w:trPr>
                <w:trHeight w:val="30" w:hRule="atLeast"/>
              </w:trPr>
              <w:tc>
                <w:tcPr>
                  <w:tcW w:w="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53"/>
            </w:tblGrid>
            <w:tr>
              <w:trPr>
                <w:trHeight w:val="30" w:hRule="atLeast"/>
              </w:trPr>
              <w:tc>
                <w:tcPr>
                  <w:tcW w:w="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53"/>
            </w:tblGrid>
            <w:tr>
              <w:trPr>
                <w:trHeight w:val="30" w:hRule="atLeast"/>
              </w:trPr>
              <w:tc>
                <w:tcPr>
                  <w:tcW w:w="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 _______________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          (подпись)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 _______________     __________________      (должность)                    (подпись)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(Ф.И.О., должность)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по приему, хранению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и реализации продукции и сырья животного происхождения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(склады, холодильники, хладокомбинаты)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5327"/>
        <w:gridCol w:w="2354"/>
        <w:gridCol w:w="2312"/>
        <w:gridCol w:w="2735"/>
      </w:tblGrid>
      <w:tr>
        <w:trPr>
          <w:trHeight w:val="3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субъектов, занятыми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содержанием, разведением,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заготовкой (убоем),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производством, переработкой,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транспортировкой, хранением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реализацией 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(перевозимых) объектов.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с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(ветеринарно-санитарных)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правил, 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(перевозимых)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хранения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(температура, влажность)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вида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складским помещениям: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реализации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нормативными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 на конкретные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молочной продукции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молока и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с учетом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хранения молока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продукции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температурном режиме,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обеспечивающем их безопасность.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сопроводительных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при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 и молочной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подтверждающими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хранения и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деревянных стеллажей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полок для хранения пищевого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складирование 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не допускается.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содержания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складских помещений в чистоте,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выполнение периодической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дезинсекции и дератизации.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хранения рыбы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подтверждающие безопасность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прослеживаемость (ветеринарный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товарно-сопроводительная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документация).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Соблюдать следующие условия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хранении рыбы и рыбной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охлажденная рыба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температуре, близкой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тающего льда;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мороженой рыбы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рыбной продукции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не выше -18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неразделенная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мороженая рыба в тузлуке,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консервов,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не выше -9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содержания 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 в условиях, 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жизнедеятельность,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срока реализации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емкостей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не изменяющих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воды.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объема и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холодильных камер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морозильников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условий, чтобы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обеспечивалась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температуры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вида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влажность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от 60 % до 95 %.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торговли.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 случае соответствия предъявляемым требованиям ставится знак «+»;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несоответствия предъявляемым требованиям ставится знак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- в случае отсутствия на объекте проверки требования из перечня ставится знак «0»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(Ф.И.О.)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«____»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4319"/>
        <w:gridCol w:w="5468"/>
      </w:tblGrid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33"/>
            </w:tblGrid>
            <w:tr>
              <w:trPr>
                <w:trHeight w:val="30" w:hRule="atLeast"/>
              </w:trPr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33"/>
            </w:tblGrid>
            <w:tr>
              <w:trPr>
                <w:trHeight w:val="30" w:hRule="atLeast"/>
              </w:trPr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33"/>
            </w:tblGrid>
            <w:tr>
              <w:trPr>
                <w:trHeight w:val="30" w:hRule="atLeast"/>
              </w:trPr>
              <w:tc>
                <w:tcPr>
                  <w:tcW w:w="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 _______________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      (подпись)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 _______________       __________________     (должность)                 (подпись)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должность)                             (подпись)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2011 года № 18-02/366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экономического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02 августа 2011 года № 228   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 ветеринарии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рисков в сфере частного предпринимательства в области ветеринарии (далее – Критерии) разработаны в соответствии с Законами Республики Казахстан от 10 июля 2002 года № 339-II «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» (с изменениями и дополнениями по состоянию на 24.07.2009 г.) и от 6 января 2011 года № 377-IV 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</w:t>
      </w:r>
      <w:r>
        <w:rPr>
          <w:rFonts w:ascii="Times New Roman"/>
          <w:b w:val="false"/>
          <w:i w:val="false"/>
          <w:color w:val="000000"/>
          <w:sz w:val="28"/>
        </w:rPr>
        <w:t>» для отнесения проверяемых субъектов в области ветеринарии к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риска – совокупность количественных и качественных показателей, связанных с непосредственной деятельностью проверяемого субъекта, особенностями отраслевого развития и факторами, влияющими на это развитие, позволяющих отнести проверяемых субъектов к различным степеням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проверяемые субъекты – физические и юридические лица, осуществляющие деятельность, связанную с производством, заготовкой (убоем), хранением, использованием, переработкой и реализацией животных, продукции и сырья животного происхождения, ветеринарных препаратов, кормов и кормовых добавок.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проверяемых субъектов по степеням рисков осуществляется на основании объективных критериев – при первичном распределении и субъективных критериев – при последующем распределении.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первичном распределении проверяемые субъекты, в зависимости от уровня безопасности объектов государственного ветеринарно-санитарного контроля распределяются по 3 степеням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отнесены: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производству молока и молочных изделий, кроме частных подворий;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убою животных и переработке мяса и мясной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склады, холодильники, хладокомбинаты, занимающиеся приемом, хранением и реализацией продуктов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занимающиеся содержанием, разведением и использованием животных, включая рынки по продаже животных и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предпринимательства, занимающиеся производством и реализацией препаратов ветеринарного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птицефабрики;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рыбодобывающие и перерабатывающие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внутренней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отнесены: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лаборатории ветеринарно-санитарной экспертизы, работающие на основе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занимающиеся ветеринарной лечебно-профилактической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занимающиеся реализацией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занимающиеся заготовкой, хранением и реализацией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научные организации, занимающиеся содержанием и разведением животных в научных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незначительной степени риска отнесены: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зоопарки, цирки, зоомагазины;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занимающиеся содержанием и разведением пчел;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производства первой группы, внедрившие систему НACCP (Hazard Analysis Critical Contral Point) - русский вариант - ХАССП (Анализ Рисков и Критические Контрольные Точки).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последующем распределении, в зависимости от суммы набранных баллов, начисленных по итогам проведенных проверок в соответствии с критериями оценки степени риска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Критериям, проверяемые субъекты перераспределяются: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высокую степень риска – 45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среднюю степень риска – от 30 до 45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незначительную степень риска – менее 30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определения приоритетности планирования проверок субъектов одного уровня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предприятия с производственным потенциалом более трех тонн продукции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субъекты, в деятельности которых выявились нарушения по итогам прошедших проверок: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эпизоотического мониторинга и инспектирования;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лабораторных исследований или ветеринарно-санитарных экспертиз, несоответствующих ветеринарным нормативам;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или не функционирование подразделения собственного лабораторного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устранения нарушений, выявленных в ходе предыдущих проверок (исполнение предписаний);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дата последней проверки.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ветеринарно-санитарной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         </w:t>
      </w:r>
    </w:p>
    <w:bookmarkEnd w:id="33"/>
    <w:bookmarkStart w:name="z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риска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молока и молочных продуктов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9017"/>
        <w:gridCol w:w="3809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баллом</w:t>
            </w:r>
          </w:p>
        </w:tc>
      </w:tr>
      <w:tr>
        <w:trPr>
          <w:trHeight w:val="108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реализации молока и молочной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информации о молоке и молочной продукции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ее использования и хранения;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документа, удостоверяющего безопасность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молочной продукции (ветеринарно-санитарное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заключение, ветеринарное свидетельство, 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сертификат, ветеринарная справка).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молока и молочной продукции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годности, установленных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нормативными документами на конкретные виды молока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продукции.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превышение предельно допустимых уровней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токсичных элементов, микотоксинов, антибиотиков,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радионуклидов.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превышение допустимых уровней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 в молоке и молочной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реализации.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в технологических помещениях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(изготовлению) молока и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наличия грызунов и насекомых (в т.ч. мух,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тараканов).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на территории объекта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(изготовления) молока и молочных продуктов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 и животных.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зданий и прилегающей территории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заготовке и производству (изготовлению) молока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продукции на территориях, благополучных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инфекционным заболеваниям.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превышение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температуры молока-сырья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до места переработки и вплоть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переработки.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немедленной переработки при приемке,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молока-сырья, несоответствующего 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температуре.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сопроводительных документов на молоко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молочную продукцию, подтверждающих их происхождение,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безопасность, условия хранения и сроки хранения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транспортировке.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объекта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производству молока и молочных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продуктов.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риска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по убою животных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переработке мяса и мясной продукции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8823"/>
        <w:gridCol w:w="3852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баллом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ветеринарных сопроводительных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мясные продукты, подтверждающие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 и качество.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перекрестной контаминации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помещениях при размещении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объекта зоны предубойного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 или автомобильной платформы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загонами, имеющими навесы и расколов для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ветеринарного осмотра;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(навесов) для предубойного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проводников и гонщиков животных;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 помещений и дезинфекционной камеры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обработки одежды;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 для сбора и временного хранения навоза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каныги;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санитарной обработки автотранспорта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инвентаря, используемых для транспортировки убойных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птицы;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карантина, изолятора и санитарной бойни для скота;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для обеззараживания сточных вод.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объектах производства (изготовления)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исправном рабочем состоянии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назначения: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стационарных дезопромывочных пунктов или площадок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мойки и дезинфекции автотранспорта, доставляющего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на убой;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ветеринарных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 для контроля и ветеринарно-санитарной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животных и продуктов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происхождения; 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расколы для осмотра животных;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бойни или санитарной камеры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изолированной переработки больных или слабых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карантина и изолятора;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изолированной холодильной камеры для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мяса и продуктов убоя до их переработки;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для обеззараживания сточных вод.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отдельного въезда на санитарной бойне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животных, и площадки для их приема,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осмотра.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ветеринарно-санитарного заключения 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производства (изготовления) в эксплуатацию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установке технологического оборудования или линий,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выпуске новых видов мясной продукции субъекту.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объекте оборудованного моечного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водонепроницаемым полом, подводкой острого пара,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горячей и холодной воды и трапами для стока смывной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в канализацию для мойки и дезинфекции инвентаря,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облицовки на панелях стен и колонн высотой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двух метров в производственных цехах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(помещениях) санитарного блока.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на поверхности потолков и навесных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 скоплений грязи, осыпания посторонних частиц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образований конденсатов или плесени в пищевую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всех помещений объекта ровными, гладкими,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полами из водонепроницаемых материалов.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моющих и дезинфицирующих средств в отдельном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фармакологических веществ и 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загрязнителей в мясе и мясной продукции;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токсических элементов, антибиотиков,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радионуклидов, других вредных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остатков в мясе и мясной продукции;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микробиологических показателей в мясе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продукции;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пищевых добавок и продуктов генной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инженерии.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деревянных стеллажей и полок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пищевого сырья и вспомогательных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недопущение складирования их на пол.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складских помещений в чистоте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периодическая их дезинсекция и дератизация.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животных и птиц для убоя и переработки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мясную продукцию принимать из территорий и 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благополучных по заразным болезням животных и птиц.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переработки животных и птиц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предприятии, не прошедших процедуру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отправки на бойню: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привитых инактивированной вакциной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ящура, вакциной или сывороткой против сибирской язвы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21 дня;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 привитых вакциной против птичьего гриппа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21 дня;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птиц, которым скармливались антибиотики,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антигельминтики и другие препараты с лечебной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профилактической целью, препараты для стимуляции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в течение срока, указанного в наставлении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в ветеринарии;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птиц, обработанных химикатами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насекомых и клещей ранее срока ожидания, указанного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списке этих препаратов;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17.5.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птиц с не установленным диагнозом 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повышенную или пониженную температуру тела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состоянии апатии или агонии;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17.6.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птиц, которым при выращивании применяли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 препараты, не разрешенные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17.7.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птицу в течение 10 суток после последнего кормления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рыбой, рыбными отходами и рыбной мукой.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выращивания и откорма животных и птиц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условиях, исключающих возможность попадания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организм вредных и опасных компонентов с кормами,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водой, при проведении ветеринарно-санитарных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зоогигиенических мероприятий,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веществ с анаболическим действием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фармакологические вещества, запрещенных к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животноводстве;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веществ и химических загрязнителей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среды: хлорорганические соединения,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полихлорированные бифенилы, фосфорорганические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соединения, токсичные элементы, микотоксины,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красители.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ветеринарного осмотра и предубойной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выдержки не менее 24 часов для крупного рогатого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скота, мелкого рогатого скота, лошадей, оленей,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верблюдов, мулов и ослов, не менее 12 часов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свиней и не менее 6 часов для телят и птиц,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на объект.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Немедленное (своевременное) помещение в карантинное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в случаях установления диагноза или 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несоответствия группы животных и птиц,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обнаружены больные животные в состоянии агонии,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вынужденно убитые или трупы, а также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несоответствия фактического наличия голов количеству,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указанному в ветеринарном документе.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убою животных и птиц, не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предубойный ветеринарный осмотр;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убою лошадей, ослов, мулов, верблюдов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проведения исследований на сап;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Возвращение владельцам животных и птиц, больных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подозрением на заболевание, с травматическими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повреждениями, а также трупы, обнаруженные 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приемке.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21.4.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вывоза (вывода) принятых на убой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птиц с территории объекта.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21.5.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отправке на полигоны твердых 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трупы павших животных и птиц,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конфискатов.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санитарную бойню всей партии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птиц при выявлении признаков 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убоя больных животных и птиц отдельно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здоровых животных и птиц и/или в конце смены.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дезинфекцию помещений и оборудования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 убоя больных животных и птиц.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ветеринарных штампов на тушах животных и птиц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выявленных болезней,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свидетельствующие о способе ее обезвреживания.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технологического процесса: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пересечений потоков и контактов сырых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готовых продуктов;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контролем поступающего для переработки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вспомогательных материалов 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документам;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отсутствием соприкосновения мясных туш,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подвешенном состоянии, с полом, стенами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технологическим оборудованием;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стоком жидкости к трапам на участках обескровливания,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зачистки и мойки туш по специальным наклонным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желобам;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25.5.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разделением передачи пищевого сырья (жиросырья,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кишечных комплектов, пищевой крови, субпродуктов)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 от друга с доступом для их 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сбором не пищевых отходов в специальную тару,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окрашенную в отличительный цвет и имеющую надпись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(маркировку) о ее назначении;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25.7.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сбором ветеринарных конфискатов (туш и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забракованных при ветеринарно-санитарной экспертизе)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оборудованные отдельные спуски или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передвижные закрывающиеся емкости, окрашенные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отличительные цвета;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25.8.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опорожнением желудков и преджелудков убойных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содержимого, а также мездрение шкур в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или на специально выделенных участках цеха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переработки скота, отделенных перегородкой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высотой три метра и удаленных от места продвижения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 на расстояние не менее трех метров;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 остановкой конвейера с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специалистов при помощи кнопки «Стоп»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подозрения или выявления особо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убойных животных;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25.10.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отправкой туш, субпродуктов и других продуктов убоя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только после их санитарной обработки,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 экспертизы и клеймения;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подводом холодной и горячей воды к рабочим местам,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сортировки (продувки) кишок подачу сжатого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объема и количества холодильных камер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морозильников с учетом производственной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условия, для обеспечения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температуры в зависимости от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от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влажность воздуха от 60 % до 95 %.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деревянных решеток или поддонов высотой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 от пола для сырья и субпродуктов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размещении их штабелями в камерах холодильника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морозильника.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штабелей на расстоянии не ближе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 от стен и приборов охлаждения.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проходов между штабелями.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27.4.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остывшего и охлажденного мяса в подвешенном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условно годного мяса в 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 этих целей холодильниках-изоляторах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 отдельных камерах холодильника.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для сбора мусора металлических контейнеров,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устанавливаемых на асфальтированной площадке, 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которой в три раза превышающие площадь 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контейнеров.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контейнеров не ближе 25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и вспомогательных помещений.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площадки мусоросборников, огражденный с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сплошной бетонированной или кирпичной стеной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высотой 1,5 метра.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биотермического обеззараживания навоза на специально оборудованных площадках.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12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раздельных сетей внутренней канализации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сточных вод в производственных цехах: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жир, не содержащих жир,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хозяйственно-бытовых и незагрязненных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вод;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механической очистки сточных вод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сбросом в канализацию или на местные очистные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30.3.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жироловок для воды, содержащий жир;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30.4.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очистки воды через улавливатель навоза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обеззараживание воды из карантинного отделения 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смывов из территории.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бетонированной ямы для приема сточных вод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расстоянии не менее 20 метров от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 оборудованной крышкой и очищение 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заполнения ее на 2/3 объема.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подразделения производственного контроля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ветеринарно-санитарной экспертизы мяса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продукции внутри производства (изготовления)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объекте производства.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промышленной переработки мясного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и импортного производства с наличием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сопроводительных документов.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34.1.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транспортных средствах и/или контейнерах,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транспортировки мяса и мясной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гладких листов из нержавеющих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влияющих на органолептические свойства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здоровье населения, для удобства очистки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дезинфекции.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34.2.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эффективной защиты продукции от насекомых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пыли, и водонепроницаемость продукции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предотвращения дренажа жидкостей.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34.3.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транспортных средствах нержавеющих крючьев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висящего свежего мяса, установленного на такой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высоте, чтобы мясо не касалось пола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 туш, полутуши, четвертей туши.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34.4.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транспортных 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контейнеров для транспортировки мяса и мясной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после транспортировки в них живых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любого другого груза.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температурно-влажностного режима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транспортном средстве, используемом 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мяса и мясной продукции.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объекта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убою животных, переработке мяса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продукции, сырья животного происхождения.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рисков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физических и юридических лиц, осуществляющих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 содержанию, разведению и использованию животных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9175"/>
        <w:gridCol w:w="3470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баллом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загрязнения окружающей среды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животноводческих помещений,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для хранения и переработки кормов,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сырья животного происхождения в благополучном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ветеринарном (ветеринарно-санитарном) состоянии;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зоогигиенических 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(ветеринарно-санитарных) требований при размещении,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строительстве, реконструкции и вводе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государственного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 связанных с содержанием, разведением,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использованием, производством, заготовкой (убоем),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хранением, переработкой и реализацией,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 (перемещении) 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(перевозимых) объектов;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оформление на них ветеринарных паспортов;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 о вновь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полученном приплоде, их убое и продаже;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ветеринарным специалистам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требованию животных для осуществления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 проведения вакцинации;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Беспрепятственное предоставление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ветеринарным инспекторам для ветеринарного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перемещаемые (перевозимые) объекты;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требований государственных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по обезвреживанию (обеззараживанию),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перемещаемых (перевозимых)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представляющих опасность для здоровья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убоя животных для реализации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предубойного ветеринарного их осмотра и послеубойной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 экспертизы туш и органов;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убоя 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последующей реализации,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мясоперерабатывающих предприятиях, убойных пунктах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площадках по убою сельскохозяйственных животных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04.11.09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1754;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ветеринарным специалистам в выполнении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обязанностей.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организационно-хозяйственных 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 проведение в помещениях и выгульных дворах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механической очистки, складывание навоза в бурты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обеззараживания;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Комплектование стад, гуртов, отар, табунов животными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благополучных по инфекционным заболеваниям зон;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Заготовление кормов на территориях, благополучных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инфекционным заболеваниям;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контакта между животными благополучной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неблагополучной зон.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ветеринарно-санитарных 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ветеринарно-санитарных правил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размещении, кормлении и использовании животных;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пастбищ и мест водопоя животных в хорошем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ветеринарно-санитарном состоянии;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обезвреживание навоза и трупов павших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 проведение профилактической дезинфекции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(уничтожение микроорганизмов), дератизации (уничтожение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крыс, мышей), дезинсекции (уничтожение насекомых),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дезакаризации (уничтожение клещей) животноводческих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дезинфекционных барьеров на животноводческих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фермах, помещениях;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ограждение территории животноводческих объектов.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без ведома ветеринарного специалиста любого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 животных, в отношении которых установлено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заболевания.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объекта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содержанию, разведению и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рисков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субъектов осуществляющих деятельность по производству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реализации препаратов ветеринарного назначения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9216"/>
        <w:gridCol w:w="3439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баллом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Контролирование помещений и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производственных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производимыми лекарственными средствами и биологическими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препаратами, внутрипроизводственным подразделением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обеспечивающего безопасность продукции.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соответствующего класса чистоты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каждого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участка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обязательного радиационного 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стадии заготовки лекарственного фитосырья.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наличия плесени, ядовитых растений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пораженных частей, (спорынья, головня, горчак ползучий,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вязель разноцветный, софора листохвостная и другие.)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сортировке лекарственных растений, их обработке,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предусмотренной технологией и лабораторным контролем.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от здоровых животных: молока-сырья, сыворотки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молочной, казеина, мяса, печени, паренхиматозных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крови, эндокринного сырья, и других тканей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животных, предназначенных в качестве сырья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биологических препаратов.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производства (изготовление)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биологических препаратов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 документацией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препарата.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ветеринарных нормативов необходимого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помещения, оборудования и инвентаря, обеспечивающего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лекарственных средств для животных.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Депонирование в коллекции штаммов микроорганизмов,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ветеринарии, микроорганизмов,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из-за рубежа, 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контроля качества иммунологических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для животных.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изготовления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препаратов микробиологического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в зонах, используемых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лекарственных средств.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своевременной поверки систем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процессов, всего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процессов и методов контроля на каждом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предприятии по производству микробиологической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биотехнологической продукции.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хранения, отпуска (реализации)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транспортирования лекарственных средств,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для животных для обеспечения их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физико-химических, биологических,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фармакологических, токсикологических свойств.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предприятии помещений,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 при хранении и отпуске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препаратов, обеспечить.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температурного режима хранения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средств;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обезличивания продукции;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повреждения продукции при транспортировке;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нарушений правил изготовления, назначения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применении препаратов;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нарушений к безопасности при уничтожении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следующих участков в складских помещениях: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зона приемки и отпуска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зона для основного хранения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препаратов для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зона для хранения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препаратов для животных, требующих особых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карантинная зона.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Документальное регистрирование на складе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перемещений лекарственных средств,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для животных.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лекарственных средств,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для животных по срокам годности.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принимать лекарственные средства, биологические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для животных и другие товары, с истекшими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сроками годности, не соответствующие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качеству и без документов, удостоверяющих их качество.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соответствующий вид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осуществляющим размещение и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 биологических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ветеринарии на рынке республики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нормативными документами на 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реализации 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препаратов, используемых в ветеринарии,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следующих случаях: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истекли сроки хранения или годности.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имеются явные признаки порчи;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отсутствуют документы производителя, 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происхождение и в отношении которых 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соответстветствие представленной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обоснованные подозрения в фальсификации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 их происхождение;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имеется маркировки, содержащей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 техническими регламентами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которых не имеется такая информация;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нарушенная и негерметичная упаковка.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предубойной выдержки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животноводческой продукции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лекарственного средства, биологического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 в соответствии с требованиями, указанными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наставлении по применению лекарственного средства.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Документирование любого применения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биологического препарата для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указанием названия лекарственного средства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(написанного на этикетке), номера серии, дозы,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 введения;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идентификации животного (ых), получившего (их)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средство;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причины назначения лекарственного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биологического препарата и подписи лица (лиц),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назначившего и применившего лекарственное средство,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биологический препарат, а также срока предубойной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выдержки для сельскохозяйственных животных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животноводческой продукции.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документального учета принятых и отпущенных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 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лекарственных средств,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для животных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 документацией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 обезвреживание (обеззараживание)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 биологических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представляющих опасность здоровью животных и человека,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при обязательном присутствии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инспектора соответствующей территории.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на соответствие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лекарственных средств и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используемых в ветеринарии.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объекта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производству и реализации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назначения.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рисков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для субъектов осуществляющих деятельность по добыче,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переработке рыбы и рыбопродуктов, за исключением предприятий,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работающих в едином технологическом цикле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9203"/>
        <w:gridCol w:w="3470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баллом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безопасность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прослеживаемость (ветеринарный сертификат,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товарно-сопроводительная документация) предъявляемых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рыбы и рыбной продукции.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микробиологической и паразитологической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контаминации рыбы и рыбной продукции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 загрязнителей, токсических элементов,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радионуклидов, других вредных веществ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остатков.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поточности технологических процессов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возможности пересечения потоков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с потоком готовой продукции.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ветеринарно-санитарного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безопасностью рыбы и рыбной продукции, а также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уборки, мойки и дезинфекции при планировке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цехов, участков, отделений,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вспомогательных и складских помещений предприятия.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следующих условий на рыболовном судне: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контакта продуктов с трюмной, сточной водой,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дымом, топливом, нефтепродуктами, смазочными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материалами, иметь минимум острых углов и выступов,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интенсивный сток;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гладких и легко поддающихся мойке и дезинфекции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поверхностей, оборудования и материалов из пригодного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коррозионно-устойчивого материала, с которыми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контактируют продукты рыболовства на рыболовном судне;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прочных и нетоксичных поверхностей;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продуктов рыболовства в течение более чем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оборудованных трюмах, цистернах или контейнерах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хранения продуктов рыболовства;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 какой-либо контаминации хранимых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рыболовства в трюмах расположенных отдельно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машинных отделений и от помещений для экипажа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перегородками;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продукции в удовлетворительных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гигиенических условиях без контакта талой воды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устройств для достижения однородной 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всей цистерне на судах, оборудованных для охлаждения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рыболовства в охлажденной чистой морской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воде;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и регистрации температуры.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Охлаждение продуктов рыболовства льдом или охлажденной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 не позднее одного часа после вылова.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температуры рыбы на уровне между -1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 +4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после выгрузки рыбы в малых судах в течение 12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вылова.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продуктов рыболовства в чистой охлажденной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воде не более трех суток на борту судна.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попадания на судно птиц, насекомых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животных, паразитов и вредителей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плавбазах (плавсредствах) зоны приемки легко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поддающейся уборке, зарезервированная для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рыболовства на борт, спроектированная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продукции от солнца и нагревательных элементов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любого источника контаминации;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для подачи рыбы из зоны приема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рабочую зону;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рабочей зоны с просторным местом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 и обработки продуктов рыболовства, легко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поддающиеся уборке и дезинфекции, устроенные таким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образом, чтобы предотвращать любую контаминацию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зоны для хранения готовой продукции;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места для хранения упаковочных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отделенное от зон приготовления и обработки продукции;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специального оборудования для удаления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камеры для хранения отходов продуктов рыболовства,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непригодных для потребления людьми, при этом 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хранить на судне не более 24 часов;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водозаборного устройства с исключением контакта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системой водоснабжения;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оборудования для мытья рук персонала, занятого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обработкой продуктов рыболовства;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оборудования, требуемое для морозильных судов.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морозильного оборудования достаточной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быстрого понижения температуры до -18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охлаждающего оборудования достаточной мощности, чтобы содержать продукты рыболовства в трюмах для хранения при температуре не выше -18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С;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трюмов для хранения оборудованные устройствами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регистрации температуры. Датчик 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считывающего устройства должен быть расположен в зоне,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самая высокая температура в трюме;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санитарной обработки внутренних стен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потолков холодильных камер и морозильников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загрузкой в них продуктов рыболовства;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деревянных решеток или поддонов высотой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сантиметров от пола для укладки штабелями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 при размещении в камерах холодильника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морозильника;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расположения штабелей на расстоянии не ближе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сантиметров от стен и приборов охлаждения,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проходов между штабелями;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устройства для подачи воды во избежание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подаваемой воды.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следующих условий при производстве мороженой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 и рыбной продукции: наличие питьевой или чистой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 на участке разделки;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температуры замораживания продукции не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до достижения в толще продукта температуры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-18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замораживания в естественных условиях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местах улова наваги при температуре воздуха не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 ледяных, хорошо проветриваемых площадках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сквозняке;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замораживания рыбы и рыбопродуктов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 необходимых производственных стадий;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хранения рыбы с момента поступления сырья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до его закладки в морозильник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превышая более 4 часов.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удаления отходов по мере накопления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помещений, полученных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рыбной продукции, собирая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водонепроницаемые промаркированные емкости.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отходов в емкостях отдельно от сырья и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охлаждаемых камерах.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отходов без охлаждения в закрытых емкостях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двух часов.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маркировке информации о принадлежности рыбы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промысла.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стеллажей, поддонов, полок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пищевого сырья и вспомогательных материалов.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складирования пищевого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вспомогательных материалов на пол.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всех складских помещений в чистоте,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подвергая периодической дезинсекции и дератизации.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термометра, записывающего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температуры, в помещениях и оборудовании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 и рыбной продукции.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эффективной защитой продуктов от насекомых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пыли транспортного средства с водонепроницаемым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контрольно-измерительными средствами.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охлажденной рыбы при температуре, близкой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тающего льда;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мороженой рыбы и рыбной продукции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не выше -18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неразделенной мороженую рыбу в тузлуке,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производства консервов,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не выше -9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живой рыбы в условиях, обеспечивающих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жизнедеятельность, без ограничения срока реализации;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17.5.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емкости из материалов, не изменяющих 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воды, для хранения рыбы и рыбной продукции.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объекта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добыче и переработке рыбы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рыбопродуктов, за исключением предприятий, работающих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едином технологическом цикле.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</w:tbl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рисков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для физических и юридических лиц, осуществляющих свою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деятельность по ветеринарно-санитарной экспертизе на рынках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мясоперерабатывающих предприятиях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9189"/>
        <w:gridCol w:w="3506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баллом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по ветеринарно-санитарной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и сырья животного происхождения.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предубойного осмотра и послеубойной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 экспертизы на рынках,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по заготовке (убою) животных, переработке,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реализации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убоя на мясо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и подозрительных по заболеванию сибирской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язвой, эмфизематозным карбункулом, чумой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рогатого скота, чумой верблюдов, бешенством,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столбняком, злакокачественным отеком, брадзотом,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энтеретоксемией овец, катаральной лихорадкой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рогатого скота и овец (африканской чумой свиней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ботулизмом, сапом, эпизоотическим лимфангоитом,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мелоидозом (ложным сапом), миксоматозом кроликов,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классической чумой птиц;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убоя на мясо животных,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агонии, которое устанавливает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специалист;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убоя на мясо животных привитых вакцинами,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подвергнутых лечению против сибирской язвы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14 дней после прививок (лечения), привитых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инактивированной вакциной против ящура в течение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дня, а также животных, которым применяли антибиотики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 и профилактической целью в течение срока,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указанного в наставлениях по применению;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убоя на мясо лошадей, не подвергнутых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маллеинизации на сап;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убоя: животных моложе 14 дней, клинически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животных, животных с неустановленным диагнозом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болезни; больных незаразными болезнями,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повышенную или пониженную температуру тела; птицы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больная орнитозом, гриппом, Ньюкаслской болезнью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т.д.;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убоя на мясо без проведения предубойного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осмотра, с измерением температуры, пульса,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/изучением состояния доступных слизистых оболочек,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состояние животных и присутствием аппетита;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убоя на мясо животных, не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величинам МДУ (минимально допустимый уровень) в мясе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убоя животных, обработанных ветеринарными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перпаратами.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ветеринарного норматива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технологического оборудования,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ветеринарно-санитарной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и сырья животного происхождения на рынках.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отбора проб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для проведения ветеринарно-санитарной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ветеринарно-санитарную экспертизы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сырья животного происхождения по стандартным тестам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приложению 2 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 экспертизы на рынках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Правилами предубойного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убойных животных и послеубойной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 экспертизы туш и органов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ветеринарно-санитарной оценки,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31.10.02 г. № 351.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клеймения мяса в соответствии с Правилами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ветеринарно-санитарной экспертизы на рынках,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13.10.02 г. № 351.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ветеринарно-санитарной экспертизы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сырья животного происхождения в лаборатории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Перечнем обязательных и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проводимых лабораториями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 экспертизы на рынках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 Правил проведения ветеринарно-санитарной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на рынках,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 Казахстан от 13.10.02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объекта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ветеринарно-санитарной экспертизе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 и мясоперерабатывающих предприятиях.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рисков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физических и юридических лиц, осуществляющих ветеринарную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лечебно-профилактическую деятельность на основе лицензии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9114"/>
        <w:gridCol w:w="3563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баллом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ветеринарную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лечебно-профилактическую деятельность.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ветеринарных нормативов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набора технологического оборудования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 лечебно-профилактической деятельности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 юридических лиц.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основных требований 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применении лекарственных средств и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используемых в ветеринарии, связанные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следующими рисками: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возникновение осложнений у животных приводящих их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неэффективности лекарственных средств по причине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или неправильного назначения (диагноза).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температурных режимов хранения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средств;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обезличивания продукции;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повреждения продукции при транспортировке;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изготовления, назначения в 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препаратов;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безопасности при уничтожении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согласно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ветеринарный препарат.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ветеринарными специалистами-лицензиатами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осмотра животных и их вынужденной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иммунизации под руководством ветеринарных инспекторов.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4.7.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лечения больных животных ветеринарными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специалистами-лицензиатами под руководством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инспекторов.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4.8.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вынужденной дезинфекции, дезинсекции,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дератизации ветеринарными специалистами-лицензиатами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руководством ветеринарных инспекторов.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рисков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физических и юридических лиц, осуществляющих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по реализации ветеринарных препаратов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9106"/>
        <w:gridCol w:w="3610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баллом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осуществление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реализации ветеринарных препаратов.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лекарственных средств,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для животных по срокам годности, с 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чтобы в первую очередь отпускались серии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средства для животных с минимальным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годности.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приемки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препаратов и других товаров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с истекшими сроками годности,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требованиям к качеству 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удостоверяющих их качество.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основных требований 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применении лекарственных средств и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используемых в ветеринарии, связанные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следующими рисками: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возникновение осложнений у животных приводящих их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неэффективности лекарственных средств по причине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или неправильного назначения (диагноза).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ветеринарного норматива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набора технологического оборудования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 лечебно-профилактической деятельности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 юридических лиц.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государственной регистрации лекарственных средств и биологических препаратов, используемых в ветеринарии, для производства и применения. 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обязательного ветеринарного надзора при: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производстве, ввозе (импорте), транспортировании,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применении (использовании), уничтожении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 биологических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ветеринарии.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следующих участков в складских помещениях: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зоны приемки и отпуска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зоны для основного хранения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препаратов для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зоны для хранения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препаратов для животных,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особых условий хранения; карантинную зону.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использования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и сильнодействующих веществ применяемых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ветеринарии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10 июля 1998 года № 279 «О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средствах, психотропных веществах, прекурсорах и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противодействия их незаконному обороту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злоупотреблению ими».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стеллажей, поддонов, полок, шкафов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лекарственных средств для животных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прикрепленной стеллажной картой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лекарств, препаратов, серии, сроков.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термометров, гигрометров или психрометров,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размещением их на середине внутренней стены 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вдали от нагревательных приборов и дверей в складских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помещениях, в которых хранятся лекарственные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биологические препараты для животных.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регистрации показателей приборов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ежедневной записью в специальном журнале ответственным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калибровки контролирующих приборов.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сохранности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препаратов для животных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физико-химических, биологических, фармакологических,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токсикологических свойств при хранении, отпуске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(реализации) и транспортировании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нормативной документации на препарат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установленного срока годности.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объекта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реализации ветеринарных препаратов.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рисков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физических и юридических лиц, осуществляющих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заготовке, хранению и реализации кормов и кормовых добавок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9084"/>
        <w:gridCol w:w="365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баллом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приемки, контроля, идентификации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 при реализации и применении,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ввозе (импорте).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документа, подтверждающего происхождение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 при обороте 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сопроводительных документов изготовителя,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 и (или) продавца при обороте 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исключения загрязнений и порчи 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установления сроков реализации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действующими нормативными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корма и кормовые добавки.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к реализации кормов и кормовых добавок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истекшим сроком годности;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к реализации кормов и кормовых добавок,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явные признаки порчи;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к реализации кормов и кормовых добавок,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документов, подтверждающих их происхождение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 отношении которых отсутствует информация;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к реализации кормов и кормовых добавок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информации отраженной в 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документах;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к реализации кормов и кормовых добавок,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производства (изготовления) 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 из (с использованием)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происхождения.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использования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(изготовления) кормов и кормовых добавок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происходящих из неблагополучных пунктов (территорий)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особо опасным болезням животных и птиц, вошедших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особо опасных болезней животных, при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проводятся обязательное изъятие и 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продуктов и сырья животного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представляющих особую опасность здоровью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спорыньи, головни, вредителей и посторонних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 в сырье - зерне (пшеница, ячмень, овес, рожь,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кукуруза, просо, арахис, семена подсолнечника,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тритикале), поставляемых на кормовые цели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комбикормов и зернобобовых 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(вика яровая, нут, бобы кормовые, чечевица,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люпин кормовой, соя, горох).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безопасности и исключение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готового продукта (кормов и кормовых добавок).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системы ротации, предусматривающую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склада в первую очередь сырья и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на хранение раньше других при 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материалов.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проникновения насекомых и грызунов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хранении кормов и кормовых добавок в помещениях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(сооружениях).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ветеринарно-санитарного заключения на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 (изготовлению) кормов и 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добавок.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изъятия из оборота кормов и 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добавок при: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отсутствии соответствующих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их происхождение и безопасность;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наличии явных признаков порчи, загрязнения,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неприятного запаха;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обнаружении особо опасных болезней животных и птиц.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превышения допустимых норм по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кормах и кормовых добавках токсичных элементов,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патогенных микроорганизмов, микотоксинов, нитритов,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нитратов, пестицидов, гербицидов, радионуклидов,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маркерных полихлорированных бифенилов.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предприятия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(изготовлению) кормов и кормовых добавок.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рисков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научных организаций ветеринарного профиля,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деятельность по содержанию и разведению животных в научных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целях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9125"/>
        <w:gridCol w:w="3692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баллом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содержания территории, животноводческих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а также сооружений для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кормов, продукции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в соответствии с ветеринарными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(ветеринарно-санитарными) правилами и ветеринарными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нормативами, недопущение загрязнения окружающей среды;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зоогигиенических 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(ветеринарно-санитарных) требований при размещении,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строительстве, реконструкции и вводе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государственного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 связанных с содержанием, разведением,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использованием, производством, заготовкой (убоем),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хранением, переработкой и реализацией,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 (перемещении) 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(перевозимых) объектов;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оформление на них ветеринарных паспортов;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 о вновь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полученном приплоде, их убое и продаже;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предоставления ветеринарным специалистам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требованию животных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диагностических исследований и проведения вакцинации;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беспрепятственного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ветеринарным инспекторам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осмотра перемещаемые (перевозимые)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объекты;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государственных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по обезвреживанию (обеззараживанию),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перемещаемых (перевозимых)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представляющих опасность для здоровья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человека;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убоя животных для реализации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предубойного ветеринарного их осмотра и послеубойной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 экспертизы туш и органов;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проведения убоя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предназначенных для последующей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мясоперерабатывающих предприятиях, убойных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площадках по убою сельскохозяйственных животных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04.11.09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1754;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ветеринарным специалистам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 ими служебных обязанностей.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организационно-хозяйственных 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 проведение в помещениях и выгульных дворах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механической очистки, складывание навоза в бурты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обеззараживания;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комплектование стад, гуртов, отар, табунов животными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благополучных по инфекционным заболеваниям зон;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заготовку кормов проводить на территории, благополучной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инфекционным заболеваниям;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контакта между животными благополучной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неблагополучной зон.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следующих ветеринарно-санитарных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обеспечение выполнения ветеринарно-санитарных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размещении, кормлении и использовании животных;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содержание пастбищ и мест водопоя животных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благополучном ветеринарно-санитарном состоянии;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соблюдение своевременного обезвреживания навоза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трупов павших животных;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регулярное проведение профилактической дезинфекции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(уничтожение микроорганизмов), дератизации (уничтожение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крыс, мышей), дезинсекции (уничтожение насекомых),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дезакаризации (уничтожение клещей) животноводческих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помещений;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дезинфекционных барьеров в животноводческих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фермах, помещениях;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ограждения территории животноводческих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любого передвижения животных,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установлено наличие заболевания, без ведома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специалиста.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объекта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содержанию, разведению и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рисков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для зоопарков, зоомагазинов и цирков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9125"/>
        <w:gridCol w:w="3712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баллом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территории, животноводческих помещений,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сооружений для хранения и переработки кормов,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 происхождения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ветеринарными (ветеринарно-санитарными)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 и ветеринарными нормативами, недопущение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окружающей среды;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зоогигиенических 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(ветеринарно-санитарных) требований при размещении,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строительстве, реконструкции и вводе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государственного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 связанных с содержанием, разведением,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использованием, производством, заготовкой (убоем),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хранением, переработкой и реализацией,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 (перемещении) 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(перевозимых) объектов;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предоставления ветеринарным специалистам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требованию животных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диагностических исследований и проведения вакцинации;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оформление на них ветеринарных паспортов;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 о вновь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полученном приплоде, их убое и продаже;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беспрепятственного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ветеринарным инспекторам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осмотра перемещаемые (перевозимые)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объекты;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государственных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по обезвреживанию (обеззараживанию),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перемещаемых (перевозимых)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представляющих опасность для здоровья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человека;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убоя животных для реализации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предубойного ветеринарного их осмотра и послеубойной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 экспертизы туш и органов;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проведения убоя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предназначенных для последующей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мясоперерабатывающих предприятиях, убойных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площадках по убою сельскохозяйственных животных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04.11.09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1754;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ветеринарным специалистам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 ими служебных обязанностей.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организационно-хозяйственных 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 проводить в помещениях и выгульных дворах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механическую очистку, складывание навоза в бурты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обеззараживания;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комплектование стад, гуртов, отар, табунов животными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благополучных по инфекционным заболеваниям зон;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кормов на территории, благополучной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инфекционным заболеваниям;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контакта между животными благополучной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неблагополучной зон.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ветеринарно-санитарных 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обеспечение выполнения ветеринарно-санитарных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размещении, кормлении и использовании животных;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поддержание в надлежащем ветеринарно-санитарном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пастбища и места водопоя животных;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обеспечение своевременного обезвреживания навоза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трупов павших животных;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регулярное проведение профилактической дезинфекции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(уничтожение микроорганизмов), дератизации (уничтожение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крыс, мышей), дезинсекции (уничтожение насекомых),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дезакаризации (уничтожение клещей) животноводческих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помещений;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дезинфекционных барьеров в животноводческих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фермах, помещениях;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ограждение территории животноводческих объектов.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любого передвижения животных,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установлено наличие заболевания, без ведома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специалиста.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объекта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 для зоопарков,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зоомагазинов и цирков.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степени риска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физических и юридических лиц, осуществляющих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 производству пчелиного меда и продуктов пчеловодства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9062"/>
        <w:gridCol w:w="3753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баллом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безопасности меда и продуктов пчеловодства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физико-химическим свойствам и содержаниям 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 остатков: 1) оксиметилфурфурола;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микробиологические показатели;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токсичных элементов, пестицидов, радионуклидов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остатков;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остатков ветеринарных препаратов, 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пчеловодстве;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способы обработки продукции химическими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ионизирующим облучением и ультрафиолетовыми лучами;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пищевых добавок и ароматизаторов,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к использованию 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средств, продуктов генной инженерии;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посторонних примесей.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получения меда и продуктов пчеловодства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пчеловодческих хозяйств (пасек), располагающихся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 свободных от опасных заразных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пчел, сельскохозяйственных животных и птиц.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уничтожения и утилизации непригодных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употреблению и опасных для жизни и здоровья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 и продуктов пчеловодства в порядке,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2008 года № 140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 и уничтожения пищевой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представляющей опасность жизни и здоровью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окружающей среде».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реализации меда и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пчеловодства, имеющие явные признаки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недоброкачественности, не имеющие сопроводительных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 их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происхождение, а также при несоответствии свойств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установленным или с истекшим сроком годности.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объекта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производству пчелиного меда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 пчеловодства.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степени риска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для объектов внутренней торговли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9022"/>
        <w:gridCol w:w="3733"/>
      </w:tblGrid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оценивается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баллом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ветеринарных документов у субъектов,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содержанием, разведением, заготовкой (убоем),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производством, переработкой, транспортировкой,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хранением и реализацией перемещаемых (перевозимых)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предубойного ветеринарного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убойных животных и послеубойной ветеринарно-санитарной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туш и органов и их санитарная оценка,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31.10.2002 г. № 351, субъектам, занимающимся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заготовкой, (убоем), переработкой, хранением,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реализацией 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происхождения, и лабораториям ветеринарно-санитарной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на рынках в области ветеринарии.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выполнения ветеринарных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административно-хозяйственных мероприятий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 ветеринарных (ветеринарно-санитарных)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правил, обеспечивающих предупреждение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безопасность перемещаемых (перевозимых)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выполнения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изъятию и уничтожению животных, продукции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происхождения, представляющих особую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опасность для здоровья животных и человека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установленном порядке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 28.04.2003 г.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«Правила обязательного изъятия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продуктов и сырья животного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представляющих особую опасность для здоровья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человека, либо их обязательного обезвреживания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(обеззараживания) и переработки без изъятия»,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непосредственным контролем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инспектора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выполнения обязательного обезвреживания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(обеззараживания) и переработки без изъятия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 кормов и кормовых добавок,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представляющих особую опасность для здоровья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человека, на объектах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проведения исследований продукции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происхождения в 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 экспертизы с получением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объекта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торговли.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рисков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по приему, хранению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 реализации продуктов и сырья животного происхождения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(склады, холодильники, хладокомбинаты)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8959"/>
        <w:gridCol w:w="3774"/>
      </w:tblGrid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 баллом</w:t>
            </w:r>
          </w:p>
        </w:tc>
      </w:tr>
      <w:tr>
        <w:trPr>
          <w:trHeight w:val="141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ветеринарных документов у субъектов, занятыми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содержанием, разведением, заготовкой (убоем),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производством, переработкой, транспортировкой,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хранением и реализацией перемещаемых (перевозимых)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объектов.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выполнения ветеринарных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административно-хозяйственных мероприятий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 ветеринарных (ветеринарно-санитарных)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правил, обеспечивающих предупреждение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безопасность перемещаемых (перевозимых)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объектов.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6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хранения продукции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(температура, влажность) 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вида продукции складским помещениям: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реализации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нормативными документами на конкретные виды молока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продукции при реализации молока и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с учетом условий хранения.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хранения молока и молочной продукции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температурном режиме, обеспечивающем их безопасность.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сопроводительных 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 молока и молочной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подтверждающими их происхождение,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хранения и срок хранения.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деревянных стеллажей и полок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пищевого сырья и вспомогательных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складирование их на пол не допускается.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содержания всех складских помещений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чистоте, и выполнение периодической дезинсекции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дератизации.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хранения рыбы и рыбной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требованиям технического регламента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документы, подтверждающие безопасность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прослеживаемость (ветеринарный сертификат,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товарно-сопроводительная документация).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Соблюдать следующие условия при хранении рыбы и рыбной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охлажденная рыба при температуре, близкой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тающего льда;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мороженой рыбы и рыбной продукции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не выше -18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С;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неразделенная мороженая рыба в тузлуке,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производства консервов,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не выше -9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С;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содержания живой рыбы в условиях,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ее жизнедеятельность, без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реализации с использованием емкостей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не изменяющих качество воды.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объема и количества холодильных камер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морозильников с учетом производственной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условий, чтобы обеспечивалась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температуры в зависимости от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от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до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 влажность воздуха от 60 %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95 %.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