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ff00" w14:textId="b78f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исполняющего обязанности Председателя Агентства Республики Казахстан по статистике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статистике от 2 августа 2011 года № 209. Зарегистрирован в Министерстве юстиции Республики Казахстан 5 сентября 2011 года № 7159. Утратил силу приказом Председателя Агентства Республики Казахстан по статистике от 7 августа 2013 года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Председателя Агентства РК по статистике от 07.08.2013 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исполняющего обязанности Председателя Агентства Республики Казахстан по статистике (далее – Агентство)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2010 года № 223 "Об утверждении статистических форм общегосударственных статистических наблюдений по статистике промышленности и инструкций по их заполнению" (зарегистрированный в Реестре государственной регистрации нормативных правовых актов за № 6489, опубликованный в газете "Казахстанская правда" от 15.02.2011 г., № 54-55 (26475-26476), от 16.02.2011 г. № 56-57 (26477-26478)):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Председателя Агентства РК по статистике от 05.11.2012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Председателя Агентства РК по статистике от 05.11.2012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развития Агентства довести настоящий приказ до сведения структурных подразделений и территориальных органов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Председателя                   Ж. Джаркинбаев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