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235a" w14:textId="29323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Председателя Агентства Республики Казахстан по статистике от 10 сентября 2010 года № 254 "Об утверждении статистических форм общегосударственных статистических наблюдений по социальной статистике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статистике от 18 августа 2011 года № 236. Зарегистрирован в Министерстве юстиции Республики Казахстан 6 сентября 2011 года № 7167. Утратил силу приказом Председателя Агентства Республики Казахстан по статистике от 27 сентября 2013 года № 227</w:t>
      </w:r>
    </w:p>
    <w:p>
      <w:pPr>
        <w:spacing w:after="0"/>
        <w:ind w:left="0"/>
        <w:jc w:val="both"/>
      </w:pPr>
      <w:r>
        <w:rPr>
          <w:rFonts w:ascii="Times New Roman"/>
          <w:b w:val="false"/>
          <w:i w:val="false"/>
          <w:color w:val="ff0000"/>
          <w:sz w:val="28"/>
        </w:rPr>
        <w:t>      Сноска. Утратил силу приказом Председателя Агентства РК по статистике от 27.09.2013 </w:t>
      </w:r>
      <w:r>
        <w:rPr>
          <w:rFonts w:ascii="Times New Roman"/>
          <w:b w:val="false"/>
          <w:i w:val="false"/>
          <w:color w:val="ff0000"/>
          <w:sz w:val="28"/>
        </w:rPr>
        <w:t>№ 227</w:t>
      </w:r>
      <w:r>
        <w:rPr>
          <w:rFonts w:ascii="Times New Roman"/>
          <w:b w:val="false"/>
          <w:i w:val="false"/>
          <w:color w:val="ff0000"/>
          <w:sz w:val="28"/>
        </w:rPr>
        <w:t> (вводится в действие с 01.01.2014).</w:t>
      </w:r>
    </w:p>
    <w:bookmarkStart w:name="z2" w:id="0"/>
    <w:p>
      <w:pPr>
        <w:spacing w:after="0"/>
        <w:ind w:left="0"/>
        <w:jc w:val="both"/>
      </w:pPr>
      <w:r>
        <w:rPr>
          <w:rFonts w:ascii="Times New Roman"/>
          <w:b w:val="false"/>
          <w:i w:val="false"/>
          <w:color w:val="000000"/>
          <w:sz w:val="28"/>
        </w:rPr>
        <w:t>      В целях оптимизации государственной статистики, и исключения дублирования показателей в статистических формах общегосударственных статистических наблюдений, а также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10 сентября 2010 года № 254 «Об утверждении статистических форм общегосударственных статистических наблюдений по социальной статистике и инструкций по их заполнению» (зарегистрированный в Реестре государственной регистрации нормативных правовых актов за № 6569) следующие изменения:</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изложить в редакции согласно приложениям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официальное опубликование в средствах массовой информации настоящего приказа после государственной регистрации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Ответственного секретаря Агентства Республики Казахстан по статистике.</w:t>
      </w:r>
      <w:r>
        <w:br/>
      </w:r>
      <w:r>
        <w:rPr>
          <w:rFonts w:ascii="Times New Roman"/>
          <w:b w:val="false"/>
          <w:i w:val="false"/>
          <w:color w:val="000000"/>
          <w:sz w:val="28"/>
        </w:rPr>
        <w:t>
</w:t>
      </w:r>
      <w:r>
        <w:rPr>
          <w:rFonts w:ascii="Times New Roman"/>
          <w:b w:val="false"/>
          <w:i w:val="false"/>
          <w:color w:val="000000"/>
          <w:sz w:val="28"/>
        </w:rPr>
        <w:t>
      4. Настоящий приказ подлежит официальному опубликованию и вводится в действие с 1 января 2012 года.</w:t>
      </w:r>
    </w:p>
    <w:bookmarkEnd w:id="0"/>
    <w:p>
      <w:pPr>
        <w:spacing w:after="0"/>
        <w:ind w:left="0"/>
        <w:jc w:val="both"/>
      </w:pPr>
      <w:r>
        <w:rPr>
          <w:rFonts w:ascii="Times New Roman"/>
          <w:b w:val="false"/>
          <w:i/>
          <w:color w:val="000000"/>
          <w:sz w:val="28"/>
        </w:rPr>
        <w:t>      Председатель                               А. Смаилов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 министра</w:t>
      </w:r>
      <w:r>
        <w:br/>
      </w:r>
      <w:r>
        <w:rPr>
          <w:rFonts w:ascii="Times New Roman"/>
          <w:b w:val="false"/>
          <w:i w:val="false"/>
          <w:color w:val="000000"/>
          <w:sz w:val="28"/>
        </w:rPr>
        <w:t>
</w:t>
      </w:r>
      <w:r>
        <w:rPr>
          <w:rFonts w:ascii="Times New Roman"/>
          <w:b w:val="false"/>
          <w:i/>
          <w:color w:val="000000"/>
          <w:sz w:val="28"/>
        </w:rPr>
        <w:t>      здравоохранения Республики Казахстан</w:t>
      </w:r>
      <w:r>
        <w:br/>
      </w:r>
      <w:r>
        <w:rPr>
          <w:rFonts w:ascii="Times New Roman"/>
          <w:b w:val="false"/>
          <w:i w:val="false"/>
          <w:color w:val="000000"/>
          <w:sz w:val="28"/>
        </w:rPr>
        <w:t>
</w:t>
      </w:r>
      <w:r>
        <w:rPr>
          <w:rFonts w:ascii="Times New Roman"/>
          <w:b w:val="false"/>
          <w:i/>
          <w:color w:val="000000"/>
          <w:sz w:val="28"/>
        </w:rPr>
        <w:t>      _______________ С. Мусинов</w:t>
      </w:r>
      <w:r>
        <w:br/>
      </w:r>
      <w:r>
        <w:rPr>
          <w:rFonts w:ascii="Times New Roman"/>
          <w:b w:val="false"/>
          <w:i w:val="false"/>
          <w:color w:val="000000"/>
          <w:sz w:val="28"/>
        </w:rPr>
        <w:t>
</w:t>
      </w:r>
      <w:r>
        <w:rPr>
          <w:rFonts w:ascii="Times New Roman"/>
          <w:b w:val="false"/>
          <w:i/>
          <w:color w:val="000000"/>
          <w:sz w:val="28"/>
        </w:rPr>
        <w:t>      18 августа 2011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Исполняющий обязанности министра</w:t>
      </w:r>
      <w:r>
        <w:br/>
      </w:r>
      <w:r>
        <w:rPr>
          <w:rFonts w:ascii="Times New Roman"/>
          <w:b w:val="false"/>
          <w:i w:val="false"/>
          <w:color w:val="000000"/>
          <w:sz w:val="28"/>
        </w:rPr>
        <w:t>
</w:t>
      </w:r>
      <w:r>
        <w:rPr>
          <w:rFonts w:ascii="Times New Roman"/>
          <w:b w:val="false"/>
          <w:i/>
          <w:color w:val="000000"/>
          <w:sz w:val="28"/>
        </w:rPr>
        <w:t>      труда и социальной защиты</w:t>
      </w:r>
      <w:r>
        <w:br/>
      </w:r>
      <w:r>
        <w:rPr>
          <w:rFonts w:ascii="Times New Roman"/>
          <w:b w:val="false"/>
          <w:i w:val="false"/>
          <w:color w:val="000000"/>
          <w:sz w:val="28"/>
        </w:rPr>
        <w:t>
</w:t>
      </w:r>
      <w:r>
        <w:rPr>
          <w:rFonts w:ascii="Times New Roman"/>
          <w:b w:val="false"/>
          <w:i/>
          <w:color w:val="000000"/>
          <w:sz w:val="28"/>
        </w:rPr>
        <w:t>      населения Республики Казахстан</w:t>
      </w:r>
      <w:r>
        <w:br/>
      </w:r>
      <w:r>
        <w:rPr>
          <w:rFonts w:ascii="Times New Roman"/>
          <w:b w:val="false"/>
          <w:i w:val="false"/>
          <w:color w:val="000000"/>
          <w:sz w:val="28"/>
        </w:rPr>
        <w:t>
</w:t>
      </w:r>
      <w:r>
        <w:rPr>
          <w:rFonts w:ascii="Times New Roman"/>
          <w:b w:val="false"/>
          <w:i/>
          <w:color w:val="000000"/>
          <w:sz w:val="28"/>
        </w:rPr>
        <w:t>      _______________ Т. Дуйсенова</w:t>
      </w:r>
      <w:r>
        <w:br/>
      </w:r>
      <w:r>
        <w:rPr>
          <w:rFonts w:ascii="Times New Roman"/>
          <w:b w:val="false"/>
          <w:i w:val="false"/>
          <w:color w:val="000000"/>
          <w:sz w:val="28"/>
        </w:rPr>
        <w:t>
</w:t>
      </w:r>
      <w:r>
        <w:rPr>
          <w:rFonts w:ascii="Times New Roman"/>
          <w:b w:val="false"/>
          <w:i/>
          <w:color w:val="000000"/>
          <w:sz w:val="28"/>
        </w:rPr>
        <w:t>      12 августа 2011 года</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образования и науки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 Б. Жумагулов</w:t>
      </w:r>
      <w:r>
        <w:br/>
      </w:r>
      <w:r>
        <w:rPr>
          <w:rFonts w:ascii="Times New Roman"/>
          <w:b w:val="false"/>
          <w:i w:val="false"/>
          <w:color w:val="000000"/>
          <w:sz w:val="28"/>
        </w:rPr>
        <w:t>
</w:t>
      </w:r>
      <w:r>
        <w:rPr>
          <w:rFonts w:ascii="Times New Roman"/>
          <w:b w:val="false"/>
          <w:i/>
          <w:color w:val="000000"/>
          <w:sz w:val="28"/>
        </w:rPr>
        <w:t>      22 августа 2011 года</w:t>
      </w:r>
    </w:p>
    <w:bookmarkStart w:name="z9"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Председателя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18 августа 2011 года № 236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743"/>
        <w:gridCol w:w="4751"/>
        <w:gridCol w:w="4833"/>
      </w:tblGrid>
      <w:tr>
        <w:trPr>
          <w:trHeight w:val="885" w:hRule="atLeast"/>
        </w:trPr>
        <w:tc>
          <w:tcPr>
            <w:tcW w:w="3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68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68500" cy="1358900"/>
                          </a:xfrm>
                          <a:prstGeom prst="rect">
                            <a:avLst/>
                          </a:prstGeom>
                        </pic:spPr>
                      </pic:pic>
                    </a:graphicData>
                  </a:graphic>
                </wp:inline>
              </w:drawing>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 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w:t>
            </w:r>
            <w:r>
              <w:br/>
            </w:r>
            <w:r>
              <w:rPr>
                <w:rFonts w:ascii="Times New Roman"/>
                <w:b w:val="false"/>
                <w:i w:val="false"/>
                <w:color w:val="000000"/>
                <w:sz w:val="20"/>
              </w:rPr>
              <w:t>
</w:t>
            </w:r>
            <w:r>
              <w:rPr>
                <w:rFonts w:ascii="Times New Roman"/>
                <w:b w:val="false"/>
                <w:i w:val="false"/>
                <w:color w:val="000000"/>
                <w:sz w:val="20"/>
              </w:rPr>
              <w:t>органами 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10 қыркүйектегі № 254</w:t>
            </w:r>
            <w:r>
              <w:br/>
            </w:r>
            <w:r>
              <w:rPr>
                <w:rFonts w:ascii="Times New Roman"/>
                <w:b w:val="false"/>
                <w:i w:val="false"/>
                <w:color w:val="000000"/>
                <w:sz w:val="20"/>
              </w:rPr>
              <w:t>
</w:t>
            </w:r>
            <w:r>
              <w:rPr>
                <w:rFonts w:ascii="Times New Roman"/>
                <w:b/>
                <w:i w:val="false"/>
                <w:color w:val="000000"/>
                <w:sz w:val="20"/>
              </w:rPr>
              <w:t>бұйрығына 7-қосымша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 бойынша</w:t>
            </w:r>
            <w:r>
              <w:br/>
            </w:r>
            <w:r>
              <w:rPr>
                <w:rFonts w:ascii="Times New Roman"/>
                <w:b w:val="false"/>
                <w:i w:val="false"/>
                <w:color w:val="000000"/>
                <w:sz w:val="20"/>
              </w:rPr>
              <w:t>
</w:t>
            </w:r>
            <w:r>
              <w:rPr>
                <w:rFonts w:ascii="Times New Roman"/>
                <w:b/>
                <w:i w:val="false"/>
                <w:color w:val="000000"/>
                <w:sz w:val="20"/>
              </w:rPr>
              <w:t xml:space="preserve">статистикалық нысан </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 наблюдению</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7 к приказу</w:t>
            </w:r>
            <w:r>
              <w:br/>
            </w:r>
            <w:r>
              <w:rPr>
                <w:rFonts w:ascii="Times New Roman"/>
                <w:b w:val="false"/>
                <w:i w:val="false"/>
                <w:color w:val="000000"/>
                <w:sz w:val="20"/>
              </w:rPr>
              <w:t>
</w:t>
            </w:r>
            <w:r>
              <w:rPr>
                <w:rFonts w:ascii="Times New Roman"/>
                <w:b w:val="false"/>
                <w:i w:val="false"/>
                <w:color w:val="000000"/>
                <w:sz w:val="20"/>
              </w:rPr>
              <w:t>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w:t>
            </w:r>
            <w:r>
              <w:br/>
            </w:r>
            <w:r>
              <w:rPr>
                <w:rFonts w:ascii="Times New Roman"/>
                <w:b w:val="false"/>
                <w:i w:val="false"/>
                <w:color w:val="000000"/>
                <w:sz w:val="20"/>
              </w:rPr>
              <w:t>
</w:t>
            </w:r>
            <w:r>
              <w:rPr>
                <w:rFonts w:ascii="Times New Roman"/>
                <w:b w:val="false"/>
                <w:i w:val="false"/>
                <w:color w:val="000000"/>
                <w:sz w:val="20"/>
              </w:rPr>
              <w:t>по статистике</w:t>
            </w:r>
            <w:r>
              <w:br/>
            </w:r>
            <w:r>
              <w:rPr>
                <w:rFonts w:ascii="Times New Roman"/>
                <w:b w:val="false"/>
                <w:i w:val="false"/>
                <w:color w:val="000000"/>
                <w:sz w:val="20"/>
              </w:rPr>
              <w:t>
</w:t>
            </w:r>
            <w:r>
              <w:rPr>
                <w:rFonts w:ascii="Times New Roman"/>
                <w:b w:val="false"/>
                <w:i w:val="false"/>
                <w:color w:val="000000"/>
                <w:sz w:val="20"/>
              </w:rPr>
              <w:t>от 10 сентября 2010 года № 254</w:t>
            </w:r>
          </w:p>
        </w:tc>
      </w:tr>
      <w:tr>
        <w:trPr>
          <w:trHeight w:val="6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6"/>
              <w:gridCol w:w="690"/>
              <w:gridCol w:w="713"/>
              <w:gridCol w:w="960"/>
              <w:gridCol w:w="961"/>
              <w:gridCol w:w="184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w:t>
                  </w:r>
                  <w:r>
                    <w:rPr>
                      <w:rFonts w:ascii="Times New Roman"/>
                      <w:b/>
                      <w:i w:val="false"/>
                      <w:color w:val="000000"/>
                      <w:sz w:val="20"/>
                    </w:rPr>
                    <w:t>жұмсалған уақыт, сағат</w:t>
                  </w:r>
                  <w:r>
                    <w:br/>
                  </w:r>
                  <w:r>
                    <w:rPr>
                      <w:rFonts w:ascii="Times New Roman"/>
                      <w:b w:val="false"/>
                      <w:i w:val="false"/>
                      <w:color w:val="000000"/>
                      <w:sz w:val="20"/>
                    </w:rPr>
                    <w:t>
</w:t>
                  </w:r>
                  <w:r>
                    <w:rPr>
                      <w:rFonts w:ascii="Times New Roman"/>
                      <w:b/>
                      <w:i w:val="false"/>
                      <w:color w:val="000000"/>
                      <w:sz w:val="20"/>
                    </w:rPr>
                    <w:t>(қажеттiсiн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w:t>
                  </w:r>
                  <w:r>
                    <w:br/>
                  </w:r>
                  <w:r>
                    <w:rPr>
                      <w:rFonts w:ascii="Times New Roman"/>
                      <w:b w:val="false"/>
                      <w:i w:val="false"/>
                      <w:color w:val="000000"/>
                      <w:sz w:val="20"/>
                    </w:rPr>
                    <w:t>
</w:t>
                  </w:r>
                  <w:r>
                    <w:rPr>
                      <w:rFonts w:ascii="Times New Roman"/>
                      <w:b w:val="false"/>
                      <w:i w:val="false"/>
                      <w:color w:val="000000"/>
                      <w:sz w:val="20"/>
                    </w:rPr>
                    <w:t>статистической формы, час</w:t>
                  </w:r>
                  <w:r>
                    <w:br/>
                  </w:r>
                  <w:r>
                    <w:rPr>
                      <w:rFonts w:ascii="Times New Roman"/>
                      <w:b w:val="false"/>
                      <w:i w:val="false"/>
                      <w:color w:val="000000"/>
                      <w:sz w:val="20"/>
                    </w:rPr>
                    <w:t>
</w:t>
                  </w:r>
                  <w:r>
                    <w:rPr>
                      <w:rFonts w:ascii="Times New Roman"/>
                      <w:b w:val="false"/>
                      <w:i w:val="false"/>
                      <w:color w:val="000000"/>
                      <w:sz w:val="20"/>
                    </w:rPr>
                    <w:t>(нужное обвести)</w:t>
                  </w:r>
                </w:p>
              </w:tc>
            </w:tr>
            <w:tr>
              <w:trPr>
                <w:trHeight w:val="390" w:hRule="atLeast"/>
              </w:trPr>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90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 www.stat.gov.kz</w:t>
            </w:r>
          </w:p>
        </w:tc>
        <w:tc>
          <w:tcPr>
            <w:tcW w:w="0" w:type="auto"/>
            <w:gridSpan w:val="3"/>
            <w:vMerge/>
            <w:tcBorders>
              <w:top w:val="nil"/>
              <w:left w:val="single" w:color="cfcfcf" w:sz="5"/>
              <w:bottom w:val="single" w:color="cfcfcf" w:sz="5"/>
              <w:right w:val="single" w:color="cfcfcf" w:sz="5"/>
            </w:tcBorders>
          </w:tcPr>
          <w:p/>
        </w:tc>
      </w:tr>
      <w:tr>
        <w:trPr>
          <w:trHeight w:val="5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әкімшілік құқық</w:t>
            </w:r>
            <w:r>
              <w:br/>
            </w:r>
            <w:r>
              <w:rPr>
                <w:rFonts w:ascii="Times New Roman"/>
                <w:b w:val="false"/>
                <w:i w:val="false"/>
                <w:color w:val="000000"/>
                <w:sz w:val="20"/>
              </w:rPr>
              <w:t>
</w:t>
            </w:r>
            <w:r>
              <w:rPr>
                <w:rFonts w:ascii="Times New Roman"/>
                <w:b/>
                <w:i w:val="false"/>
                <w:color w:val="000000"/>
                <w:sz w:val="20"/>
              </w:rPr>
              <w:t>бұзушылық болып табылады және ҚР қолданыстағы заңнамасына сәйкес</w:t>
            </w:r>
            <w:r>
              <w:br/>
            </w:r>
            <w:r>
              <w:rPr>
                <w:rFonts w:ascii="Times New Roman"/>
                <w:b w:val="false"/>
                <w:i w:val="false"/>
                <w:color w:val="000000"/>
                <w:sz w:val="20"/>
              </w:rPr>
              <w:t>
</w:t>
            </w:r>
            <w:r>
              <w:rPr>
                <w:rFonts w:ascii="Times New Roman"/>
                <w:b/>
                <w:i w:val="false"/>
                <w:color w:val="000000"/>
                <w:sz w:val="20"/>
              </w:rPr>
              <w:t>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w:t>
            </w:r>
            <w:r>
              <w:br/>
            </w:r>
            <w:r>
              <w:rPr>
                <w:rFonts w:ascii="Times New Roman"/>
                <w:b w:val="false"/>
                <w:i w:val="false"/>
                <w:color w:val="000000"/>
                <w:sz w:val="20"/>
              </w:rPr>
              <w:t>
</w:t>
            </w:r>
            <w:r>
              <w:rPr>
                <w:rFonts w:ascii="Times New Roman"/>
                <w:b w:val="false"/>
                <w:i w:val="false"/>
                <w:color w:val="000000"/>
                <w:sz w:val="20"/>
              </w:rPr>
              <w:t>данных в соответствующие органы государственной статистики являются административными</w:t>
            </w:r>
            <w:r>
              <w:br/>
            </w:r>
            <w:r>
              <w:rPr>
                <w:rFonts w:ascii="Times New Roman"/>
                <w:b w:val="false"/>
                <w:i w:val="false"/>
                <w:color w:val="000000"/>
                <w:sz w:val="20"/>
              </w:rPr>
              <w:t>
</w:t>
            </w:r>
            <w:r>
              <w:rPr>
                <w:rFonts w:ascii="Times New Roman"/>
                <w:b w:val="false"/>
                <w:i w:val="false"/>
                <w:color w:val="000000"/>
                <w:sz w:val="20"/>
              </w:rPr>
              <w:t>правонарушениями и влекут за собой ответственность в соответствии с действующим</w:t>
            </w:r>
            <w:r>
              <w:br/>
            </w:r>
            <w:r>
              <w:rPr>
                <w:rFonts w:ascii="Times New Roman"/>
                <w:b w:val="false"/>
                <w:i w:val="false"/>
                <w:color w:val="000000"/>
                <w:sz w:val="20"/>
              </w:rPr>
              <w:t>
</w:t>
            </w:r>
            <w:r>
              <w:rPr>
                <w:rFonts w:ascii="Times New Roman"/>
                <w:b w:val="false"/>
                <w:i w:val="false"/>
                <w:color w:val="000000"/>
                <w:sz w:val="20"/>
              </w:rPr>
              <w:t>законодательством РК.</w:t>
            </w:r>
          </w:p>
        </w:tc>
      </w:tr>
      <w:tr>
        <w:trPr>
          <w:trHeight w:val="64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w:t>
            </w:r>
            <w:r>
              <w:br/>
            </w:r>
            <w:r>
              <w:rPr>
                <w:rFonts w:ascii="Times New Roman"/>
                <w:b w:val="false"/>
                <w:i w:val="false"/>
                <w:color w:val="000000"/>
                <w:sz w:val="20"/>
              </w:rPr>
              <w:t>
</w:t>
            </w:r>
            <w:r>
              <w:rPr>
                <w:rFonts w:ascii="Times New Roman"/>
                <w:b/>
                <w:i w:val="false"/>
                <w:color w:val="000000"/>
                <w:sz w:val="20"/>
              </w:rPr>
              <w:t>коды 1411104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1411104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Тұруды қамтамасыз ете отырып әлеуметтік</w:t>
            </w:r>
            <w:r>
              <w:br/>
            </w:r>
            <w:r>
              <w:rPr>
                <w:rFonts w:ascii="Times New Roman"/>
                <w:b/>
                <w:i w:val="false"/>
                <w:color w:val="000000"/>
                <w:sz w:val="20"/>
              </w:rPr>
              <w:t>
қызмет көрсетуде ұсыну есебі</w:t>
            </w:r>
            <w:r>
              <w:br/>
            </w:r>
            <w:r>
              <w:rPr>
                <w:rFonts w:ascii="Times New Roman"/>
                <w:b/>
                <w:i w:val="false"/>
                <w:color w:val="000000"/>
                <w:sz w:val="20"/>
              </w:rPr>
              <w:t>
Отчет по предоставлению социальных услуг с</w:t>
            </w:r>
            <w:r>
              <w:br/>
            </w:r>
            <w:r>
              <w:rPr>
                <w:rFonts w:ascii="Times New Roman"/>
                <w:b/>
                <w:i w:val="false"/>
                <w:color w:val="000000"/>
                <w:sz w:val="20"/>
              </w:rPr>
              <w:t>
обеспечением проживания
</w:t>
            </w:r>
          </w:p>
        </w:tc>
      </w:tr>
      <w:tr>
        <w:trPr>
          <w:trHeight w:val="67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 әлеумкттік</w:t>
            </w:r>
            <w:r>
              <w:br/>
            </w:r>
            <w:r>
              <w:rPr>
                <w:rFonts w:ascii="Times New Roman"/>
                <w:b w:val="false"/>
                <w:i w:val="false"/>
                <w:color w:val="000000"/>
                <w:sz w:val="20"/>
              </w:rPr>
              <w:t>
</w:t>
            </w:r>
            <w:r>
              <w:rPr>
                <w:rFonts w:ascii="Times New Roman"/>
                <w:b/>
                <w:i w:val="false"/>
                <w:color w:val="000000"/>
                <w:sz w:val="20"/>
              </w:rPr>
              <w:t>қамсыздандыру</w:t>
            </w:r>
            <w:r>
              <w:br/>
            </w:r>
            <w:r>
              <w:rPr>
                <w:rFonts w:ascii="Times New Roman"/>
                <w:b w:val="false"/>
                <w:i w:val="false"/>
                <w:color w:val="000000"/>
                <w:sz w:val="20"/>
              </w:rPr>
              <w:t>
</w:t>
            </w:r>
            <w:r>
              <w:rPr>
                <w:rFonts w:ascii="Times New Roman"/>
                <w:b w:val="false"/>
                <w:i w:val="false"/>
                <w:color w:val="000000"/>
                <w:sz w:val="20"/>
              </w:rPr>
              <w:t>3 - собес</w:t>
            </w:r>
          </w:p>
        </w:tc>
      </w:tr>
      <w:tr>
        <w:trPr>
          <w:trHeight w:val="42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4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93"/>
              <w:gridCol w:w="593"/>
              <w:gridCol w:w="59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r>
        <w:trPr>
          <w:trHeight w:val="4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Тұруды қамтамасыз ете отырып әлеуметтік қызмет көрсетуге (Экономикалық</w:t>
            </w:r>
            <w:r>
              <w:br/>
            </w:r>
            <w:r>
              <w:rPr>
                <w:rFonts w:ascii="Times New Roman"/>
                <w:b w:val="false"/>
                <w:i w:val="false"/>
                <w:color w:val="000000"/>
                <w:sz w:val="20"/>
              </w:rPr>
              <w:t>
</w:t>
            </w:r>
            <w:r>
              <w:rPr>
                <w:rFonts w:ascii="Times New Roman"/>
                <w:b/>
                <w:i w:val="false"/>
                <w:color w:val="000000"/>
                <w:sz w:val="20"/>
              </w:rPr>
              <w:t>қызмет түрлерінің жалпы жіктеуішінің 87 коды), бағытталған қызметті жүзеге</w:t>
            </w:r>
            <w:r>
              <w:br/>
            </w:r>
            <w:r>
              <w:rPr>
                <w:rFonts w:ascii="Times New Roman"/>
                <w:b w:val="false"/>
                <w:i w:val="false"/>
                <w:color w:val="000000"/>
                <w:sz w:val="20"/>
              </w:rPr>
              <w:t>
</w:t>
            </w:r>
            <w:r>
              <w:rPr>
                <w:rFonts w:ascii="Times New Roman"/>
                <w:b/>
                <w:i w:val="false"/>
                <w:color w:val="000000"/>
                <w:sz w:val="20"/>
              </w:rPr>
              <w:t>асыратын, меншік нысана мен ведомстволық тиістілігіне қарамастан заңды</w:t>
            </w:r>
            <w:r>
              <w:br/>
            </w:r>
            <w:r>
              <w:rPr>
                <w:rFonts w:ascii="Times New Roman"/>
                <w:b w:val="false"/>
                <w:i w:val="false"/>
                <w:color w:val="000000"/>
                <w:sz w:val="20"/>
              </w:rPr>
              <w:t>
</w:t>
            </w:r>
            <w:r>
              <w:rPr>
                <w:rFonts w:ascii="Times New Roman"/>
                <w:b/>
                <w:i w:val="false"/>
                <w:color w:val="000000"/>
                <w:sz w:val="20"/>
              </w:rPr>
              <w:t>тұлғалар және (немесе) олардың құрылымдық және оқшауланған бөлімшелері</w:t>
            </w:r>
            <w:r>
              <w:br/>
            </w:r>
            <w:r>
              <w:rPr>
                <w:rFonts w:ascii="Times New Roman"/>
                <w:b w:val="false"/>
                <w:i w:val="false"/>
                <w:color w:val="000000"/>
                <w:sz w:val="20"/>
              </w:rPr>
              <w:t>
</w:t>
            </w:r>
            <w:r>
              <w:rPr>
                <w:rFonts w:ascii="Times New Roman"/>
                <w:b/>
                <w:i w:val="false"/>
                <w:color w:val="000000"/>
                <w:sz w:val="20"/>
              </w:rPr>
              <w:t>ұсынады.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w:t>
            </w:r>
            <w:r>
              <w:br/>
            </w:r>
            <w:r>
              <w:rPr>
                <w:rFonts w:ascii="Times New Roman"/>
                <w:b w:val="false"/>
                <w:i w:val="false"/>
                <w:color w:val="000000"/>
                <w:sz w:val="20"/>
              </w:rPr>
              <w:t>
</w:t>
            </w:r>
            <w:r>
              <w:rPr>
                <w:rFonts w:ascii="Times New Roman"/>
                <w:b w:val="false"/>
                <w:i w:val="false"/>
                <w:color w:val="000000"/>
                <w:sz w:val="20"/>
              </w:rPr>
              <w:t>деятельность которых направлена на оказание социальных услуг с обеспечением проживания</w:t>
            </w:r>
            <w:r>
              <w:br/>
            </w:r>
            <w:r>
              <w:rPr>
                <w:rFonts w:ascii="Times New Roman"/>
                <w:b w:val="false"/>
                <w:i w:val="false"/>
                <w:color w:val="000000"/>
                <w:sz w:val="20"/>
              </w:rPr>
              <w:t>
</w:t>
            </w:r>
            <w:r>
              <w:rPr>
                <w:rFonts w:ascii="Times New Roman"/>
                <w:b w:val="false"/>
                <w:i w:val="false"/>
                <w:color w:val="000000"/>
                <w:sz w:val="20"/>
              </w:rPr>
              <w:t>(код 87 Общего классификатора видов экономической деятельности), независимо от форм</w:t>
            </w:r>
            <w:r>
              <w:br/>
            </w:r>
            <w:r>
              <w:rPr>
                <w:rFonts w:ascii="Times New Roman"/>
                <w:b w:val="false"/>
                <w:i w:val="false"/>
                <w:color w:val="000000"/>
                <w:sz w:val="20"/>
              </w:rPr>
              <w:t>
</w:t>
            </w:r>
            <w:r>
              <w:rPr>
                <w:rFonts w:ascii="Times New Roman"/>
                <w:b w:val="false"/>
                <w:i w:val="false"/>
                <w:color w:val="000000"/>
                <w:sz w:val="20"/>
              </w:rPr>
              <w:t>собственности и ведомственной принадлежности.</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16 сәуір</w:t>
            </w:r>
            <w:r>
              <w:br/>
            </w:r>
            <w:r>
              <w:rPr>
                <w:rFonts w:ascii="Times New Roman"/>
                <w:b w:val="false"/>
                <w:i w:val="false"/>
                <w:color w:val="000000"/>
                <w:sz w:val="20"/>
              </w:rPr>
              <w:t>
</w:t>
            </w:r>
            <w:r>
              <w:rPr>
                <w:rFonts w:ascii="Times New Roman"/>
                <w:b w:val="false"/>
                <w:i w:val="false"/>
                <w:color w:val="000000"/>
                <w:sz w:val="20"/>
              </w:rPr>
              <w:t>Срок представления – 16 апреля</w:t>
            </w:r>
          </w:p>
        </w:tc>
      </w:tr>
      <w:tr>
        <w:trPr>
          <w:trHeight w:val="61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33"/>
              <w:gridCol w:w="633"/>
              <w:gridCol w:w="633"/>
              <w:gridCol w:w="633"/>
              <w:gridCol w:w="633"/>
              <w:gridCol w:w="633"/>
              <w:gridCol w:w="633"/>
            </w:tblGrid>
            <w:tr>
              <w:trPr>
                <w:trHeight w:val="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13"/>
              <w:gridCol w:w="653"/>
              <w:gridCol w:w="69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615"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693"/>
              <w:gridCol w:w="573"/>
              <w:gridCol w:w="633"/>
              <w:gridCol w:w="653"/>
              <w:gridCol w:w="673"/>
              <w:gridCol w:w="613"/>
              <w:gridCol w:w="653"/>
              <w:gridCol w:w="573"/>
              <w:gridCol w:w="573"/>
              <w:gridCol w:w="573"/>
              <w:gridCol w:w="673"/>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1. Ұйымның типін «V» белгісімен белгілеңіз</w:t>
      </w:r>
      <w:r>
        <w:br/>
      </w:r>
      <w:r>
        <w:rPr>
          <w:rFonts w:ascii="Times New Roman"/>
          <w:b w:val="false"/>
          <w:i w:val="false"/>
          <w:color w:val="000000"/>
          <w:sz w:val="28"/>
        </w:rPr>
        <w:t>
   Отметьте тип организации знаком «V»</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12304"/>
        <w:gridCol w:w="777"/>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Қарттар мен мүгедектерге арналған жалпы типтегі интернат үйі</w:t>
            </w:r>
            <w:r>
              <w:br/>
            </w:r>
            <w:r>
              <w:rPr>
                <w:rFonts w:ascii="Times New Roman"/>
                <w:b w:val="false"/>
                <w:i w:val="false"/>
                <w:color w:val="000000"/>
                <w:sz w:val="20"/>
              </w:rPr>
              <w:t>
</w:t>
            </w:r>
            <w:r>
              <w:rPr>
                <w:rFonts w:ascii="Times New Roman"/>
                <w:b w:val="false"/>
                <w:i w:val="false"/>
                <w:color w:val="000000"/>
                <w:sz w:val="20"/>
              </w:rPr>
              <w:t>Дом-интернат для престарелых и инвалидов общего типа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Психоневрологиялық медициналық-әлеуметтік мекеме</w:t>
            </w:r>
            <w:r>
              <w:br/>
            </w:r>
            <w:r>
              <w:rPr>
                <w:rFonts w:ascii="Times New Roman"/>
                <w:b w:val="false"/>
                <w:i w:val="false"/>
                <w:color w:val="000000"/>
                <w:sz w:val="20"/>
              </w:rPr>
              <w:t>
</w:t>
            </w:r>
            <w:r>
              <w:rPr>
                <w:rFonts w:ascii="Times New Roman"/>
                <w:b w:val="false"/>
                <w:i w:val="false"/>
                <w:color w:val="000000"/>
                <w:sz w:val="20"/>
              </w:rPr>
              <w:t>Психоневрологическое медико-социальное учреждение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 психоневрологиялық медициналық-әлеуметтік</w:t>
            </w:r>
            <w:r>
              <w:br/>
            </w:r>
            <w:r>
              <w:rPr>
                <w:rFonts w:ascii="Times New Roman"/>
                <w:b w:val="false"/>
                <w:i w:val="false"/>
                <w:color w:val="000000"/>
                <w:sz w:val="20"/>
              </w:rPr>
              <w:t>
</w:t>
            </w:r>
            <w:r>
              <w:rPr>
                <w:rFonts w:ascii="Times New Roman"/>
                <w:b/>
                <w:i w:val="false"/>
                <w:color w:val="000000"/>
                <w:sz w:val="20"/>
              </w:rPr>
              <w:t>мекемесі</w:t>
            </w:r>
            <w:r>
              <w:br/>
            </w:r>
            <w:r>
              <w:rPr>
                <w:rFonts w:ascii="Times New Roman"/>
                <w:b w:val="false"/>
                <w:i w:val="false"/>
                <w:color w:val="000000"/>
                <w:sz w:val="20"/>
              </w:rPr>
              <w:t>
</w:t>
            </w:r>
            <w:r>
              <w:rPr>
                <w:rFonts w:ascii="Times New Roman"/>
                <w:b w:val="false"/>
                <w:i w:val="false"/>
                <w:color w:val="000000"/>
                <w:sz w:val="20"/>
              </w:rPr>
              <w:t>Детское психоневрологическое медико-социальное учреждение</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Тірек-қозғалыс аппараты бұзылған мүгедек-балаларға</w:t>
            </w:r>
            <w:r>
              <w:br/>
            </w:r>
            <w:r>
              <w:rPr>
                <w:rFonts w:ascii="Times New Roman"/>
                <w:b w:val="false"/>
                <w:i w:val="false"/>
                <w:color w:val="000000"/>
                <w:sz w:val="20"/>
              </w:rPr>
              <w:t>
</w:t>
            </w:r>
            <w:r>
              <w:rPr>
                <w:rFonts w:ascii="Times New Roman"/>
                <w:b/>
                <w:i w:val="false"/>
                <w:color w:val="000000"/>
                <w:sz w:val="20"/>
              </w:rPr>
              <w:t>арналған медициналық-әлеуметтік мекеме</w:t>
            </w:r>
            <w:r>
              <w:br/>
            </w:r>
            <w:r>
              <w:rPr>
                <w:rFonts w:ascii="Times New Roman"/>
                <w:b w:val="false"/>
                <w:i w:val="false"/>
                <w:color w:val="000000"/>
                <w:sz w:val="20"/>
              </w:rPr>
              <w:t>
</w:t>
            </w:r>
            <w:r>
              <w:rPr>
                <w:rFonts w:ascii="Times New Roman"/>
                <w:b w:val="false"/>
                <w:i w:val="false"/>
                <w:color w:val="000000"/>
                <w:sz w:val="20"/>
              </w:rPr>
              <w:t>Медико-социальное учреждение для детей-инвалидов с нарушением</w:t>
            </w:r>
            <w:r>
              <w:br/>
            </w:r>
            <w:r>
              <w:rPr>
                <w:rFonts w:ascii="Times New Roman"/>
                <w:b w:val="false"/>
                <w:i w:val="false"/>
                <w:color w:val="000000"/>
                <w:sz w:val="20"/>
              </w:rPr>
              <w:t>
</w:t>
            </w:r>
            <w:r>
              <w:rPr>
                <w:rFonts w:ascii="Times New Roman"/>
                <w:b w:val="false"/>
                <w:i w:val="false"/>
                <w:color w:val="000000"/>
                <w:sz w:val="20"/>
              </w:rPr>
              <w:t>опорно-двигательного аппарата</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Другой</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
            </w:tblGrid>
            <w:tr>
              <w:trPr>
                <w:trHeight w:val="345" w:hRule="atLeast"/>
              </w:trPr>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2. Тұратындардың контингент сипаттамасын толтырыңыз, адам</w:t>
      </w:r>
      <w:r>
        <w:br/>
      </w:r>
      <w:r>
        <w:rPr>
          <w:rFonts w:ascii="Times New Roman"/>
          <w:b w:val="false"/>
          <w:i w:val="false"/>
          <w:color w:val="000000"/>
          <w:sz w:val="28"/>
        </w:rPr>
        <w:t>
   Заполните характеристику контингента проживающих, человек</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4"/>
        <w:gridCol w:w="3123"/>
        <w:gridCol w:w="1376"/>
        <w:gridCol w:w="2697"/>
        <w:gridCol w:w="1931"/>
        <w:gridCol w:w="3359"/>
      </w:tblGrid>
      <w:tr>
        <w:trPr>
          <w:trHeight w:val="390" w:hRule="atLeast"/>
        </w:trPr>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3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показателя</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w:t>
            </w:r>
            <w:r>
              <w:br/>
            </w:r>
            <w:r>
              <w:rPr>
                <w:rFonts w:ascii="Times New Roman"/>
                <w:b w:val="false"/>
                <w:i w:val="false"/>
                <w:color w:val="000000"/>
                <w:sz w:val="20"/>
              </w:rPr>
              <w:t>
</w:t>
            </w:r>
            <w:r>
              <w:rPr>
                <w:rFonts w:ascii="Times New Roman"/>
                <w:b/>
                <w:i w:val="false"/>
                <w:color w:val="000000"/>
                <w:sz w:val="20"/>
              </w:rPr>
              <w:t>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жасы бойынша</w:t>
            </w:r>
            <w:r>
              <w:br/>
            </w:r>
            <w:r>
              <w:rPr>
                <w:rFonts w:ascii="Times New Roman"/>
                <w:b w:val="false"/>
                <w:i w:val="false"/>
                <w:color w:val="000000"/>
                <w:sz w:val="20"/>
              </w:rPr>
              <w:t>
</w:t>
            </w:r>
            <w:r>
              <w:rPr>
                <w:rFonts w:ascii="Times New Roman"/>
                <w:b/>
                <w:i w:val="false"/>
                <w:color w:val="000000"/>
                <w:sz w:val="20"/>
              </w:rPr>
              <w:t>зейнет-керлер</w:t>
            </w:r>
            <w:r>
              <w:br/>
            </w:r>
            <w:r>
              <w:rPr>
                <w:rFonts w:ascii="Times New Roman"/>
                <w:b w:val="false"/>
                <w:i w:val="false"/>
                <w:color w:val="000000"/>
                <w:sz w:val="20"/>
              </w:rPr>
              <w:t>
</w:t>
            </w:r>
            <w:r>
              <w:rPr>
                <w:rFonts w:ascii="Times New Roman"/>
                <w:b w:val="false"/>
                <w:i w:val="false"/>
                <w:color w:val="000000"/>
                <w:sz w:val="20"/>
              </w:rPr>
              <w:t>пенсионеры по</w:t>
            </w:r>
            <w:r>
              <w:br/>
            </w:r>
            <w:r>
              <w:rPr>
                <w:rFonts w:ascii="Times New Roman"/>
                <w:b w:val="false"/>
                <w:i w:val="false"/>
                <w:color w:val="000000"/>
                <w:sz w:val="20"/>
              </w:rPr>
              <w:t>
</w:t>
            </w:r>
            <w:r>
              <w:rPr>
                <w:rFonts w:ascii="Times New Roman"/>
                <w:b w:val="false"/>
                <w:i w:val="false"/>
                <w:color w:val="000000"/>
                <w:sz w:val="20"/>
              </w:rPr>
              <w:t>возрасту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жалғыз</w:t>
            </w:r>
            <w:r>
              <w:br/>
            </w:r>
            <w:r>
              <w:rPr>
                <w:rFonts w:ascii="Times New Roman"/>
                <w:b w:val="false"/>
                <w:i w:val="false"/>
                <w:color w:val="000000"/>
                <w:sz w:val="20"/>
              </w:rPr>
              <w:t>
</w:t>
            </w:r>
            <w:r>
              <w:rPr>
                <w:rFonts w:ascii="Times New Roman"/>
                <w:b/>
                <w:i w:val="false"/>
                <w:color w:val="000000"/>
                <w:sz w:val="20"/>
              </w:rPr>
              <w:t>басты</w:t>
            </w:r>
            <w:r>
              <w:br/>
            </w:r>
            <w:r>
              <w:rPr>
                <w:rFonts w:ascii="Times New Roman"/>
                <w:b w:val="false"/>
                <w:i w:val="false"/>
                <w:color w:val="000000"/>
                <w:sz w:val="20"/>
              </w:rPr>
              <w:t>
</w:t>
            </w:r>
            <w:r>
              <w:rPr>
                <w:rFonts w:ascii="Times New Roman"/>
                <w:b/>
                <w:i w:val="false"/>
                <w:color w:val="000000"/>
                <w:sz w:val="20"/>
              </w:rPr>
              <w:t>туыссыз-</w:t>
            </w:r>
            <w:r>
              <w:br/>
            </w:r>
            <w:r>
              <w:rPr>
                <w:rFonts w:ascii="Times New Roman"/>
                <w:b w:val="false"/>
                <w:i w:val="false"/>
                <w:color w:val="000000"/>
                <w:sz w:val="20"/>
              </w:rPr>
              <w:t>
</w:t>
            </w:r>
            <w:r>
              <w:rPr>
                <w:rFonts w:ascii="Times New Roman"/>
                <w:b/>
                <w:i w:val="false"/>
                <w:color w:val="000000"/>
                <w:sz w:val="20"/>
              </w:rPr>
              <w:t>дар</w:t>
            </w:r>
            <w:r>
              <w:br/>
            </w:r>
            <w:r>
              <w:rPr>
                <w:rFonts w:ascii="Times New Roman"/>
                <w:b w:val="false"/>
                <w:i w:val="false"/>
                <w:color w:val="000000"/>
                <w:sz w:val="20"/>
              </w:rPr>
              <w:t>
</w:t>
            </w:r>
            <w:r>
              <w:rPr>
                <w:rFonts w:ascii="Times New Roman"/>
                <w:b w:val="false"/>
                <w:i w:val="false"/>
                <w:color w:val="000000"/>
                <w:sz w:val="20"/>
              </w:rPr>
              <w:t>одинокие</w:t>
            </w:r>
            <w:r>
              <w:br/>
            </w:r>
            <w:r>
              <w:rPr>
                <w:rFonts w:ascii="Times New Roman"/>
                <w:b w:val="false"/>
                <w:i w:val="false"/>
                <w:color w:val="000000"/>
                <w:sz w:val="20"/>
              </w:rPr>
              <w:t>
</w:t>
            </w:r>
            <w:r>
              <w:rPr>
                <w:rFonts w:ascii="Times New Roman"/>
                <w:b w:val="false"/>
                <w:i w:val="false"/>
                <w:color w:val="000000"/>
                <w:sz w:val="20"/>
              </w:rPr>
              <w:t>безродные</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Ұлы Отан</w:t>
            </w:r>
            <w:r>
              <w:br/>
            </w:r>
            <w:r>
              <w:rPr>
                <w:rFonts w:ascii="Times New Roman"/>
                <w:b w:val="false"/>
                <w:i w:val="false"/>
                <w:color w:val="000000"/>
                <w:sz w:val="20"/>
              </w:rPr>
              <w:t>
</w:t>
            </w:r>
            <w:r>
              <w:rPr>
                <w:rFonts w:ascii="Times New Roman"/>
                <w:b/>
                <w:i w:val="false"/>
                <w:color w:val="000000"/>
                <w:sz w:val="20"/>
              </w:rPr>
              <w:t>соғысына</w:t>
            </w:r>
            <w:r>
              <w:br/>
            </w:r>
            <w:r>
              <w:rPr>
                <w:rFonts w:ascii="Times New Roman"/>
                <w:b w:val="false"/>
                <w:i w:val="false"/>
                <w:color w:val="000000"/>
                <w:sz w:val="20"/>
              </w:rPr>
              <w:t>
</w:t>
            </w:r>
            <w:r>
              <w:rPr>
                <w:rFonts w:ascii="Times New Roman"/>
                <w:b/>
                <w:i w:val="false"/>
                <w:color w:val="000000"/>
                <w:sz w:val="20"/>
              </w:rPr>
              <w:t>қатысқандар</w:t>
            </w:r>
            <w:r>
              <w:br/>
            </w:r>
            <w:r>
              <w:rPr>
                <w:rFonts w:ascii="Times New Roman"/>
                <w:b w:val="false"/>
                <w:i w:val="false"/>
                <w:color w:val="000000"/>
                <w:sz w:val="20"/>
              </w:rPr>
              <w:t>
</w:t>
            </w:r>
            <w:r>
              <w:rPr>
                <w:rFonts w:ascii="Times New Roman"/>
                <w:b/>
                <w:i w:val="false"/>
                <w:color w:val="000000"/>
                <w:sz w:val="20"/>
              </w:rPr>
              <w:t>мен мүгедектер</w:t>
            </w:r>
            <w:r>
              <w:br/>
            </w:r>
            <w:r>
              <w:rPr>
                <w:rFonts w:ascii="Times New Roman"/>
                <w:b w:val="false"/>
                <w:i w:val="false"/>
                <w:color w:val="000000"/>
                <w:sz w:val="20"/>
              </w:rPr>
              <w:t>
</w:t>
            </w:r>
            <w:r>
              <w:rPr>
                <w:rFonts w:ascii="Times New Roman"/>
                <w:b w:val="false"/>
                <w:i w:val="false"/>
                <w:color w:val="000000"/>
                <w:sz w:val="20"/>
              </w:rPr>
              <w:t>Участники и</w:t>
            </w:r>
            <w:r>
              <w:br/>
            </w:r>
            <w:r>
              <w:rPr>
                <w:rFonts w:ascii="Times New Roman"/>
                <w:b w:val="false"/>
                <w:i w:val="false"/>
                <w:color w:val="000000"/>
                <w:sz w:val="20"/>
              </w:rPr>
              <w:t>
</w:t>
            </w:r>
            <w:r>
              <w:rPr>
                <w:rFonts w:ascii="Times New Roman"/>
                <w:b w:val="false"/>
                <w:i w:val="false"/>
                <w:color w:val="000000"/>
                <w:sz w:val="20"/>
              </w:rPr>
              <w:t>инвалиды</w:t>
            </w:r>
            <w:r>
              <w:br/>
            </w:r>
            <w:r>
              <w:rPr>
                <w:rFonts w:ascii="Times New Roman"/>
                <w:b w:val="false"/>
                <w:i w:val="false"/>
                <w:color w:val="000000"/>
                <w:sz w:val="20"/>
              </w:rPr>
              <w:t>
</w:t>
            </w:r>
            <w:r>
              <w:rPr>
                <w:rFonts w:ascii="Times New Roman"/>
                <w:b w:val="false"/>
                <w:i w:val="false"/>
                <w:color w:val="000000"/>
                <w:sz w:val="20"/>
              </w:rPr>
              <w:t>Великой</w:t>
            </w:r>
            <w:r>
              <w:br/>
            </w:r>
            <w:r>
              <w:rPr>
                <w:rFonts w:ascii="Times New Roman"/>
                <w:b w:val="false"/>
                <w:i w:val="false"/>
                <w:color w:val="000000"/>
                <w:sz w:val="20"/>
              </w:rPr>
              <w:t>
</w:t>
            </w:r>
            <w:r>
              <w:rPr>
                <w:rFonts w:ascii="Times New Roman"/>
                <w:b w:val="false"/>
                <w:i w:val="false"/>
                <w:color w:val="000000"/>
                <w:sz w:val="20"/>
              </w:rPr>
              <w:t>Отечественной</w:t>
            </w:r>
            <w:r>
              <w:br/>
            </w:r>
            <w:r>
              <w:rPr>
                <w:rFonts w:ascii="Times New Roman"/>
                <w:b w:val="false"/>
                <w:i w:val="false"/>
                <w:color w:val="000000"/>
                <w:sz w:val="20"/>
              </w:rPr>
              <w:t>
</w:t>
            </w:r>
            <w:r>
              <w:rPr>
                <w:rFonts w:ascii="Times New Roman"/>
                <w:b w:val="false"/>
                <w:i w:val="false"/>
                <w:color w:val="000000"/>
                <w:sz w:val="20"/>
              </w:rPr>
              <w:t>войны</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w:t>
            </w:r>
            <w:r>
              <w:br/>
            </w:r>
            <w:r>
              <w:rPr>
                <w:rFonts w:ascii="Times New Roman"/>
                <w:b w:val="false"/>
                <w:i w:val="false"/>
                <w:color w:val="000000"/>
                <w:sz w:val="20"/>
              </w:rPr>
              <w:t>
</w:t>
            </w:r>
            <w:r>
              <w:rPr>
                <w:rFonts w:ascii="Times New Roman"/>
                <w:b/>
                <w:i w:val="false"/>
                <w:color w:val="000000"/>
                <w:sz w:val="20"/>
              </w:rPr>
              <w:t>тұратындар 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проживающих на</w:t>
            </w:r>
            <w:r>
              <w:br/>
            </w:r>
            <w:r>
              <w:rPr>
                <w:rFonts w:ascii="Times New Roman"/>
                <w:b w:val="false"/>
                <w:i w:val="false"/>
                <w:color w:val="000000"/>
                <w:sz w:val="20"/>
              </w:rPr>
              <w:t>
</w:t>
            </w:r>
            <w:r>
              <w:rPr>
                <w:rFonts w:ascii="Times New Roman"/>
                <w:b w:val="false"/>
                <w:i w:val="false"/>
                <w:color w:val="000000"/>
                <w:sz w:val="20"/>
              </w:rPr>
              <w:t>начало года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w:t>
            </w:r>
            <w:r>
              <w:br/>
            </w:r>
            <w:r>
              <w:rPr>
                <w:rFonts w:ascii="Times New Roman"/>
                <w:b w:val="false"/>
                <w:i w:val="false"/>
                <w:color w:val="000000"/>
                <w:sz w:val="20"/>
              </w:rPr>
              <w:t>
</w:t>
            </w:r>
            <w:r>
              <w:rPr>
                <w:rFonts w:ascii="Times New Roman"/>
                <w:b/>
                <w:i w:val="false"/>
                <w:color w:val="000000"/>
                <w:sz w:val="20"/>
              </w:rPr>
              <w:t>келгендер 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прибывших в</w:t>
            </w:r>
            <w:r>
              <w:br/>
            </w:r>
            <w:r>
              <w:rPr>
                <w:rFonts w:ascii="Times New Roman"/>
                <w:b w:val="false"/>
                <w:i w:val="false"/>
                <w:color w:val="000000"/>
                <w:sz w:val="20"/>
              </w:rPr>
              <w:t>
</w:t>
            </w:r>
            <w:r>
              <w:rPr>
                <w:rFonts w:ascii="Times New Roman"/>
                <w:b w:val="false"/>
                <w:i w:val="false"/>
                <w:color w:val="000000"/>
                <w:sz w:val="20"/>
              </w:rPr>
              <w:t>течение года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ішінде</w:t>
            </w:r>
            <w:r>
              <w:br/>
            </w:r>
            <w:r>
              <w:rPr>
                <w:rFonts w:ascii="Times New Roman"/>
                <w:b w:val="false"/>
                <w:i w:val="false"/>
                <w:color w:val="000000"/>
                <w:sz w:val="20"/>
              </w:rPr>
              <w:t>
</w:t>
            </w:r>
            <w:r>
              <w:rPr>
                <w:rFonts w:ascii="Times New Roman"/>
                <w:b/>
                <w:i w:val="false"/>
                <w:color w:val="000000"/>
                <w:sz w:val="20"/>
              </w:rPr>
              <w:t>кеткендер 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выбывших в</w:t>
            </w:r>
            <w:r>
              <w:br/>
            </w:r>
            <w:r>
              <w:rPr>
                <w:rFonts w:ascii="Times New Roman"/>
                <w:b w:val="false"/>
                <w:i w:val="false"/>
                <w:color w:val="000000"/>
                <w:sz w:val="20"/>
              </w:rPr>
              <w:t>
</w:t>
            </w:r>
            <w:r>
              <w:rPr>
                <w:rFonts w:ascii="Times New Roman"/>
                <w:b w:val="false"/>
                <w:i w:val="false"/>
                <w:color w:val="000000"/>
                <w:sz w:val="20"/>
              </w:rPr>
              <w:t>течение года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Себептер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кеткендер саны</w:t>
            </w:r>
            <w:r>
              <w:br/>
            </w:r>
            <w:r>
              <w:rPr>
                <w:rFonts w:ascii="Times New Roman"/>
                <w:b w:val="false"/>
                <w:i w:val="false"/>
                <w:color w:val="000000"/>
                <w:sz w:val="20"/>
              </w:rPr>
              <w:t>
</w:t>
            </w:r>
            <w:r>
              <w:rPr>
                <w:rFonts w:ascii="Times New Roman"/>
                <w:b w:val="false"/>
                <w:i w:val="false"/>
                <w:color w:val="000000"/>
                <w:sz w:val="20"/>
              </w:rPr>
              <w:t>Из числа</w:t>
            </w:r>
            <w:r>
              <w:br/>
            </w:r>
            <w:r>
              <w:rPr>
                <w:rFonts w:ascii="Times New Roman"/>
                <w:b w:val="false"/>
                <w:i w:val="false"/>
                <w:color w:val="000000"/>
                <w:sz w:val="20"/>
              </w:rPr>
              <w:t>
</w:t>
            </w:r>
            <w:r>
              <w:rPr>
                <w:rFonts w:ascii="Times New Roman"/>
                <w:b w:val="false"/>
                <w:i w:val="false"/>
                <w:color w:val="000000"/>
                <w:sz w:val="20"/>
              </w:rPr>
              <w:t>выбывших по</w:t>
            </w:r>
            <w:r>
              <w:br/>
            </w:r>
            <w:r>
              <w:rPr>
                <w:rFonts w:ascii="Times New Roman"/>
                <w:b w:val="false"/>
                <w:i w:val="false"/>
                <w:color w:val="000000"/>
                <w:sz w:val="20"/>
              </w:rPr>
              <w:t>
</w:t>
            </w:r>
            <w:r>
              <w:rPr>
                <w:rFonts w:ascii="Times New Roman"/>
                <w:b w:val="false"/>
                <w:i w:val="false"/>
                <w:color w:val="000000"/>
                <w:sz w:val="20"/>
              </w:rPr>
              <w:t>причине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өлім</w:t>
            </w:r>
            <w:r>
              <w:br/>
            </w:r>
            <w:r>
              <w:rPr>
                <w:rFonts w:ascii="Times New Roman"/>
                <w:b w:val="false"/>
                <w:i w:val="false"/>
                <w:color w:val="000000"/>
                <w:sz w:val="20"/>
              </w:rPr>
              <w:t>
</w:t>
            </w:r>
            <w:r>
              <w:rPr>
                <w:rFonts w:ascii="Times New Roman"/>
                <w:b w:val="false"/>
                <w:i w:val="false"/>
                <w:color w:val="000000"/>
                <w:sz w:val="20"/>
              </w:rPr>
              <w:t>смерти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бетімен</w:t>
            </w:r>
            <w:r>
              <w:br/>
            </w:r>
            <w:r>
              <w:rPr>
                <w:rFonts w:ascii="Times New Roman"/>
                <w:b w:val="false"/>
                <w:i w:val="false"/>
                <w:color w:val="000000"/>
                <w:sz w:val="20"/>
              </w:rPr>
              <w:t>
</w:t>
            </w:r>
            <w:r>
              <w:rPr>
                <w:rFonts w:ascii="Times New Roman"/>
                <w:b/>
                <w:i w:val="false"/>
                <w:color w:val="000000"/>
                <w:sz w:val="20"/>
              </w:rPr>
              <w:t>тұру үшін</w:t>
            </w:r>
            <w:r>
              <w:br/>
            </w:r>
            <w:r>
              <w:rPr>
                <w:rFonts w:ascii="Times New Roman"/>
                <w:b w:val="false"/>
                <w:i w:val="false"/>
                <w:color w:val="000000"/>
                <w:sz w:val="20"/>
              </w:rPr>
              <w:t>
</w:t>
            </w:r>
            <w:r>
              <w:rPr>
                <w:rFonts w:ascii="Times New Roman"/>
                <w:b/>
                <w:i w:val="false"/>
                <w:color w:val="000000"/>
                <w:sz w:val="20"/>
              </w:rPr>
              <w:t>шығарылғаны</w:t>
            </w:r>
            <w:r>
              <w:br/>
            </w:r>
            <w:r>
              <w:rPr>
                <w:rFonts w:ascii="Times New Roman"/>
                <w:b w:val="false"/>
                <w:i w:val="false"/>
                <w:color w:val="000000"/>
                <w:sz w:val="20"/>
              </w:rPr>
              <w:t>
</w:t>
            </w:r>
            <w:r>
              <w:rPr>
                <w:rFonts w:ascii="Times New Roman"/>
                <w:b w:val="false"/>
                <w:i w:val="false"/>
                <w:color w:val="000000"/>
                <w:sz w:val="20"/>
              </w:rPr>
              <w:t>отчисления для</w:t>
            </w:r>
            <w:r>
              <w:br/>
            </w:r>
            <w:r>
              <w:rPr>
                <w:rFonts w:ascii="Times New Roman"/>
                <w:b w:val="false"/>
                <w:i w:val="false"/>
                <w:color w:val="000000"/>
                <w:sz w:val="20"/>
              </w:rPr>
              <w:t>
</w:t>
            </w:r>
            <w:r>
              <w:rPr>
                <w:rFonts w:ascii="Times New Roman"/>
                <w:b w:val="false"/>
                <w:i w:val="false"/>
                <w:color w:val="000000"/>
                <w:sz w:val="20"/>
              </w:rPr>
              <w:t>самостоятельного</w:t>
            </w:r>
            <w:r>
              <w:br/>
            </w:r>
            <w:r>
              <w:rPr>
                <w:rFonts w:ascii="Times New Roman"/>
                <w:b w:val="false"/>
                <w:i w:val="false"/>
                <w:color w:val="000000"/>
                <w:sz w:val="20"/>
              </w:rPr>
              <w:t>
</w:t>
            </w:r>
            <w:r>
              <w:rPr>
                <w:rFonts w:ascii="Times New Roman"/>
                <w:b w:val="false"/>
                <w:i w:val="false"/>
                <w:color w:val="000000"/>
                <w:sz w:val="20"/>
              </w:rPr>
              <w:t>проживания</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себептер</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val="false"/>
                <w:i w:val="false"/>
                <w:color w:val="000000"/>
                <w:sz w:val="20"/>
              </w:rPr>
              <w:t>других причин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w:t>
            </w:r>
            <w:r>
              <w:br/>
            </w:r>
            <w:r>
              <w:rPr>
                <w:rFonts w:ascii="Times New Roman"/>
                <w:b w:val="false"/>
                <w:i w:val="false"/>
                <w:color w:val="000000"/>
                <w:sz w:val="20"/>
              </w:rPr>
              <w:t>
</w:t>
            </w:r>
            <w:r>
              <w:rPr>
                <w:rFonts w:ascii="Times New Roman"/>
                <w:b/>
                <w:i w:val="false"/>
                <w:color w:val="000000"/>
                <w:sz w:val="20"/>
              </w:rPr>
              <w:t>тұратындар саны</w:t>
            </w:r>
            <w:r>
              <w:br/>
            </w:r>
            <w:r>
              <w:rPr>
                <w:rFonts w:ascii="Times New Roman"/>
                <w:b w:val="false"/>
                <w:i w:val="false"/>
                <w:color w:val="000000"/>
                <w:sz w:val="20"/>
              </w:rPr>
              <w:t>
</w:t>
            </w:r>
            <w:r>
              <w:rPr>
                <w:rFonts w:ascii="Times New Roman"/>
                <w:b w:val="false"/>
                <w:i w:val="false"/>
                <w:color w:val="000000"/>
                <w:sz w:val="20"/>
              </w:rPr>
              <w:t>Численность</w:t>
            </w:r>
            <w:r>
              <w:br/>
            </w:r>
            <w:r>
              <w:rPr>
                <w:rFonts w:ascii="Times New Roman"/>
                <w:b w:val="false"/>
                <w:i w:val="false"/>
                <w:color w:val="000000"/>
                <w:sz w:val="20"/>
              </w:rPr>
              <w:t>
</w:t>
            </w:r>
            <w:r>
              <w:rPr>
                <w:rFonts w:ascii="Times New Roman"/>
                <w:b w:val="false"/>
                <w:i w:val="false"/>
                <w:color w:val="000000"/>
                <w:sz w:val="20"/>
              </w:rPr>
              <w:t>проживающих на</w:t>
            </w:r>
            <w:r>
              <w:br/>
            </w:r>
            <w:r>
              <w:rPr>
                <w:rFonts w:ascii="Times New Roman"/>
                <w:b w:val="false"/>
                <w:i w:val="false"/>
                <w:color w:val="000000"/>
                <w:sz w:val="20"/>
              </w:rPr>
              <w:t>
</w:t>
            </w:r>
            <w:r>
              <w:rPr>
                <w:rFonts w:ascii="Times New Roman"/>
                <w:b w:val="false"/>
                <w:i w:val="false"/>
                <w:color w:val="000000"/>
                <w:sz w:val="20"/>
              </w:rPr>
              <w:t>конец года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i w:val="false"/>
                <w:color w:val="000000"/>
                <w:sz w:val="20"/>
              </w:rPr>
              <w:t>әйелдер</w:t>
            </w:r>
            <w:r>
              <w:br/>
            </w:r>
            <w:r>
              <w:rPr>
                <w:rFonts w:ascii="Times New Roman"/>
                <w:b w:val="false"/>
                <w:i w:val="false"/>
                <w:color w:val="000000"/>
                <w:sz w:val="20"/>
              </w:rPr>
              <w:t>
</w:t>
            </w:r>
            <w:r>
              <w:rPr>
                <w:rFonts w:ascii="Times New Roman"/>
                <w:b w:val="false"/>
                <w:i w:val="false"/>
                <w:color w:val="000000"/>
                <w:sz w:val="20"/>
              </w:rPr>
              <w:t>из них женщин</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i w:val="false"/>
                <w:color w:val="000000"/>
                <w:sz w:val="20"/>
              </w:rPr>
              <w:t>тұратындардың</w:t>
            </w:r>
            <w:r>
              <w:br/>
            </w:r>
            <w:r>
              <w:rPr>
                <w:rFonts w:ascii="Times New Roman"/>
                <w:b w:val="false"/>
                <w:i w:val="false"/>
                <w:color w:val="000000"/>
                <w:sz w:val="20"/>
              </w:rPr>
              <w:t>
</w:t>
            </w:r>
            <w:r>
              <w:rPr>
                <w:rFonts w:ascii="Times New Roman"/>
                <w:b/>
                <w:i w:val="false"/>
                <w:color w:val="000000"/>
                <w:sz w:val="20"/>
              </w:rPr>
              <w:t>санынан мына</w:t>
            </w:r>
            <w:r>
              <w:br/>
            </w:r>
            <w:r>
              <w:rPr>
                <w:rFonts w:ascii="Times New Roman"/>
                <w:b w:val="false"/>
                <w:i w:val="false"/>
                <w:color w:val="000000"/>
                <w:sz w:val="20"/>
              </w:rPr>
              <w:t>
</w:t>
            </w:r>
            <w:r>
              <w:rPr>
                <w:rFonts w:ascii="Times New Roman"/>
                <w:b/>
                <w:i w:val="false"/>
                <w:color w:val="000000"/>
                <w:sz w:val="20"/>
              </w:rPr>
              <w:t>топтағы</w:t>
            </w:r>
            <w:r>
              <w:br/>
            </w:r>
            <w:r>
              <w:rPr>
                <w:rFonts w:ascii="Times New Roman"/>
                <w:b w:val="false"/>
                <w:i w:val="false"/>
                <w:color w:val="000000"/>
                <w:sz w:val="20"/>
              </w:rPr>
              <w:t>
</w:t>
            </w:r>
            <w:r>
              <w:rPr>
                <w:rFonts w:ascii="Times New Roman"/>
                <w:b/>
                <w:i w:val="false"/>
                <w:color w:val="000000"/>
                <w:sz w:val="20"/>
              </w:rPr>
              <w:t>мүгедектер бар:</w:t>
            </w:r>
            <w:r>
              <w:br/>
            </w:r>
            <w:r>
              <w:rPr>
                <w:rFonts w:ascii="Times New Roman"/>
                <w:b w:val="false"/>
                <w:i w:val="false"/>
                <w:color w:val="000000"/>
                <w:sz w:val="20"/>
              </w:rPr>
              <w:t>
</w:t>
            </w:r>
            <w:r>
              <w:rPr>
                <w:rFonts w:ascii="Times New Roman"/>
                <w:b w:val="false"/>
                <w:i w:val="false"/>
                <w:color w:val="000000"/>
                <w:sz w:val="20"/>
              </w:rPr>
              <w:t>Из числа</w:t>
            </w:r>
            <w:r>
              <w:br/>
            </w:r>
            <w:r>
              <w:rPr>
                <w:rFonts w:ascii="Times New Roman"/>
                <w:b w:val="false"/>
                <w:i w:val="false"/>
                <w:color w:val="000000"/>
                <w:sz w:val="20"/>
              </w:rPr>
              <w:t>
</w:t>
            </w:r>
            <w:r>
              <w:rPr>
                <w:rFonts w:ascii="Times New Roman"/>
                <w:b w:val="false"/>
                <w:i w:val="false"/>
                <w:color w:val="000000"/>
                <w:sz w:val="20"/>
              </w:rPr>
              <w:t>проживающих на</w:t>
            </w:r>
            <w:r>
              <w:br/>
            </w:r>
            <w:r>
              <w:rPr>
                <w:rFonts w:ascii="Times New Roman"/>
                <w:b w:val="false"/>
                <w:i w:val="false"/>
                <w:color w:val="000000"/>
                <w:sz w:val="20"/>
              </w:rPr>
              <w:t>
</w:t>
            </w:r>
            <w:r>
              <w:rPr>
                <w:rFonts w:ascii="Times New Roman"/>
                <w:b w:val="false"/>
                <w:i w:val="false"/>
                <w:color w:val="000000"/>
                <w:sz w:val="20"/>
              </w:rPr>
              <w:t>конец года имеют</w:t>
            </w:r>
            <w:r>
              <w:br/>
            </w:r>
            <w:r>
              <w:rPr>
                <w:rFonts w:ascii="Times New Roman"/>
                <w:b w:val="false"/>
                <w:i w:val="false"/>
                <w:color w:val="000000"/>
                <w:sz w:val="20"/>
              </w:rPr>
              <w:t>
</w:t>
            </w:r>
            <w:r>
              <w:rPr>
                <w:rFonts w:ascii="Times New Roman"/>
                <w:b w:val="false"/>
                <w:i w:val="false"/>
                <w:color w:val="000000"/>
                <w:sz w:val="20"/>
              </w:rPr>
              <w:t>группу</w:t>
            </w:r>
            <w:r>
              <w:br/>
            </w:r>
            <w:r>
              <w:rPr>
                <w:rFonts w:ascii="Times New Roman"/>
                <w:b w:val="false"/>
                <w:i w:val="false"/>
                <w:color w:val="000000"/>
                <w:sz w:val="20"/>
              </w:rPr>
              <w:t>
</w:t>
            </w:r>
            <w:r>
              <w:rPr>
                <w:rFonts w:ascii="Times New Roman"/>
                <w:b w:val="false"/>
                <w:i w:val="false"/>
                <w:color w:val="000000"/>
                <w:sz w:val="20"/>
              </w:rPr>
              <w:t>инвалидности: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топ</w:t>
            </w:r>
            <w:r>
              <w:br/>
            </w:r>
            <w:r>
              <w:rPr>
                <w:rFonts w:ascii="Times New Roman"/>
                <w:b w:val="false"/>
                <w:i w:val="false"/>
                <w:color w:val="000000"/>
                <w:sz w:val="20"/>
              </w:rPr>
              <w:t>
</w:t>
            </w:r>
            <w:r>
              <w:rPr>
                <w:rFonts w:ascii="Times New Roman"/>
                <w:b w:val="false"/>
                <w:i w:val="false"/>
                <w:color w:val="000000"/>
                <w:sz w:val="20"/>
              </w:rPr>
              <w:t>1 группа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топ</w:t>
            </w:r>
            <w:r>
              <w:br/>
            </w:r>
            <w:r>
              <w:rPr>
                <w:rFonts w:ascii="Times New Roman"/>
                <w:b w:val="false"/>
                <w:i w:val="false"/>
                <w:color w:val="000000"/>
                <w:sz w:val="20"/>
              </w:rPr>
              <w:t>
</w:t>
            </w:r>
            <w:r>
              <w:rPr>
                <w:rFonts w:ascii="Times New Roman"/>
                <w:b w:val="false"/>
                <w:i w:val="false"/>
                <w:color w:val="000000"/>
                <w:sz w:val="20"/>
              </w:rPr>
              <w:t>2 группа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топ</w:t>
            </w:r>
            <w:r>
              <w:br/>
            </w:r>
            <w:r>
              <w:rPr>
                <w:rFonts w:ascii="Times New Roman"/>
                <w:b w:val="false"/>
                <w:i w:val="false"/>
                <w:color w:val="000000"/>
                <w:sz w:val="20"/>
              </w:rPr>
              <w:t>
</w:t>
            </w:r>
            <w:r>
              <w:rPr>
                <w:rFonts w:ascii="Times New Roman"/>
                <w:b w:val="false"/>
                <w:i w:val="false"/>
                <w:color w:val="000000"/>
                <w:sz w:val="20"/>
              </w:rPr>
              <w:t>3 группа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i w:val="false"/>
                <w:color w:val="000000"/>
                <w:sz w:val="20"/>
              </w:rPr>
              <w:t>тұратындадың</w:t>
            </w:r>
            <w:r>
              <w:br/>
            </w:r>
            <w:r>
              <w:rPr>
                <w:rFonts w:ascii="Times New Roman"/>
                <w:b w:val="false"/>
                <w:i w:val="false"/>
                <w:color w:val="000000"/>
                <w:sz w:val="20"/>
              </w:rPr>
              <w:t>
</w:t>
            </w:r>
            <w:r>
              <w:rPr>
                <w:rFonts w:ascii="Times New Roman"/>
                <w:b/>
                <w:i w:val="false"/>
                <w:color w:val="000000"/>
                <w:sz w:val="20"/>
              </w:rPr>
              <w:t>санынан заңмен</w:t>
            </w:r>
            <w:r>
              <w:br/>
            </w:r>
            <w:r>
              <w:rPr>
                <w:rFonts w:ascii="Times New Roman"/>
                <w:b w:val="false"/>
                <w:i w:val="false"/>
                <w:color w:val="000000"/>
                <w:sz w:val="20"/>
              </w:rPr>
              <w:t>
</w:t>
            </w:r>
            <w:r>
              <w:rPr>
                <w:rFonts w:ascii="Times New Roman"/>
                <w:b/>
                <w:i w:val="false"/>
                <w:color w:val="000000"/>
                <w:sz w:val="20"/>
              </w:rPr>
              <w:t>белгіленген</w:t>
            </w:r>
            <w:r>
              <w:br/>
            </w:r>
            <w:r>
              <w:rPr>
                <w:rFonts w:ascii="Times New Roman"/>
                <w:b w:val="false"/>
                <w:i w:val="false"/>
                <w:color w:val="000000"/>
                <w:sz w:val="20"/>
              </w:rPr>
              <w:t>
</w:t>
            </w:r>
            <w:r>
              <w:rPr>
                <w:rFonts w:ascii="Times New Roman"/>
                <w:b/>
                <w:i w:val="false"/>
                <w:color w:val="000000"/>
                <w:sz w:val="20"/>
              </w:rPr>
              <w:t>тәртіпте</w:t>
            </w:r>
            <w:r>
              <w:br/>
            </w:r>
            <w:r>
              <w:rPr>
                <w:rFonts w:ascii="Times New Roman"/>
                <w:b w:val="false"/>
                <w:i w:val="false"/>
                <w:color w:val="000000"/>
                <w:sz w:val="20"/>
              </w:rPr>
              <w:t>
</w:t>
            </w:r>
            <w:r>
              <w:rPr>
                <w:rFonts w:ascii="Times New Roman"/>
                <w:b/>
                <w:i w:val="false"/>
                <w:color w:val="000000"/>
                <w:sz w:val="20"/>
              </w:rPr>
              <w:t>әрекетке</w:t>
            </w:r>
            <w:r>
              <w:br/>
            </w:r>
            <w:r>
              <w:rPr>
                <w:rFonts w:ascii="Times New Roman"/>
                <w:b w:val="false"/>
                <w:i w:val="false"/>
                <w:color w:val="000000"/>
                <w:sz w:val="20"/>
              </w:rPr>
              <w:t>
</w:t>
            </w:r>
            <w:r>
              <w:rPr>
                <w:rFonts w:ascii="Times New Roman"/>
                <w:b/>
                <w:i w:val="false"/>
                <w:color w:val="000000"/>
                <w:sz w:val="20"/>
              </w:rPr>
              <w:t>қабілетсіз деп</w:t>
            </w:r>
            <w:r>
              <w:br/>
            </w:r>
            <w:r>
              <w:rPr>
                <w:rFonts w:ascii="Times New Roman"/>
                <w:b w:val="false"/>
                <w:i w:val="false"/>
                <w:color w:val="000000"/>
                <w:sz w:val="20"/>
              </w:rPr>
              <w:t>
</w:t>
            </w:r>
            <w:r>
              <w:rPr>
                <w:rFonts w:ascii="Times New Roman"/>
                <w:b/>
                <w:i w:val="false"/>
                <w:color w:val="000000"/>
                <w:sz w:val="20"/>
              </w:rPr>
              <w:t>танылғандар</w:t>
            </w:r>
            <w:r>
              <w:br/>
            </w:r>
            <w:r>
              <w:rPr>
                <w:rFonts w:ascii="Times New Roman"/>
                <w:b w:val="false"/>
                <w:i w:val="false"/>
                <w:color w:val="000000"/>
                <w:sz w:val="20"/>
              </w:rPr>
              <w:t>
</w:t>
            </w:r>
            <w:r>
              <w:rPr>
                <w:rFonts w:ascii="Times New Roman"/>
                <w:b w:val="false"/>
                <w:i w:val="false"/>
                <w:color w:val="000000"/>
                <w:sz w:val="20"/>
              </w:rPr>
              <w:t>Из числа</w:t>
            </w:r>
            <w:r>
              <w:br/>
            </w:r>
            <w:r>
              <w:rPr>
                <w:rFonts w:ascii="Times New Roman"/>
                <w:b w:val="false"/>
                <w:i w:val="false"/>
                <w:color w:val="000000"/>
                <w:sz w:val="20"/>
              </w:rPr>
              <w:t>
</w:t>
            </w:r>
            <w:r>
              <w:rPr>
                <w:rFonts w:ascii="Times New Roman"/>
                <w:b w:val="false"/>
                <w:i w:val="false"/>
                <w:color w:val="000000"/>
                <w:sz w:val="20"/>
              </w:rPr>
              <w:t>проживающих на</w:t>
            </w:r>
            <w:r>
              <w:br/>
            </w:r>
            <w:r>
              <w:rPr>
                <w:rFonts w:ascii="Times New Roman"/>
                <w:b w:val="false"/>
                <w:i w:val="false"/>
                <w:color w:val="000000"/>
                <w:sz w:val="20"/>
              </w:rPr>
              <w:t>
</w:t>
            </w:r>
            <w:r>
              <w:rPr>
                <w:rFonts w:ascii="Times New Roman"/>
                <w:b w:val="false"/>
                <w:i w:val="false"/>
                <w:color w:val="000000"/>
                <w:sz w:val="20"/>
              </w:rPr>
              <w:t>конец года,</w:t>
            </w:r>
            <w:r>
              <w:br/>
            </w:r>
            <w:r>
              <w:rPr>
                <w:rFonts w:ascii="Times New Roman"/>
                <w:b w:val="false"/>
                <w:i w:val="false"/>
                <w:color w:val="000000"/>
                <w:sz w:val="20"/>
              </w:rPr>
              <w:t>
</w:t>
            </w:r>
            <w:r>
              <w:rPr>
                <w:rFonts w:ascii="Times New Roman"/>
                <w:b w:val="false"/>
                <w:i w:val="false"/>
                <w:color w:val="000000"/>
                <w:sz w:val="20"/>
              </w:rPr>
              <w:t>признанных в</w:t>
            </w:r>
            <w:r>
              <w:br/>
            </w:r>
            <w:r>
              <w:rPr>
                <w:rFonts w:ascii="Times New Roman"/>
                <w:b w:val="false"/>
                <w:i w:val="false"/>
                <w:color w:val="000000"/>
                <w:sz w:val="20"/>
              </w:rPr>
              <w:t>
</w:t>
            </w:r>
            <w:r>
              <w:rPr>
                <w:rFonts w:ascii="Times New Roman"/>
                <w:b w:val="false"/>
                <w:i w:val="false"/>
                <w:color w:val="000000"/>
                <w:sz w:val="20"/>
              </w:rPr>
              <w:t>установленном</w:t>
            </w:r>
            <w:r>
              <w:br/>
            </w:r>
            <w:r>
              <w:rPr>
                <w:rFonts w:ascii="Times New Roman"/>
                <w:b w:val="false"/>
                <w:i w:val="false"/>
                <w:color w:val="000000"/>
                <w:sz w:val="20"/>
              </w:rPr>
              <w:t>
</w:t>
            </w:r>
            <w:r>
              <w:rPr>
                <w:rFonts w:ascii="Times New Roman"/>
                <w:b w:val="false"/>
                <w:i w:val="false"/>
                <w:color w:val="000000"/>
                <w:sz w:val="20"/>
              </w:rPr>
              <w:t>законом порядке</w:t>
            </w:r>
            <w:r>
              <w:br/>
            </w:r>
            <w:r>
              <w:rPr>
                <w:rFonts w:ascii="Times New Roman"/>
                <w:b w:val="false"/>
                <w:i w:val="false"/>
                <w:color w:val="000000"/>
                <w:sz w:val="20"/>
              </w:rPr>
              <w:t>
</w:t>
            </w:r>
            <w:r>
              <w:rPr>
                <w:rFonts w:ascii="Times New Roman"/>
                <w:b w:val="false"/>
                <w:i w:val="false"/>
                <w:color w:val="000000"/>
                <w:sz w:val="20"/>
              </w:rPr>
              <w:t>недееспособными</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w:t>
            </w:r>
            <w:r>
              <w:br/>
            </w:r>
            <w:r>
              <w:rPr>
                <w:rFonts w:ascii="Times New Roman"/>
                <w:b w:val="false"/>
                <w:i w:val="false"/>
                <w:color w:val="000000"/>
                <w:sz w:val="20"/>
              </w:rPr>
              <w:t>
</w:t>
            </w:r>
            <w:r>
              <w:rPr>
                <w:rFonts w:ascii="Times New Roman"/>
                <w:b/>
                <w:i w:val="false"/>
                <w:color w:val="000000"/>
                <w:sz w:val="20"/>
              </w:rPr>
              <w:t>төсек тартып</w:t>
            </w:r>
            <w:r>
              <w:br/>
            </w:r>
            <w:r>
              <w:rPr>
                <w:rFonts w:ascii="Times New Roman"/>
                <w:b w:val="false"/>
                <w:i w:val="false"/>
                <w:color w:val="000000"/>
                <w:sz w:val="20"/>
              </w:rPr>
              <w:t>
</w:t>
            </w:r>
            <w:r>
              <w:rPr>
                <w:rFonts w:ascii="Times New Roman"/>
                <w:b/>
                <w:i w:val="false"/>
                <w:color w:val="000000"/>
                <w:sz w:val="20"/>
              </w:rPr>
              <w:t>жатқан</w:t>
            </w:r>
            <w:r>
              <w:br/>
            </w:r>
            <w:r>
              <w:rPr>
                <w:rFonts w:ascii="Times New Roman"/>
                <w:b w:val="false"/>
                <w:i w:val="false"/>
                <w:color w:val="000000"/>
                <w:sz w:val="20"/>
              </w:rPr>
              <w:t>
</w:t>
            </w:r>
            <w:r>
              <w:rPr>
                <w:rFonts w:ascii="Times New Roman"/>
                <w:b/>
                <w:i w:val="false"/>
                <w:color w:val="000000"/>
                <w:sz w:val="20"/>
              </w:rPr>
              <w:t>тұратындардың</w:t>
            </w:r>
            <w:r>
              <w:br/>
            </w:r>
            <w:r>
              <w:rPr>
                <w:rFonts w:ascii="Times New Roman"/>
                <w:b w:val="false"/>
                <w:i w:val="false"/>
                <w:color w:val="000000"/>
                <w:sz w:val="20"/>
              </w:rPr>
              <w:t>
</w:t>
            </w:r>
            <w:r>
              <w:rPr>
                <w:rFonts w:ascii="Times New Roman"/>
                <w:b/>
                <w:i w:val="false"/>
                <w:color w:val="000000"/>
                <w:sz w:val="20"/>
              </w:rPr>
              <w:t>жалпы саны</w:t>
            </w:r>
            <w:r>
              <w:br/>
            </w:r>
            <w:r>
              <w:rPr>
                <w:rFonts w:ascii="Times New Roman"/>
                <w:b w:val="false"/>
                <w:i w:val="false"/>
                <w:color w:val="000000"/>
                <w:sz w:val="20"/>
              </w:rPr>
              <w:t>
</w:t>
            </w:r>
            <w:r>
              <w:rPr>
                <w:rFonts w:ascii="Times New Roman"/>
                <w:b w:val="false"/>
                <w:i w:val="false"/>
                <w:color w:val="000000"/>
                <w:sz w:val="20"/>
              </w:rPr>
              <w:t>Из общего числа</w:t>
            </w:r>
            <w:r>
              <w:br/>
            </w:r>
            <w:r>
              <w:rPr>
                <w:rFonts w:ascii="Times New Roman"/>
                <w:b w:val="false"/>
                <w:i w:val="false"/>
                <w:color w:val="000000"/>
                <w:sz w:val="20"/>
              </w:rPr>
              <w:t>
</w:t>
            </w:r>
            <w:r>
              <w:rPr>
                <w:rFonts w:ascii="Times New Roman"/>
                <w:b w:val="false"/>
                <w:i w:val="false"/>
                <w:color w:val="000000"/>
                <w:sz w:val="20"/>
              </w:rPr>
              <w:t>проживающих на</w:t>
            </w:r>
            <w:r>
              <w:br/>
            </w:r>
            <w:r>
              <w:rPr>
                <w:rFonts w:ascii="Times New Roman"/>
                <w:b w:val="false"/>
                <w:i w:val="false"/>
                <w:color w:val="000000"/>
                <w:sz w:val="20"/>
              </w:rPr>
              <w:t>
</w:t>
            </w:r>
            <w:r>
              <w:rPr>
                <w:rFonts w:ascii="Times New Roman"/>
                <w:b w:val="false"/>
                <w:i w:val="false"/>
                <w:color w:val="000000"/>
                <w:sz w:val="20"/>
              </w:rPr>
              <w:t>конец года</w:t>
            </w:r>
            <w:r>
              <w:br/>
            </w:r>
            <w:r>
              <w:rPr>
                <w:rFonts w:ascii="Times New Roman"/>
                <w:b w:val="false"/>
                <w:i w:val="false"/>
                <w:color w:val="000000"/>
                <w:sz w:val="20"/>
              </w:rPr>
              <w:t>
</w:t>
            </w:r>
            <w:r>
              <w:rPr>
                <w:rFonts w:ascii="Times New Roman"/>
                <w:b w:val="false"/>
                <w:i w:val="false"/>
                <w:color w:val="000000"/>
                <w:sz w:val="20"/>
              </w:rPr>
              <w:t>находятся на</w:t>
            </w:r>
            <w:r>
              <w:br/>
            </w:r>
            <w:r>
              <w:rPr>
                <w:rFonts w:ascii="Times New Roman"/>
                <w:b w:val="false"/>
                <w:i w:val="false"/>
                <w:color w:val="000000"/>
                <w:sz w:val="20"/>
              </w:rPr>
              <w:t>
</w:t>
            </w:r>
            <w:r>
              <w:rPr>
                <w:rFonts w:ascii="Times New Roman"/>
                <w:b w:val="false"/>
                <w:i w:val="false"/>
                <w:color w:val="000000"/>
                <w:sz w:val="20"/>
              </w:rPr>
              <w:t>постельном режиме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i w:val="false"/>
                <w:color w:val="000000"/>
                <w:sz w:val="20"/>
              </w:rPr>
              <w:t>тұратындардың</w:t>
            </w:r>
            <w:r>
              <w:br/>
            </w:r>
            <w:r>
              <w:rPr>
                <w:rFonts w:ascii="Times New Roman"/>
                <w:b w:val="false"/>
                <w:i w:val="false"/>
                <w:color w:val="000000"/>
                <w:sz w:val="20"/>
              </w:rPr>
              <w:t>
</w:t>
            </w:r>
            <w:r>
              <w:rPr>
                <w:rFonts w:ascii="Times New Roman"/>
                <w:b/>
                <w:i w:val="false"/>
                <w:color w:val="000000"/>
                <w:sz w:val="20"/>
              </w:rPr>
              <w:t>жалпы санынан</w:t>
            </w:r>
            <w:r>
              <w:br/>
            </w:r>
            <w:r>
              <w:rPr>
                <w:rFonts w:ascii="Times New Roman"/>
                <w:b w:val="false"/>
                <w:i w:val="false"/>
                <w:color w:val="000000"/>
                <w:sz w:val="20"/>
              </w:rPr>
              <w:t>
</w:t>
            </w:r>
            <w:r>
              <w:rPr>
                <w:rFonts w:ascii="Times New Roman"/>
                <w:b/>
                <w:i w:val="false"/>
                <w:color w:val="000000"/>
                <w:sz w:val="20"/>
              </w:rPr>
              <w:t>мына жастағылар</w:t>
            </w:r>
            <w:r>
              <w:br/>
            </w:r>
            <w:r>
              <w:rPr>
                <w:rFonts w:ascii="Times New Roman"/>
                <w:b w:val="false"/>
                <w:i w:val="false"/>
                <w:color w:val="000000"/>
                <w:sz w:val="20"/>
              </w:rPr>
              <w:t>
</w:t>
            </w:r>
            <w:r>
              <w:rPr>
                <w:rFonts w:ascii="Times New Roman"/>
                <w:b w:val="false"/>
                <w:i w:val="false"/>
                <w:color w:val="000000"/>
                <w:sz w:val="20"/>
              </w:rPr>
              <w:t>Из общего числа</w:t>
            </w:r>
            <w:r>
              <w:br/>
            </w:r>
            <w:r>
              <w:rPr>
                <w:rFonts w:ascii="Times New Roman"/>
                <w:b w:val="false"/>
                <w:i w:val="false"/>
                <w:color w:val="000000"/>
                <w:sz w:val="20"/>
              </w:rPr>
              <w:t>
</w:t>
            </w:r>
            <w:r>
              <w:rPr>
                <w:rFonts w:ascii="Times New Roman"/>
                <w:b w:val="false"/>
                <w:i w:val="false"/>
                <w:color w:val="000000"/>
                <w:sz w:val="20"/>
              </w:rPr>
              <w:t>проживающих на</w:t>
            </w:r>
            <w:r>
              <w:br/>
            </w:r>
            <w:r>
              <w:rPr>
                <w:rFonts w:ascii="Times New Roman"/>
                <w:b w:val="false"/>
                <w:i w:val="false"/>
                <w:color w:val="000000"/>
                <w:sz w:val="20"/>
              </w:rPr>
              <w:t>
</w:t>
            </w:r>
            <w:r>
              <w:rPr>
                <w:rFonts w:ascii="Times New Roman"/>
                <w:b w:val="false"/>
                <w:i w:val="false"/>
                <w:color w:val="000000"/>
                <w:sz w:val="20"/>
              </w:rPr>
              <w:t>конец года в</w:t>
            </w:r>
            <w:r>
              <w:br/>
            </w:r>
            <w:r>
              <w:rPr>
                <w:rFonts w:ascii="Times New Roman"/>
                <w:b w:val="false"/>
                <w:i w:val="false"/>
                <w:color w:val="000000"/>
                <w:sz w:val="20"/>
              </w:rPr>
              <w:t>
</w:t>
            </w:r>
            <w:r>
              <w:rPr>
                <w:rFonts w:ascii="Times New Roman"/>
                <w:b w:val="false"/>
                <w:i w:val="false"/>
                <w:color w:val="000000"/>
                <w:sz w:val="20"/>
              </w:rPr>
              <w:t>возрасте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 жас</w:t>
            </w:r>
            <w:r>
              <w:br/>
            </w:r>
            <w:r>
              <w:rPr>
                <w:rFonts w:ascii="Times New Roman"/>
                <w:b w:val="false"/>
                <w:i w:val="false"/>
                <w:color w:val="000000"/>
                <w:sz w:val="20"/>
              </w:rPr>
              <w:t>
</w:t>
            </w:r>
            <w:r>
              <w:rPr>
                <w:rFonts w:ascii="Times New Roman"/>
                <w:b w:val="false"/>
                <w:i w:val="false"/>
                <w:color w:val="000000"/>
                <w:sz w:val="20"/>
              </w:rPr>
              <w:t>0-3 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 жас</w:t>
            </w:r>
            <w:r>
              <w:br/>
            </w:r>
            <w:r>
              <w:rPr>
                <w:rFonts w:ascii="Times New Roman"/>
                <w:b w:val="false"/>
                <w:i w:val="false"/>
                <w:color w:val="000000"/>
                <w:sz w:val="20"/>
              </w:rPr>
              <w:t>
</w:t>
            </w:r>
            <w:r>
              <w:rPr>
                <w:rFonts w:ascii="Times New Roman"/>
                <w:b w:val="false"/>
                <w:i w:val="false"/>
                <w:color w:val="000000"/>
                <w:sz w:val="20"/>
              </w:rPr>
              <w:t>4-7 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8-13 жас</w:t>
            </w:r>
            <w:r>
              <w:br/>
            </w:r>
            <w:r>
              <w:rPr>
                <w:rFonts w:ascii="Times New Roman"/>
                <w:b w:val="false"/>
                <w:i w:val="false"/>
                <w:color w:val="000000"/>
                <w:sz w:val="20"/>
              </w:rPr>
              <w:t>
</w:t>
            </w:r>
            <w:r>
              <w:rPr>
                <w:rFonts w:ascii="Times New Roman"/>
                <w:b w:val="false"/>
                <w:i w:val="false"/>
                <w:color w:val="000000"/>
                <w:sz w:val="20"/>
              </w:rPr>
              <w:t>8-13 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14-17 жас</w:t>
            </w:r>
            <w:r>
              <w:br/>
            </w:r>
            <w:r>
              <w:rPr>
                <w:rFonts w:ascii="Times New Roman"/>
                <w:b w:val="false"/>
                <w:i w:val="false"/>
                <w:color w:val="000000"/>
                <w:sz w:val="20"/>
              </w:rPr>
              <w:t>
</w:t>
            </w:r>
            <w:r>
              <w:rPr>
                <w:rFonts w:ascii="Times New Roman"/>
                <w:b w:val="false"/>
                <w:i w:val="false"/>
                <w:color w:val="000000"/>
                <w:sz w:val="20"/>
              </w:rPr>
              <w:t>14-17 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18-24 жас</w:t>
            </w:r>
            <w:r>
              <w:br/>
            </w:r>
            <w:r>
              <w:rPr>
                <w:rFonts w:ascii="Times New Roman"/>
                <w:b w:val="false"/>
                <w:i w:val="false"/>
                <w:color w:val="000000"/>
                <w:sz w:val="20"/>
              </w:rPr>
              <w:t>
</w:t>
            </w:r>
            <w:r>
              <w:rPr>
                <w:rFonts w:ascii="Times New Roman"/>
                <w:b w:val="false"/>
                <w:i w:val="false"/>
                <w:color w:val="000000"/>
                <w:sz w:val="20"/>
              </w:rPr>
              <w:t>18-24 года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25-29 жас</w:t>
            </w:r>
            <w:r>
              <w:br/>
            </w:r>
            <w:r>
              <w:rPr>
                <w:rFonts w:ascii="Times New Roman"/>
                <w:b w:val="false"/>
                <w:i w:val="false"/>
                <w:color w:val="000000"/>
                <w:sz w:val="20"/>
              </w:rPr>
              <w:t>
</w:t>
            </w:r>
            <w:r>
              <w:rPr>
                <w:rFonts w:ascii="Times New Roman"/>
                <w:b w:val="false"/>
                <w:i w:val="false"/>
                <w:color w:val="000000"/>
                <w:sz w:val="20"/>
              </w:rPr>
              <w:t>25-29 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30-39 жас</w:t>
            </w:r>
            <w:r>
              <w:br/>
            </w:r>
            <w:r>
              <w:rPr>
                <w:rFonts w:ascii="Times New Roman"/>
                <w:b w:val="false"/>
                <w:i w:val="false"/>
                <w:color w:val="000000"/>
                <w:sz w:val="20"/>
              </w:rPr>
              <w:t>
</w:t>
            </w:r>
            <w:r>
              <w:rPr>
                <w:rFonts w:ascii="Times New Roman"/>
                <w:b w:val="false"/>
                <w:i w:val="false"/>
                <w:color w:val="000000"/>
                <w:sz w:val="20"/>
              </w:rPr>
              <w:t>30-39 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40-49 жас</w:t>
            </w:r>
            <w:r>
              <w:br/>
            </w:r>
            <w:r>
              <w:rPr>
                <w:rFonts w:ascii="Times New Roman"/>
                <w:b w:val="false"/>
                <w:i w:val="false"/>
                <w:color w:val="000000"/>
                <w:sz w:val="20"/>
              </w:rPr>
              <w:t>
</w:t>
            </w:r>
            <w:r>
              <w:rPr>
                <w:rFonts w:ascii="Times New Roman"/>
                <w:b w:val="false"/>
                <w:i w:val="false"/>
                <w:color w:val="000000"/>
                <w:sz w:val="20"/>
              </w:rPr>
              <w:t>40-49 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50-58 жас</w:t>
            </w:r>
            <w:r>
              <w:br/>
            </w:r>
            <w:r>
              <w:rPr>
                <w:rFonts w:ascii="Times New Roman"/>
                <w:b w:val="false"/>
                <w:i w:val="false"/>
                <w:color w:val="000000"/>
                <w:sz w:val="20"/>
              </w:rPr>
              <w:t>
</w:t>
            </w:r>
            <w:r>
              <w:rPr>
                <w:rFonts w:ascii="Times New Roman"/>
                <w:b w:val="false"/>
                <w:i w:val="false"/>
                <w:color w:val="000000"/>
                <w:sz w:val="20"/>
              </w:rPr>
              <w:t>50-58 лет</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59-63 жас</w:t>
            </w:r>
            <w:r>
              <w:br/>
            </w:r>
            <w:r>
              <w:rPr>
                <w:rFonts w:ascii="Times New Roman"/>
                <w:b w:val="false"/>
                <w:i w:val="false"/>
                <w:color w:val="000000"/>
                <w:sz w:val="20"/>
              </w:rPr>
              <w:t>
</w:t>
            </w:r>
            <w:r>
              <w:rPr>
                <w:rFonts w:ascii="Times New Roman"/>
                <w:b w:val="false"/>
                <w:i w:val="false"/>
                <w:color w:val="000000"/>
                <w:sz w:val="20"/>
              </w:rPr>
              <w:t>59-63 года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64 жас және</w:t>
            </w:r>
            <w:r>
              <w:br/>
            </w:r>
            <w:r>
              <w:rPr>
                <w:rFonts w:ascii="Times New Roman"/>
                <w:b w:val="false"/>
                <w:i w:val="false"/>
                <w:color w:val="000000"/>
                <w:sz w:val="20"/>
              </w:rPr>
              <w:t>
</w:t>
            </w:r>
            <w:r>
              <w:rPr>
                <w:rFonts w:ascii="Times New Roman"/>
                <w:b w:val="false"/>
                <w:i w:val="false"/>
                <w:color w:val="000000"/>
                <w:sz w:val="20"/>
              </w:rPr>
              <w:t>одан жоғары</w:t>
            </w:r>
            <w:r>
              <w:br/>
            </w:r>
            <w:r>
              <w:rPr>
                <w:rFonts w:ascii="Times New Roman"/>
                <w:b w:val="false"/>
                <w:i w:val="false"/>
                <w:color w:val="000000"/>
                <w:sz w:val="20"/>
              </w:rPr>
              <w:t>
</w:t>
            </w:r>
            <w:r>
              <w:rPr>
                <w:rFonts w:ascii="Times New Roman"/>
                <w:b w:val="false"/>
                <w:i w:val="false"/>
                <w:color w:val="000000"/>
                <w:sz w:val="20"/>
              </w:rPr>
              <w:t>64 лет и старше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i w:val="false"/>
                <w:color w:val="000000"/>
                <w:sz w:val="20"/>
              </w:rPr>
              <w:t>тұрғындардың</w:t>
            </w:r>
            <w:r>
              <w:br/>
            </w:r>
            <w:r>
              <w:rPr>
                <w:rFonts w:ascii="Times New Roman"/>
                <w:b w:val="false"/>
                <w:i w:val="false"/>
                <w:color w:val="000000"/>
                <w:sz w:val="20"/>
              </w:rPr>
              <w:t>
</w:t>
            </w:r>
            <w:r>
              <w:rPr>
                <w:rFonts w:ascii="Times New Roman"/>
                <w:b/>
                <w:i w:val="false"/>
                <w:color w:val="000000"/>
                <w:sz w:val="20"/>
              </w:rPr>
              <w:t>интернат үйінде</w:t>
            </w:r>
            <w:r>
              <w:br/>
            </w:r>
            <w:r>
              <w:rPr>
                <w:rFonts w:ascii="Times New Roman"/>
                <w:b w:val="false"/>
                <w:i w:val="false"/>
                <w:color w:val="000000"/>
                <w:sz w:val="20"/>
              </w:rPr>
              <w:t>
</w:t>
            </w:r>
            <w:r>
              <w:rPr>
                <w:rFonts w:ascii="Times New Roman"/>
                <w:b/>
                <w:i w:val="false"/>
                <w:color w:val="000000"/>
                <w:sz w:val="20"/>
              </w:rPr>
              <w:t>өткізген</w:t>
            </w:r>
            <w:r>
              <w:br/>
            </w:r>
            <w:r>
              <w:rPr>
                <w:rFonts w:ascii="Times New Roman"/>
                <w:b w:val="false"/>
                <w:i w:val="false"/>
                <w:color w:val="000000"/>
                <w:sz w:val="20"/>
              </w:rPr>
              <w:t>
</w:t>
            </w:r>
            <w:r>
              <w:rPr>
                <w:rFonts w:ascii="Times New Roman"/>
                <w:b/>
                <w:i w:val="false"/>
                <w:color w:val="000000"/>
                <w:sz w:val="20"/>
              </w:rPr>
              <w:t>төсек-орын күні</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i w:val="false"/>
                <w:color w:val="000000"/>
                <w:sz w:val="20"/>
              </w:rPr>
              <w:t>төсек-орын</w:t>
            </w:r>
            <w:r>
              <w:br/>
            </w:r>
            <w:r>
              <w:rPr>
                <w:rFonts w:ascii="Times New Roman"/>
                <w:b w:val="false"/>
                <w:i w:val="false"/>
                <w:color w:val="000000"/>
                <w:sz w:val="20"/>
              </w:rPr>
              <w:t>
</w:t>
            </w:r>
            <w:r>
              <w:rPr>
                <w:rFonts w:ascii="Times New Roman"/>
                <w:b/>
                <w:i w:val="false"/>
                <w:color w:val="000000"/>
                <w:sz w:val="20"/>
              </w:rPr>
              <w:t>күндер</w:t>
            </w:r>
            <w:r>
              <w:br/>
            </w:r>
            <w:r>
              <w:rPr>
                <w:rFonts w:ascii="Times New Roman"/>
                <w:b w:val="false"/>
                <w:i w:val="false"/>
                <w:color w:val="000000"/>
                <w:sz w:val="20"/>
              </w:rPr>
              <w:t>
</w:t>
            </w:r>
            <w:r>
              <w:rPr>
                <w:rFonts w:ascii="Times New Roman"/>
                <w:b w:val="false"/>
                <w:i w:val="false"/>
                <w:color w:val="000000"/>
                <w:sz w:val="20"/>
              </w:rPr>
              <w:t>Число койко-дней,</w:t>
            </w:r>
            <w:r>
              <w:br/>
            </w:r>
            <w:r>
              <w:rPr>
                <w:rFonts w:ascii="Times New Roman"/>
                <w:b w:val="false"/>
                <w:i w:val="false"/>
                <w:color w:val="000000"/>
                <w:sz w:val="20"/>
              </w:rPr>
              <w:t>
</w:t>
            </w:r>
            <w:r>
              <w:rPr>
                <w:rFonts w:ascii="Times New Roman"/>
                <w:b w:val="false"/>
                <w:i w:val="false"/>
                <w:color w:val="000000"/>
                <w:sz w:val="20"/>
              </w:rPr>
              <w:t>проведенных в</w:t>
            </w:r>
            <w:r>
              <w:br/>
            </w:r>
            <w:r>
              <w:rPr>
                <w:rFonts w:ascii="Times New Roman"/>
                <w:b w:val="false"/>
                <w:i w:val="false"/>
                <w:color w:val="000000"/>
                <w:sz w:val="20"/>
              </w:rPr>
              <w:t>
</w:t>
            </w:r>
            <w:r>
              <w:rPr>
                <w:rFonts w:ascii="Times New Roman"/>
                <w:b w:val="false"/>
                <w:i w:val="false"/>
                <w:color w:val="000000"/>
                <w:sz w:val="20"/>
              </w:rPr>
              <w:t>доме-интернате</w:t>
            </w:r>
            <w:r>
              <w:br/>
            </w:r>
            <w:r>
              <w:rPr>
                <w:rFonts w:ascii="Times New Roman"/>
                <w:b w:val="false"/>
                <w:i w:val="false"/>
                <w:color w:val="000000"/>
                <w:sz w:val="20"/>
              </w:rPr>
              <w:t>
</w:t>
            </w:r>
            <w:r>
              <w:rPr>
                <w:rFonts w:ascii="Times New Roman"/>
                <w:b w:val="false"/>
                <w:i w:val="false"/>
                <w:color w:val="000000"/>
                <w:sz w:val="20"/>
              </w:rPr>
              <w:t>проживающими на</w:t>
            </w:r>
            <w:r>
              <w:br/>
            </w:r>
            <w:r>
              <w:rPr>
                <w:rFonts w:ascii="Times New Roman"/>
                <w:b w:val="false"/>
                <w:i w:val="false"/>
                <w:color w:val="000000"/>
                <w:sz w:val="20"/>
              </w:rPr>
              <w:t>
</w:t>
            </w:r>
            <w:r>
              <w:rPr>
                <w:rFonts w:ascii="Times New Roman"/>
                <w:b w:val="false"/>
                <w:i w:val="false"/>
                <w:color w:val="000000"/>
                <w:sz w:val="20"/>
              </w:rPr>
              <w:t>конец года,</w:t>
            </w:r>
            <w:r>
              <w:br/>
            </w:r>
            <w:r>
              <w:rPr>
                <w:rFonts w:ascii="Times New Roman"/>
                <w:b w:val="false"/>
                <w:i w:val="false"/>
                <w:color w:val="000000"/>
                <w:sz w:val="20"/>
              </w:rPr>
              <w:t>
</w:t>
            </w:r>
            <w:r>
              <w:rPr>
                <w:rFonts w:ascii="Times New Roman"/>
                <w:b w:val="false"/>
                <w:i w:val="false"/>
                <w:color w:val="000000"/>
                <w:sz w:val="20"/>
              </w:rPr>
              <w:t>койко-дней</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Әлеуметтік-еңбек</w:t>
            </w:r>
            <w:r>
              <w:br/>
            </w:r>
            <w:r>
              <w:rPr>
                <w:rFonts w:ascii="Times New Roman"/>
                <w:b w:val="false"/>
                <w:i w:val="false"/>
                <w:color w:val="000000"/>
                <w:sz w:val="20"/>
              </w:rPr>
              <w:t>
</w:t>
            </w:r>
            <w:r>
              <w:rPr>
                <w:rFonts w:ascii="Times New Roman"/>
                <w:b/>
                <w:i w:val="false"/>
                <w:color w:val="000000"/>
                <w:sz w:val="20"/>
              </w:rPr>
              <w:t>қызметіне</w:t>
            </w:r>
            <w:r>
              <w:br/>
            </w:r>
            <w:r>
              <w:rPr>
                <w:rFonts w:ascii="Times New Roman"/>
                <w:b w:val="false"/>
                <w:i w:val="false"/>
                <w:color w:val="000000"/>
                <w:sz w:val="20"/>
              </w:rPr>
              <w:t>
</w:t>
            </w:r>
            <w:r>
              <w:rPr>
                <w:rFonts w:ascii="Times New Roman"/>
                <w:b/>
                <w:i w:val="false"/>
                <w:color w:val="000000"/>
                <w:sz w:val="20"/>
              </w:rPr>
              <w:t>тартылған</w:t>
            </w:r>
            <w:r>
              <w:br/>
            </w:r>
            <w:r>
              <w:rPr>
                <w:rFonts w:ascii="Times New Roman"/>
                <w:b w:val="false"/>
                <w:i w:val="false"/>
                <w:color w:val="000000"/>
                <w:sz w:val="20"/>
              </w:rPr>
              <w:t>
</w:t>
            </w:r>
            <w:r>
              <w:rPr>
                <w:rFonts w:ascii="Times New Roman"/>
                <w:b/>
                <w:i w:val="false"/>
                <w:color w:val="000000"/>
                <w:sz w:val="20"/>
              </w:rPr>
              <w:t>тұратын тұлғалар</w:t>
            </w:r>
            <w:r>
              <w:br/>
            </w:r>
            <w:r>
              <w:rPr>
                <w:rFonts w:ascii="Times New Roman"/>
                <w:b w:val="false"/>
                <w:i w:val="false"/>
                <w:color w:val="000000"/>
                <w:sz w:val="20"/>
              </w:rPr>
              <w:t>
</w:t>
            </w:r>
            <w:r>
              <w:rPr>
                <w:rFonts w:ascii="Times New Roman"/>
                <w:b/>
                <w:i w:val="false"/>
                <w:color w:val="000000"/>
                <w:sz w:val="20"/>
              </w:rPr>
              <w:t>саны</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проживающих лиц,</w:t>
            </w:r>
            <w:r>
              <w:br/>
            </w:r>
            <w:r>
              <w:rPr>
                <w:rFonts w:ascii="Times New Roman"/>
                <w:b w:val="false"/>
                <w:i w:val="false"/>
                <w:color w:val="000000"/>
                <w:sz w:val="20"/>
              </w:rPr>
              <w:t>
</w:t>
            </w:r>
            <w:r>
              <w:rPr>
                <w:rFonts w:ascii="Times New Roman"/>
                <w:b w:val="false"/>
                <w:i w:val="false"/>
                <w:color w:val="000000"/>
                <w:sz w:val="20"/>
              </w:rPr>
              <w:t>вовлеченных в</w:t>
            </w:r>
            <w:r>
              <w:br/>
            </w:r>
            <w:r>
              <w:rPr>
                <w:rFonts w:ascii="Times New Roman"/>
                <w:b w:val="false"/>
                <w:i w:val="false"/>
                <w:color w:val="000000"/>
                <w:sz w:val="20"/>
              </w:rPr>
              <w:t>
</w:t>
            </w:r>
            <w:r>
              <w:rPr>
                <w:rFonts w:ascii="Times New Roman"/>
                <w:b w:val="false"/>
                <w:i w:val="false"/>
                <w:color w:val="000000"/>
                <w:sz w:val="20"/>
              </w:rPr>
              <w:t>социально-трудовую</w:t>
            </w:r>
            <w:r>
              <w:br/>
            </w:r>
            <w:r>
              <w:rPr>
                <w:rFonts w:ascii="Times New Roman"/>
                <w:b w:val="false"/>
                <w:i w:val="false"/>
                <w:color w:val="000000"/>
                <w:sz w:val="20"/>
              </w:rPr>
              <w:t>
</w:t>
            </w:r>
            <w:r>
              <w:rPr>
                <w:rFonts w:ascii="Times New Roman"/>
                <w:b w:val="false"/>
                <w:i w:val="false"/>
                <w:color w:val="000000"/>
                <w:sz w:val="20"/>
              </w:rPr>
              <w:t>деятельность</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i w:val="false"/>
                <w:color w:val="000000"/>
                <w:sz w:val="20"/>
              </w:rPr>
              <w:t>дәрігердің</w:t>
            </w:r>
            <w:r>
              <w:br/>
            </w:r>
            <w:r>
              <w:rPr>
                <w:rFonts w:ascii="Times New Roman"/>
                <w:b w:val="false"/>
                <w:i w:val="false"/>
                <w:color w:val="000000"/>
                <w:sz w:val="20"/>
              </w:rPr>
              <w:t>
</w:t>
            </w:r>
            <w:r>
              <w:rPr>
                <w:rFonts w:ascii="Times New Roman"/>
                <w:b/>
                <w:i w:val="false"/>
                <w:color w:val="000000"/>
                <w:sz w:val="20"/>
              </w:rPr>
              <w:t>қорытындысы</w:t>
            </w:r>
            <w:r>
              <w:br/>
            </w:r>
            <w:r>
              <w:rPr>
                <w:rFonts w:ascii="Times New Roman"/>
                <w:b w:val="false"/>
                <w:i w:val="false"/>
                <w:color w:val="000000"/>
                <w:sz w:val="20"/>
              </w:rPr>
              <w:t>
</w:t>
            </w:r>
            <w:r>
              <w:rPr>
                <w:rFonts w:ascii="Times New Roman"/>
                <w:b/>
                <w:i w:val="false"/>
                <w:color w:val="000000"/>
                <w:sz w:val="20"/>
              </w:rPr>
              <w:t>бойынша жұмыс</w:t>
            </w:r>
            <w:r>
              <w:br/>
            </w:r>
            <w:r>
              <w:rPr>
                <w:rFonts w:ascii="Times New Roman"/>
                <w:b w:val="false"/>
                <w:i w:val="false"/>
                <w:color w:val="000000"/>
                <w:sz w:val="20"/>
              </w:rPr>
              <w:t>
</w:t>
            </w:r>
            <w:r>
              <w:rPr>
                <w:rFonts w:ascii="Times New Roman"/>
                <w:b/>
                <w:i w:val="false"/>
                <w:color w:val="000000"/>
                <w:sz w:val="20"/>
              </w:rPr>
              <w:t>істеуге</w:t>
            </w:r>
            <w:r>
              <w:br/>
            </w:r>
            <w:r>
              <w:rPr>
                <w:rFonts w:ascii="Times New Roman"/>
                <w:b w:val="false"/>
                <w:i w:val="false"/>
                <w:color w:val="000000"/>
                <w:sz w:val="20"/>
              </w:rPr>
              <w:t>
</w:t>
            </w:r>
            <w:r>
              <w:rPr>
                <w:rFonts w:ascii="Times New Roman"/>
                <w:b/>
                <w:i w:val="false"/>
                <w:color w:val="000000"/>
                <w:sz w:val="20"/>
              </w:rPr>
              <w:t>мүмкіндігі бар</w:t>
            </w:r>
            <w:r>
              <w:br/>
            </w:r>
            <w:r>
              <w:rPr>
                <w:rFonts w:ascii="Times New Roman"/>
                <w:b w:val="false"/>
                <w:i w:val="false"/>
                <w:color w:val="000000"/>
                <w:sz w:val="20"/>
              </w:rPr>
              <w:t>
</w:t>
            </w:r>
            <w:r>
              <w:rPr>
                <w:rFonts w:ascii="Times New Roman"/>
                <w:b/>
                <w:i w:val="false"/>
                <w:color w:val="000000"/>
                <w:sz w:val="20"/>
              </w:rPr>
              <w:t>тұратындардың</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проживающих на</w:t>
            </w:r>
            <w:r>
              <w:br/>
            </w:r>
            <w:r>
              <w:rPr>
                <w:rFonts w:ascii="Times New Roman"/>
                <w:b w:val="false"/>
                <w:i w:val="false"/>
                <w:color w:val="000000"/>
                <w:sz w:val="20"/>
              </w:rPr>
              <w:t>
</w:t>
            </w:r>
            <w:r>
              <w:rPr>
                <w:rFonts w:ascii="Times New Roman"/>
                <w:b w:val="false"/>
                <w:i w:val="false"/>
                <w:color w:val="000000"/>
                <w:sz w:val="20"/>
              </w:rPr>
              <w:t>конец года,</w:t>
            </w:r>
            <w:r>
              <w:br/>
            </w:r>
            <w:r>
              <w:rPr>
                <w:rFonts w:ascii="Times New Roman"/>
                <w:b w:val="false"/>
                <w:i w:val="false"/>
                <w:color w:val="000000"/>
                <w:sz w:val="20"/>
              </w:rPr>
              <w:t>
</w:t>
            </w:r>
            <w:r>
              <w:rPr>
                <w:rFonts w:ascii="Times New Roman"/>
                <w:b w:val="false"/>
                <w:i w:val="false"/>
                <w:color w:val="000000"/>
                <w:sz w:val="20"/>
              </w:rPr>
              <w:t>которые по</w:t>
            </w:r>
            <w:r>
              <w:br/>
            </w:r>
            <w:r>
              <w:rPr>
                <w:rFonts w:ascii="Times New Roman"/>
                <w:b w:val="false"/>
                <w:i w:val="false"/>
                <w:color w:val="000000"/>
                <w:sz w:val="20"/>
              </w:rPr>
              <w:t>
</w:t>
            </w:r>
            <w:r>
              <w:rPr>
                <w:rFonts w:ascii="Times New Roman"/>
                <w:b w:val="false"/>
                <w:i w:val="false"/>
                <w:color w:val="000000"/>
                <w:sz w:val="20"/>
              </w:rPr>
              <w:t>заключению врача</w:t>
            </w:r>
            <w:r>
              <w:br/>
            </w:r>
            <w:r>
              <w:rPr>
                <w:rFonts w:ascii="Times New Roman"/>
                <w:b w:val="false"/>
                <w:i w:val="false"/>
                <w:color w:val="000000"/>
                <w:sz w:val="20"/>
              </w:rPr>
              <w:t>
</w:t>
            </w:r>
            <w:r>
              <w:rPr>
                <w:rFonts w:ascii="Times New Roman"/>
                <w:b w:val="false"/>
                <w:i w:val="false"/>
                <w:color w:val="000000"/>
                <w:sz w:val="20"/>
              </w:rPr>
              <w:t>могут работать,</w:t>
            </w:r>
            <w:r>
              <w:br/>
            </w:r>
            <w:r>
              <w:rPr>
                <w:rFonts w:ascii="Times New Roman"/>
                <w:b w:val="false"/>
                <w:i w:val="false"/>
                <w:color w:val="000000"/>
                <w:sz w:val="20"/>
              </w:rPr>
              <w:t>
</w:t>
            </w:r>
            <w:r>
              <w:rPr>
                <w:rFonts w:ascii="Times New Roman"/>
                <w:b w:val="false"/>
                <w:i w:val="false"/>
                <w:color w:val="000000"/>
                <w:sz w:val="20"/>
              </w:rPr>
              <w:t>человек</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2"/>
        <w:gridCol w:w="4552"/>
        <w:gridCol w:w="4776"/>
      </w:tblGrid>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санынан:</w:t>
            </w:r>
            <w:r>
              <w:br/>
            </w:r>
            <w:r>
              <w:rPr>
                <w:rFonts w:ascii="Times New Roman"/>
                <w:b w:val="false"/>
                <w:i w:val="false"/>
                <w:color w:val="000000"/>
                <w:sz w:val="20"/>
              </w:rPr>
              <w:t>
</w:t>
            </w:r>
            <w:r>
              <w:rPr>
                <w:rFonts w:ascii="Times New Roman"/>
                <w:b w:val="false"/>
                <w:i w:val="false"/>
                <w:color w:val="000000"/>
                <w:sz w:val="20"/>
              </w:rPr>
              <w:t>Из общего числа:</w:t>
            </w:r>
          </w:p>
        </w:tc>
        <w:tc>
          <w:tcPr>
            <w:tcW w:w="4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Ақылы жағдайларда</w:t>
            </w:r>
            <w:r>
              <w:br/>
            </w:r>
            <w:r>
              <w:rPr>
                <w:rFonts w:ascii="Times New Roman"/>
                <w:b w:val="false"/>
                <w:i w:val="false"/>
                <w:color w:val="000000"/>
                <w:sz w:val="20"/>
              </w:rPr>
              <w:t>
</w:t>
            </w:r>
            <w:r>
              <w:rPr>
                <w:rFonts w:ascii="Times New Roman"/>
                <w:b/>
                <w:i w:val="false"/>
                <w:color w:val="000000"/>
                <w:sz w:val="20"/>
              </w:rPr>
              <w:t>тұратындар саны соның</w:t>
            </w:r>
            <w:r>
              <w:br/>
            </w:r>
            <w:r>
              <w:rPr>
                <w:rFonts w:ascii="Times New Roman"/>
                <w:b w:val="false"/>
                <w:i w:val="false"/>
                <w:color w:val="000000"/>
                <w:sz w:val="20"/>
              </w:rPr>
              <w:t>
</w:t>
            </w:r>
            <w:r>
              <w:rPr>
                <w:rFonts w:ascii="Times New Roman"/>
                <w:b/>
                <w:i w:val="false"/>
                <w:color w:val="000000"/>
                <w:sz w:val="20"/>
              </w:rPr>
              <w:t>ішінде</w:t>
            </w:r>
            <w:r>
              <w:br/>
            </w:r>
            <w:r>
              <w:rPr>
                <w:rFonts w:ascii="Times New Roman"/>
                <w:b w:val="false"/>
                <w:i w:val="false"/>
                <w:color w:val="000000"/>
                <w:sz w:val="20"/>
              </w:rPr>
              <w:t>
</w:t>
            </w:r>
            <w:r>
              <w:rPr>
                <w:rFonts w:ascii="Times New Roman"/>
                <w:b w:val="false"/>
                <w:i w:val="false"/>
                <w:color w:val="000000"/>
                <w:sz w:val="20"/>
              </w:rPr>
              <w:t>В том числе численность</w:t>
            </w:r>
            <w:r>
              <w:br/>
            </w:r>
            <w:r>
              <w:rPr>
                <w:rFonts w:ascii="Times New Roman"/>
                <w:b w:val="false"/>
                <w:i w:val="false"/>
                <w:color w:val="000000"/>
                <w:sz w:val="20"/>
              </w:rPr>
              <w:t>
</w:t>
            </w:r>
            <w:r>
              <w:rPr>
                <w:rFonts w:ascii="Times New Roman"/>
                <w:b w:val="false"/>
                <w:i w:val="false"/>
                <w:color w:val="000000"/>
                <w:sz w:val="20"/>
              </w:rPr>
              <w:t>проживающих на платных</w:t>
            </w:r>
            <w:r>
              <w:br/>
            </w:r>
            <w:r>
              <w:rPr>
                <w:rFonts w:ascii="Times New Roman"/>
                <w:b w:val="false"/>
                <w:i w:val="false"/>
                <w:color w:val="000000"/>
                <w:sz w:val="20"/>
              </w:rPr>
              <w:t>
</w:t>
            </w:r>
            <w:r>
              <w:rPr>
                <w:rFonts w:ascii="Times New Roman"/>
                <w:b w:val="false"/>
                <w:i w:val="false"/>
                <w:color w:val="000000"/>
                <w:sz w:val="20"/>
              </w:rPr>
              <w:t>условиях</w:t>
            </w:r>
          </w:p>
        </w:tc>
      </w:tr>
      <w:tr>
        <w:trPr>
          <w:trHeight w:val="39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дене мүмкіндігі шектеулі</w:t>
            </w:r>
            <w:r>
              <w:br/>
            </w:r>
            <w:r>
              <w:rPr>
                <w:rFonts w:ascii="Times New Roman"/>
                <w:b w:val="false"/>
                <w:i w:val="false"/>
                <w:color w:val="000000"/>
                <w:sz w:val="20"/>
              </w:rPr>
              <w:t>
</w:t>
            </w:r>
            <w:r>
              <w:rPr>
                <w:rFonts w:ascii="Times New Roman"/>
                <w:b w:val="false"/>
                <w:i w:val="false"/>
                <w:color w:val="000000"/>
                <w:sz w:val="20"/>
              </w:rPr>
              <w:t>с ограниченными физическими</w:t>
            </w:r>
            <w:r>
              <w:br/>
            </w:r>
            <w:r>
              <w:rPr>
                <w:rFonts w:ascii="Times New Roman"/>
                <w:b w:val="false"/>
                <w:i w:val="false"/>
                <w:color w:val="000000"/>
                <w:sz w:val="20"/>
              </w:rPr>
              <w:t>
</w:t>
            </w:r>
            <w:r>
              <w:rPr>
                <w:rFonts w:ascii="Times New Roman"/>
                <w:b w:val="false"/>
                <w:i w:val="false"/>
                <w:color w:val="000000"/>
                <w:sz w:val="20"/>
              </w:rPr>
              <w:t>возможностями</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психикасы бұзылған және</w:t>
            </w:r>
            <w:r>
              <w:br/>
            </w:r>
            <w:r>
              <w:rPr>
                <w:rFonts w:ascii="Times New Roman"/>
                <w:b w:val="false"/>
                <w:i w:val="false"/>
                <w:color w:val="000000"/>
                <w:sz w:val="20"/>
              </w:rPr>
              <w:t>
</w:t>
            </w:r>
            <w:r>
              <w:rPr>
                <w:rFonts w:ascii="Times New Roman"/>
                <w:b/>
                <w:i w:val="false"/>
                <w:color w:val="000000"/>
                <w:sz w:val="20"/>
              </w:rPr>
              <w:t>мінез-құлқы бұзылған</w:t>
            </w:r>
            <w:r>
              <w:br/>
            </w:r>
            <w:r>
              <w:rPr>
                <w:rFonts w:ascii="Times New Roman"/>
                <w:b w:val="false"/>
                <w:i w:val="false"/>
                <w:color w:val="000000"/>
                <w:sz w:val="20"/>
              </w:rPr>
              <w:t>
</w:t>
            </w:r>
            <w:r>
              <w:rPr>
                <w:rFonts w:ascii="Times New Roman"/>
                <w:b w:val="false"/>
                <w:i w:val="false"/>
                <w:color w:val="000000"/>
                <w:sz w:val="20"/>
              </w:rPr>
              <w:t>с психическими</w:t>
            </w:r>
            <w:r>
              <w:br/>
            </w:r>
            <w:r>
              <w:rPr>
                <w:rFonts w:ascii="Times New Roman"/>
                <w:b w:val="false"/>
                <w:i w:val="false"/>
                <w:color w:val="000000"/>
                <w:sz w:val="20"/>
              </w:rPr>
              <w:t>
</w:t>
            </w:r>
            <w:r>
              <w:rPr>
                <w:rFonts w:ascii="Times New Roman"/>
                <w:b w:val="false"/>
                <w:i w:val="false"/>
                <w:color w:val="000000"/>
                <w:sz w:val="20"/>
              </w:rPr>
              <w:t>расстройствами и</w:t>
            </w:r>
            <w:r>
              <w:br/>
            </w:r>
            <w:r>
              <w:rPr>
                <w:rFonts w:ascii="Times New Roman"/>
                <w:b w:val="false"/>
                <w:i w:val="false"/>
                <w:color w:val="000000"/>
                <w:sz w:val="20"/>
              </w:rPr>
              <w:t>
</w:t>
            </w:r>
            <w:r>
              <w:rPr>
                <w:rFonts w:ascii="Times New Roman"/>
                <w:b w:val="false"/>
                <w:i w:val="false"/>
                <w:color w:val="000000"/>
                <w:sz w:val="20"/>
              </w:rPr>
              <w:t>расстройствами поведения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9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093"/>
        <w:gridCol w:w="1696"/>
        <w:gridCol w:w="1508"/>
        <w:gridCol w:w="2110"/>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 дәрігердің қорытындысы бойынша</w:t>
            </w:r>
            <w:r>
              <w:br/>
            </w:r>
            <w:r>
              <w:rPr>
                <w:rFonts w:ascii="Times New Roman"/>
                <w:b w:val="false"/>
                <w:i w:val="false"/>
                <w:color w:val="000000"/>
                <w:sz w:val="20"/>
              </w:rPr>
              <w:t>
</w:t>
            </w:r>
            <w:r>
              <w:rPr>
                <w:rFonts w:ascii="Times New Roman"/>
                <w:b/>
                <w:i w:val="false"/>
                <w:color w:val="000000"/>
                <w:sz w:val="20"/>
              </w:rPr>
              <w:t>жумыс істеуге мүмкіндігі бар</w:t>
            </w:r>
            <w:r>
              <w:br/>
            </w:r>
            <w:r>
              <w:rPr>
                <w:rFonts w:ascii="Times New Roman"/>
                <w:b w:val="false"/>
                <w:i w:val="false"/>
                <w:color w:val="000000"/>
                <w:sz w:val="20"/>
              </w:rPr>
              <w:t>
</w:t>
            </w:r>
            <w:r>
              <w:rPr>
                <w:rFonts w:ascii="Times New Roman"/>
                <w:b/>
                <w:i w:val="false"/>
                <w:color w:val="000000"/>
                <w:sz w:val="20"/>
              </w:rPr>
              <w:t>тұратындардың саны, адам</w:t>
            </w:r>
            <w:r>
              <w:br/>
            </w:r>
            <w:r>
              <w:rPr>
                <w:rFonts w:ascii="Times New Roman"/>
                <w:b w:val="false"/>
                <w:i w:val="false"/>
                <w:color w:val="000000"/>
                <w:sz w:val="20"/>
              </w:rPr>
              <w:t>
</w:t>
            </w:r>
            <w:r>
              <w:rPr>
                <w:rFonts w:ascii="Times New Roman"/>
                <w:b w:val="false"/>
                <w:i w:val="false"/>
                <w:color w:val="000000"/>
                <w:sz w:val="20"/>
              </w:rPr>
              <w:t>Количество проживающих на наконец года,</w:t>
            </w:r>
            <w:r>
              <w:br/>
            </w:r>
            <w:r>
              <w:rPr>
                <w:rFonts w:ascii="Times New Roman"/>
                <w:b w:val="false"/>
                <w:i w:val="false"/>
                <w:color w:val="000000"/>
                <w:sz w:val="20"/>
              </w:rPr>
              <w:t>
</w:t>
            </w:r>
            <w:r>
              <w:rPr>
                <w:rFonts w:ascii="Times New Roman"/>
                <w:b w:val="false"/>
                <w:i w:val="false"/>
                <w:color w:val="000000"/>
                <w:sz w:val="20"/>
              </w:rPr>
              <w:t>которые по заключению врача могут работать,</w:t>
            </w:r>
            <w:r>
              <w:br/>
            </w:r>
            <w:r>
              <w:rPr>
                <w:rFonts w:ascii="Times New Roman"/>
                <w:b w:val="false"/>
                <w:i w:val="false"/>
                <w:color w:val="000000"/>
                <w:sz w:val="20"/>
              </w:rPr>
              <w:t>
</w:t>
            </w:r>
            <w:r>
              <w:rPr>
                <w:rFonts w:ascii="Times New Roman"/>
                <w:b w:val="false"/>
                <w:i w:val="false"/>
                <w:color w:val="000000"/>
                <w:sz w:val="20"/>
              </w:rPr>
              <w:t>человек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жұмыс істейтіндер саны, адам</w:t>
            </w:r>
            <w:r>
              <w:br/>
            </w:r>
            <w:r>
              <w:rPr>
                <w:rFonts w:ascii="Times New Roman"/>
                <w:b w:val="false"/>
                <w:i w:val="false"/>
                <w:color w:val="000000"/>
                <w:sz w:val="20"/>
              </w:rPr>
              <w:t>
</w:t>
            </w:r>
            <w:r>
              <w:rPr>
                <w:rFonts w:ascii="Times New Roman"/>
                <w:b w:val="false"/>
                <w:i w:val="false"/>
                <w:color w:val="000000"/>
                <w:sz w:val="20"/>
              </w:rPr>
              <w:t>из них число работающих, человек</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3. Қызмет көрсетуші персонал туралы мәліметтерді көрсетіңіз</w:t>
      </w:r>
      <w:r>
        <w:br/>
      </w:r>
      <w:r>
        <w:rPr>
          <w:rFonts w:ascii="Times New Roman"/>
          <w:b w:val="false"/>
          <w:i w:val="false"/>
          <w:color w:val="000000"/>
          <w:sz w:val="28"/>
        </w:rPr>
        <w:t>
   Укажите сведения об обслуживающем персонале</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2"/>
        <w:gridCol w:w="10134"/>
        <w:gridCol w:w="2554"/>
      </w:tblGrid>
      <w:tr>
        <w:trPr>
          <w:trHeight w:val="24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7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жұмыс істейтіндердің 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работающих в 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жұмыс жөнiндегi мамандардың штат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Штатное количество специалистов по социальной работе,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әлеуметтiк жұмыс жөнiндегi</w:t>
            </w:r>
            <w:r>
              <w:br/>
            </w:r>
            <w:r>
              <w:rPr>
                <w:rFonts w:ascii="Times New Roman"/>
                <w:b w:val="false"/>
                <w:i w:val="false"/>
                <w:color w:val="000000"/>
                <w:sz w:val="20"/>
              </w:rPr>
              <w:t>
</w:t>
            </w:r>
            <w:r>
              <w:rPr>
                <w:rFonts w:ascii="Times New Roman"/>
                <w:b/>
                <w:i w:val="false"/>
                <w:color w:val="000000"/>
                <w:sz w:val="20"/>
              </w:rPr>
              <w:t>мамандардың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специалистов по социальной работе в</w:t>
            </w:r>
            <w:r>
              <w:br/>
            </w:r>
            <w:r>
              <w:rPr>
                <w:rFonts w:ascii="Times New Roman"/>
                <w:b w:val="false"/>
                <w:i w:val="false"/>
                <w:color w:val="000000"/>
                <w:sz w:val="20"/>
              </w:rPr>
              <w:t>
</w:t>
            </w:r>
            <w:r>
              <w:rPr>
                <w:rFonts w:ascii="Times New Roman"/>
                <w:b w:val="false"/>
                <w:i w:val="false"/>
                <w:color w:val="000000"/>
                <w:sz w:val="20"/>
              </w:rPr>
              <w:t>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Әлеуметтік-тұрмыстық қызмет көрсету жөніндегі</w:t>
            </w:r>
            <w:r>
              <w:br/>
            </w:r>
            <w:r>
              <w:rPr>
                <w:rFonts w:ascii="Times New Roman"/>
                <w:b w:val="false"/>
                <w:i w:val="false"/>
                <w:color w:val="000000"/>
                <w:sz w:val="20"/>
              </w:rPr>
              <w:t>
</w:t>
            </w:r>
            <w:r>
              <w:rPr>
                <w:rFonts w:ascii="Times New Roman"/>
                <w:b/>
                <w:i w:val="false"/>
                <w:color w:val="000000"/>
                <w:sz w:val="20"/>
              </w:rPr>
              <w:t>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социально-бытовых</w:t>
            </w:r>
            <w:r>
              <w:br/>
            </w:r>
            <w:r>
              <w:rPr>
                <w:rFonts w:ascii="Times New Roman"/>
                <w:b w:val="false"/>
                <w:i w:val="false"/>
                <w:color w:val="000000"/>
                <w:sz w:val="20"/>
              </w:rPr>
              <w:t>
</w:t>
            </w:r>
            <w:r>
              <w:rPr>
                <w:rFonts w:ascii="Times New Roman"/>
                <w:b w:val="false"/>
                <w:i w:val="false"/>
                <w:color w:val="000000"/>
                <w:sz w:val="20"/>
              </w:rPr>
              <w:t>услуг,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медициналық персонал лауазымдарының штат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младшего медицинского</w:t>
            </w:r>
            <w:r>
              <w:br/>
            </w:r>
            <w:r>
              <w:rPr>
                <w:rFonts w:ascii="Times New Roman"/>
                <w:b w:val="false"/>
                <w:i w:val="false"/>
                <w:color w:val="000000"/>
                <w:sz w:val="20"/>
              </w:rPr>
              <w:t>
</w:t>
            </w:r>
            <w:r>
              <w:rPr>
                <w:rFonts w:ascii="Times New Roman"/>
                <w:b w:val="false"/>
                <w:i w:val="false"/>
                <w:color w:val="000000"/>
                <w:sz w:val="20"/>
              </w:rPr>
              <w:t>персонала,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әлеуметтік-тұрмыстық қызмет</w:t>
            </w:r>
            <w:r>
              <w:br/>
            </w:r>
            <w:r>
              <w:rPr>
                <w:rFonts w:ascii="Times New Roman"/>
                <w:b w:val="false"/>
                <w:i w:val="false"/>
                <w:color w:val="000000"/>
                <w:sz w:val="20"/>
              </w:rPr>
              <w:t>
</w:t>
            </w:r>
            <w:r>
              <w:rPr>
                <w:rFonts w:ascii="Times New Roman"/>
                <w:b/>
                <w:i w:val="false"/>
                <w:color w:val="000000"/>
                <w:sz w:val="20"/>
              </w:rPr>
              <w:t>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w:t>
            </w:r>
            <w:r>
              <w:br/>
            </w:r>
            <w:r>
              <w:rPr>
                <w:rFonts w:ascii="Times New Roman"/>
                <w:b w:val="false"/>
                <w:i w:val="false"/>
                <w:color w:val="000000"/>
                <w:sz w:val="20"/>
              </w:rPr>
              <w:t>
</w:t>
            </w:r>
            <w:r>
              <w:rPr>
                <w:rFonts w:ascii="Times New Roman"/>
                <w:b w:val="false"/>
                <w:i w:val="false"/>
                <w:color w:val="000000"/>
                <w:sz w:val="20"/>
              </w:rPr>
              <w:t>социально-бытовых услуг в 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медициналық персонал лауазымдарының штат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фактическая численность младшего медицинского персонала в</w:t>
            </w:r>
            <w:r>
              <w:br/>
            </w:r>
            <w:r>
              <w:rPr>
                <w:rFonts w:ascii="Times New Roman"/>
                <w:b w:val="false"/>
                <w:i w:val="false"/>
                <w:color w:val="000000"/>
                <w:sz w:val="20"/>
              </w:rPr>
              <w:t>
</w:t>
            </w:r>
            <w:r>
              <w:rPr>
                <w:rFonts w:ascii="Times New Roman"/>
                <w:b w:val="false"/>
                <w:i w:val="false"/>
                <w:color w:val="000000"/>
                <w:sz w:val="20"/>
              </w:rPr>
              <w:t>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Әлеуметтік-медициналық қызмет көрсету жөніндегі</w:t>
            </w:r>
            <w:r>
              <w:br/>
            </w:r>
            <w:r>
              <w:rPr>
                <w:rFonts w:ascii="Times New Roman"/>
                <w:b w:val="false"/>
                <w:i w:val="false"/>
                <w:color w:val="000000"/>
                <w:sz w:val="20"/>
              </w:rPr>
              <w:t>
</w:t>
            </w:r>
            <w:r>
              <w:rPr>
                <w:rFonts w:ascii="Times New Roman"/>
                <w:b/>
                <w:i w:val="false"/>
                <w:color w:val="000000"/>
                <w:sz w:val="20"/>
              </w:rPr>
              <w:t>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w:t>
            </w:r>
            <w:r>
              <w:br/>
            </w:r>
            <w:r>
              <w:rPr>
                <w:rFonts w:ascii="Times New Roman"/>
                <w:b w:val="false"/>
                <w:i w:val="false"/>
                <w:color w:val="000000"/>
                <w:sz w:val="20"/>
              </w:rPr>
              <w:t>
</w:t>
            </w:r>
            <w:r>
              <w:rPr>
                <w:rFonts w:ascii="Times New Roman"/>
                <w:b w:val="false"/>
                <w:i w:val="false"/>
                <w:color w:val="000000"/>
                <w:sz w:val="20"/>
              </w:rPr>
              <w:t>социально-медицинских услуг,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дәрігер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врачей,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медициналық персонал лауазымдарының штат саны,</w:t>
            </w:r>
            <w:r>
              <w:br/>
            </w:r>
            <w:r>
              <w:rPr>
                <w:rFonts w:ascii="Times New Roman"/>
                <w:b w:val="false"/>
                <w:i w:val="false"/>
                <w:color w:val="000000"/>
                <w:sz w:val="20"/>
              </w:rPr>
              <w:t>
</w:t>
            </w: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среднего медицинского</w:t>
            </w:r>
            <w:r>
              <w:br/>
            </w:r>
            <w:r>
              <w:rPr>
                <w:rFonts w:ascii="Times New Roman"/>
                <w:b w:val="false"/>
                <w:i w:val="false"/>
                <w:color w:val="000000"/>
                <w:sz w:val="20"/>
              </w:rPr>
              <w:t>
</w:t>
            </w:r>
            <w:r>
              <w:rPr>
                <w:rFonts w:ascii="Times New Roman"/>
                <w:b w:val="false"/>
                <w:i w:val="false"/>
                <w:color w:val="000000"/>
                <w:sz w:val="20"/>
              </w:rPr>
              <w:t>персонала,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әлеуметтік-медициналық қызмет</w:t>
            </w:r>
            <w:r>
              <w:br/>
            </w:r>
            <w:r>
              <w:rPr>
                <w:rFonts w:ascii="Times New Roman"/>
                <w:b w:val="false"/>
                <w:i w:val="false"/>
                <w:color w:val="000000"/>
                <w:sz w:val="20"/>
              </w:rPr>
              <w:t>
</w:t>
            </w:r>
            <w:r>
              <w:rPr>
                <w:rFonts w:ascii="Times New Roman"/>
                <w:b/>
                <w:i w:val="false"/>
                <w:color w:val="000000"/>
                <w:sz w:val="20"/>
              </w:rPr>
              <w:t>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w:t>
            </w:r>
            <w:r>
              <w:br/>
            </w:r>
            <w:r>
              <w:rPr>
                <w:rFonts w:ascii="Times New Roman"/>
                <w:b w:val="false"/>
                <w:i w:val="false"/>
                <w:color w:val="000000"/>
                <w:sz w:val="20"/>
              </w:rPr>
              <w:t>
</w:t>
            </w:r>
            <w:r>
              <w:rPr>
                <w:rFonts w:ascii="Times New Roman"/>
                <w:b w:val="false"/>
                <w:i w:val="false"/>
                <w:color w:val="000000"/>
                <w:sz w:val="20"/>
              </w:rPr>
              <w:t>социально-медицинских услуг в 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дәрігерлердің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врачей в 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 медициналық персоналдың жылына орта есеппен нақты</w:t>
            </w:r>
            <w:r>
              <w:br/>
            </w:r>
            <w:r>
              <w:rPr>
                <w:rFonts w:ascii="Times New Roman"/>
                <w:b w:val="false"/>
                <w:i w:val="false"/>
                <w:color w:val="000000"/>
                <w:sz w:val="20"/>
              </w:rPr>
              <w:t>
</w:t>
            </w:r>
            <w:r>
              <w:rPr>
                <w:rFonts w:ascii="Times New Roman"/>
                <w:b/>
                <w:i w:val="false"/>
                <w:color w:val="000000"/>
                <w:sz w:val="20"/>
              </w:rPr>
              <w:t>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среднего медицинского персонала в</w:t>
            </w:r>
            <w:r>
              <w:br/>
            </w:r>
            <w:r>
              <w:rPr>
                <w:rFonts w:ascii="Times New Roman"/>
                <w:b w:val="false"/>
                <w:i w:val="false"/>
                <w:color w:val="000000"/>
                <w:sz w:val="20"/>
              </w:rPr>
              <w:t>
</w:t>
            </w:r>
            <w:r>
              <w:rPr>
                <w:rFonts w:ascii="Times New Roman"/>
                <w:b w:val="false"/>
                <w:i w:val="false"/>
                <w:color w:val="000000"/>
                <w:sz w:val="20"/>
              </w:rPr>
              <w:t>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Әлеуметтік-психологиялық қызмет көрсету жөніндегі</w:t>
            </w:r>
            <w:r>
              <w:br/>
            </w:r>
            <w:r>
              <w:rPr>
                <w:rFonts w:ascii="Times New Roman"/>
                <w:b w:val="false"/>
                <w:i w:val="false"/>
                <w:color w:val="000000"/>
                <w:sz w:val="20"/>
              </w:rPr>
              <w:t>
</w:t>
            </w:r>
            <w:r>
              <w:rPr>
                <w:rFonts w:ascii="Times New Roman"/>
                <w:b/>
                <w:i w:val="false"/>
                <w:color w:val="000000"/>
                <w:sz w:val="20"/>
              </w:rPr>
              <w:t>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w:t>
            </w:r>
            <w:r>
              <w:br/>
            </w:r>
            <w:r>
              <w:rPr>
                <w:rFonts w:ascii="Times New Roman"/>
                <w:b w:val="false"/>
                <w:i w:val="false"/>
                <w:color w:val="000000"/>
                <w:sz w:val="20"/>
              </w:rPr>
              <w:t>
</w:t>
            </w:r>
            <w:r>
              <w:rPr>
                <w:rFonts w:ascii="Times New Roman"/>
                <w:b w:val="false"/>
                <w:i w:val="false"/>
                <w:color w:val="000000"/>
                <w:sz w:val="20"/>
              </w:rPr>
              <w:t>социально-психологических услуг,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әлеуметтік-психологиялық қызмет</w:t>
            </w:r>
            <w:r>
              <w:br/>
            </w:r>
            <w:r>
              <w:rPr>
                <w:rFonts w:ascii="Times New Roman"/>
                <w:b w:val="false"/>
                <w:i w:val="false"/>
                <w:color w:val="000000"/>
                <w:sz w:val="20"/>
              </w:rPr>
              <w:t>
</w:t>
            </w:r>
            <w:r>
              <w:rPr>
                <w:rFonts w:ascii="Times New Roman"/>
                <w:b/>
                <w:i w:val="false"/>
                <w:color w:val="000000"/>
                <w:sz w:val="20"/>
              </w:rPr>
              <w:t>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w:t>
            </w:r>
            <w:r>
              <w:br/>
            </w:r>
            <w:r>
              <w:rPr>
                <w:rFonts w:ascii="Times New Roman"/>
                <w:b w:val="false"/>
                <w:i w:val="false"/>
                <w:color w:val="000000"/>
                <w:sz w:val="20"/>
              </w:rPr>
              <w:t>
</w:t>
            </w:r>
            <w:r>
              <w:rPr>
                <w:rFonts w:ascii="Times New Roman"/>
                <w:b w:val="false"/>
                <w:i w:val="false"/>
                <w:color w:val="000000"/>
                <w:sz w:val="20"/>
              </w:rPr>
              <w:t>социально-психологических услуг в 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Әлеуметтік-еңбек қызметін көрсету жөніндегі</w:t>
            </w:r>
            <w:r>
              <w:br/>
            </w:r>
            <w:r>
              <w:rPr>
                <w:rFonts w:ascii="Times New Roman"/>
                <w:b w:val="false"/>
                <w:i w:val="false"/>
                <w:color w:val="000000"/>
                <w:sz w:val="20"/>
              </w:rPr>
              <w:t>
</w:t>
            </w:r>
            <w:r>
              <w:rPr>
                <w:rFonts w:ascii="Times New Roman"/>
                <w:b/>
                <w:i w:val="false"/>
                <w:color w:val="000000"/>
                <w:sz w:val="20"/>
              </w:rPr>
              <w:t>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социально-трудовых</w:t>
            </w:r>
            <w:r>
              <w:br/>
            </w:r>
            <w:r>
              <w:rPr>
                <w:rFonts w:ascii="Times New Roman"/>
                <w:b w:val="false"/>
                <w:i w:val="false"/>
                <w:color w:val="000000"/>
                <w:sz w:val="20"/>
              </w:rPr>
              <w:t>
</w:t>
            </w:r>
            <w:r>
              <w:rPr>
                <w:rFonts w:ascii="Times New Roman"/>
                <w:b w:val="false"/>
                <w:i w:val="false"/>
                <w:color w:val="000000"/>
                <w:sz w:val="20"/>
              </w:rPr>
              <w:t>услуг,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әлеуметтік-еңбек қызметін көрсету</w:t>
            </w:r>
            <w:r>
              <w:br/>
            </w:r>
            <w:r>
              <w:rPr>
                <w:rFonts w:ascii="Times New Roman"/>
                <w:b w:val="false"/>
                <w:i w:val="false"/>
                <w:color w:val="000000"/>
                <w:sz w:val="20"/>
              </w:rPr>
              <w:t>
</w:t>
            </w:r>
            <w:r>
              <w:rPr>
                <w:rFonts w:ascii="Times New Roman"/>
                <w:b/>
                <w:i w:val="false"/>
                <w:color w:val="000000"/>
                <w:sz w:val="20"/>
              </w:rPr>
              <w:t>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w:t>
            </w:r>
            <w:r>
              <w:br/>
            </w:r>
            <w:r>
              <w:rPr>
                <w:rFonts w:ascii="Times New Roman"/>
                <w:b w:val="false"/>
                <w:i w:val="false"/>
                <w:color w:val="000000"/>
                <w:sz w:val="20"/>
              </w:rPr>
              <w:t>
</w:t>
            </w:r>
            <w:r>
              <w:rPr>
                <w:rFonts w:ascii="Times New Roman"/>
                <w:b w:val="false"/>
                <w:i w:val="false"/>
                <w:color w:val="000000"/>
                <w:sz w:val="20"/>
              </w:rPr>
              <w:t>социально-трудовых услуг в 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Әлеуметтік-педагогигалық қызмет көрсету жөніндегі</w:t>
            </w:r>
            <w:r>
              <w:br/>
            </w:r>
            <w:r>
              <w:rPr>
                <w:rFonts w:ascii="Times New Roman"/>
                <w:b w:val="false"/>
                <w:i w:val="false"/>
                <w:color w:val="000000"/>
                <w:sz w:val="20"/>
              </w:rPr>
              <w:t>
</w:t>
            </w:r>
            <w:r>
              <w:rPr>
                <w:rFonts w:ascii="Times New Roman"/>
                <w:b/>
                <w:i w:val="false"/>
                <w:color w:val="000000"/>
                <w:sz w:val="20"/>
              </w:rPr>
              <w:t>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w:t>
            </w:r>
            <w:r>
              <w:br/>
            </w:r>
            <w:r>
              <w:rPr>
                <w:rFonts w:ascii="Times New Roman"/>
                <w:b w:val="false"/>
                <w:i w:val="false"/>
                <w:color w:val="000000"/>
                <w:sz w:val="20"/>
              </w:rPr>
              <w:t>
</w:t>
            </w:r>
            <w:r>
              <w:rPr>
                <w:rFonts w:ascii="Times New Roman"/>
                <w:b w:val="false"/>
                <w:i w:val="false"/>
                <w:color w:val="000000"/>
                <w:sz w:val="20"/>
              </w:rPr>
              <w:t>социально-педагогических услуг,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тәрбиеші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воспитателей,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мұғалім лауазымдарының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учителя,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әлеуметтік-педагогикалық қызмет</w:t>
            </w:r>
            <w:r>
              <w:br/>
            </w:r>
            <w:r>
              <w:rPr>
                <w:rFonts w:ascii="Times New Roman"/>
                <w:b w:val="false"/>
                <w:i w:val="false"/>
                <w:color w:val="000000"/>
                <w:sz w:val="20"/>
              </w:rPr>
              <w:t>
</w:t>
            </w:r>
            <w:r>
              <w:rPr>
                <w:rFonts w:ascii="Times New Roman"/>
                <w:b/>
                <w:i w:val="false"/>
                <w:color w:val="000000"/>
                <w:sz w:val="20"/>
              </w:rPr>
              <w:t>көрсету 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w:t>
            </w:r>
            <w:r>
              <w:br/>
            </w:r>
            <w:r>
              <w:rPr>
                <w:rFonts w:ascii="Times New Roman"/>
                <w:b w:val="false"/>
                <w:i w:val="false"/>
                <w:color w:val="000000"/>
                <w:sz w:val="20"/>
              </w:rPr>
              <w:t>
</w:t>
            </w:r>
            <w:r>
              <w:rPr>
                <w:rFonts w:ascii="Times New Roman"/>
                <w:b w:val="false"/>
                <w:i w:val="false"/>
                <w:color w:val="000000"/>
                <w:sz w:val="20"/>
              </w:rPr>
              <w:t>социально-педагогических услуг в 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тәрбиешілердің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воспитателей в среднем за год,</w:t>
            </w:r>
            <w:r>
              <w:br/>
            </w:r>
            <w:r>
              <w:rPr>
                <w:rFonts w:ascii="Times New Roman"/>
                <w:b w:val="false"/>
                <w:i w:val="false"/>
                <w:color w:val="000000"/>
                <w:sz w:val="20"/>
              </w:rPr>
              <w:t>
</w:t>
            </w:r>
            <w:r>
              <w:rPr>
                <w:rFonts w:ascii="Times New Roman"/>
                <w:b w:val="false"/>
                <w:i w:val="false"/>
                <w:color w:val="000000"/>
                <w:sz w:val="20"/>
              </w:rPr>
              <w:t>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педагогикалық білімі бар тәрбиешілердің нақты саны,</w:t>
            </w:r>
            <w:r>
              <w:br/>
            </w:r>
            <w:r>
              <w:rPr>
                <w:rFonts w:ascii="Times New Roman"/>
                <w:b w:val="false"/>
                <w:i w:val="false"/>
                <w:color w:val="000000"/>
                <w:sz w:val="20"/>
              </w:rPr>
              <w:t>
</w:t>
            </w:r>
            <w:r>
              <w:rPr>
                <w:rFonts w:ascii="Times New Roman"/>
                <w:b/>
                <w:i w:val="false"/>
                <w:color w:val="000000"/>
                <w:sz w:val="20"/>
              </w:rPr>
              <w:t>адам</w:t>
            </w:r>
            <w:r>
              <w:br/>
            </w:r>
            <w:r>
              <w:rPr>
                <w:rFonts w:ascii="Times New Roman"/>
                <w:b w:val="false"/>
                <w:i w:val="false"/>
                <w:color w:val="000000"/>
                <w:sz w:val="20"/>
              </w:rPr>
              <w:t>
</w:t>
            </w:r>
            <w:r>
              <w:rPr>
                <w:rFonts w:ascii="Times New Roman"/>
                <w:b w:val="false"/>
                <w:i w:val="false"/>
                <w:color w:val="000000"/>
                <w:sz w:val="20"/>
              </w:rPr>
              <w:t>из числа работающих воспитателей имеют педагогическое</w:t>
            </w:r>
            <w:r>
              <w:br/>
            </w:r>
            <w:r>
              <w:rPr>
                <w:rFonts w:ascii="Times New Roman"/>
                <w:b w:val="false"/>
                <w:i w:val="false"/>
                <w:color w:val="000000"/>
                <w:sz w:val="20"/>
              </w:rPr>
              <w:t>
</w:t>
            </w:r>
            <w:r>
              <w:rPr>
                <w:rFonts w:ascii="Times New Roman"/>
                <w:b w:val="false"/>
                <w:i w:val="false"/>
                <w:color w:val="000000"/>
                <w:sz w:val="20"/>
              </w:rPr>
              <w:t>образование,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мұғалімдердің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учителей в 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Әлеуметтік-мәдени қызмет көрсету жөніндегі</w:t>
            </w:r>
            <w:r>
              <w:br/>
            </w:r>
            <w:r>
              <w:rPr>
                <w:rFonts w:ascii="Times New Roman"/>
                <w:b w:val="false"/>
                <w:i w:val="false"/>
                <w:color w:val="000000"/>
                <w:sz w:val="20"/>
              </w:rPr>
              <w:t>
</w:t>
            </w:r>
            <w:r>
              <w:rPr>
                <w:rFonts w:ascii="Times New Roman"/>
                <w:b/>
                <w:i w:val="false"/>
                <w:color w:val="000000"/>
                <w:sz w:val="20"/>
              </w:rPr>
              <w:t>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w:t>
            </w:r>
            <w:r>
              <w:br/>
            </w:r>
            <w:r>
              <w:rPr>
                <w:rFonts w:ascii="Times New Roman"/>
                <w:b w:val="false"/>
                <w:i w:val="false"/>
                <w:color w:val="000000"/>
                <w:sz w:val="20"/>
              </w:rPr>
              <w:t>
</w:t>
            </w:r>
            <w:r>
              <w:rPr>
                <w:rFonts w:ascii="Times New Roman"/>
                <w:b w:val="false"/>
                <w:i w:val="false"/>
                <w:color w:val="000000"/>
                <w:sz w:val="20"/>
              </w:rPr>
              <w:t>социально-культурных услуг,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әлеуметтік-мәдени қызмет көрсету</w:t>
            </w:r>
            <w:r>
              <w:br/>
            </w:r>
            <w:r>
              <w:rPr>
                <w:rFonts w:ascii="Times New Roman"/>
                <w:b w:val="false"/>
                <w:i w:val="false"/>
                <w:color w:val="000000"/>
                <w:sz w:val="20"/>
              </w:rPr>
              <w:t>
</w:t>
            </w:r>
            <w:r>
              <w:rPr>
                <w:rFonts w:ascii="Times New Roman"/>
                <w:b/>
                <w:i w:val="false"/>
                <w:color w:val="000000"/>
                <w:sz w:val="20"/>
              </w:rPr>
              <w:t>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w:t>
            </w:r>
            <w:r>
              <w:br/>
            </w:r>
            <w:r>
              <w:rPr>
                <w:rFonts w:ascii="Times New Roman"/>
                <w:b w:val="false"/>
                <w:i w:val="false"/>
                <w:color w:val="000000"/>
                <w:sz w:val="20"/>
              </w:rPr>
              <w:t>
</w:t>
            </w:r>
            <w:r>
              <w:rPr>
                <w:rFonts w:ascii="Times New Roman"/>
                <w:b w:val="false"/>
                <w:i w:val="false"/>
                <w:color w:val="000000"/>
                <w:sz w:val="20"/>
              </w:rPr>
              <w:t>социально-культурных услуг в 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Әлеуметтік-құқықтық қызмет көрсету жөніндегі</w:t>
            </w:r>
            <w:r>
              <w:br/>
            </w:r>
            <w:r>
              <w:rPr>
                <w:rFonts w:ascii="Times New Roman"/>
                <w:b w:val="false"/>
                <w:i w:val="false"/>
                <w:color w:val="000000"/>
                <w:sz w:val="20"/>
              </w:rPr>
              <w:t>
</w:t>
            </w:r>
            <w:r>
              <w:rPr>
                <w:rFonts w:ascii="Times New Roman"/>
                <w:b/>
                <w:i w:val="false"/>
                <w:color w:val="000000"/>
                <w:sz w:val="20"/>
              </w:rPr>
              <w:t>лауазымдардың штат саны, бірлік</w:t>
            </w:r>
            <w:r>
              <w:br/>
            </w:r>
            <w:r>
              <w:rPr>
                <w:rFonts w:ascii="Times New Roman"/>
                <w:b w:val="false"/>
                <w:i w:val="false"/>
                <w:color w:val="000000"/>
                <w:sz w:val="20"/>
              </w:rPr>
              <w:t>
</w:t>
            </w:r>
            <w:r>
              <w:rPr>
                <w:rFonts w:ascii="Times New Roman"/>
                <w:b w:val="false"/>
                <w:i w:val="false"/>
                <w:color w:val="000000"/>
                <w:sz w:val="20"/>
              </w:rPr>
              <w:t>Штатное количество должностей по оказанию социально-правовых</w:t>
            </w:r>
            <w:r>
              <w:br/>
            </w:r>
            <w:r>
              <w:rPr>
                <w:rFonts w:ascii="Times New Roman"/>
                <w:b w:val="false"/>
                <w:i w:val="false"/>
                <w:color w:val="000000"/>
                <w:sz w:val="20"/>
              </w:rPr>
              <w:t>
</w:t>
            </w:r>
            <w:r>
              <w:rPr>
                <w:rFonts w:ascii="Times New Roman"/>
                <w:b w:val="false"/>
                <w:i w:val="false"/>
                <w:color w:val="000000"/>
                <w:sz w:val="20"/>
              </w:rPr>
              <w:t>услуг, единиц</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жылына орта есеппен әлеуметтік-құқықтық қызмет көрсету</w:t>
            </w:r>
            <w:r>
              <w:br/>
            </w:r>
            <w:r>
              <w:rPr>
                <w:rFonts w:ascii="Times New Roman"/>
                <w:b w:val="false"/>
                <w:i w:val="false"/>
                <w:color w:val="000000"/>
                <w:sz w:val="20"/>
              </w:rPr>
              <w:t>
</w:t>
            </w:r>
            <w:r>
              <w:rPr>
                <w:rFonts w:ascii="Times New Roman"/>
                <w:b/>
                <w:i w:val="false"/>
                <w:color w:val="000000"/>
                <w:sz w:val="20"/>
              </w:rPr>
              <w:t>жөніндегі персоналдың нақты саны, адам</w:t>
            </w:r>
            <w:r>
              <w:br/>
            </w:r>
            <w:r>
              <w:rPr>
                <w:rFonts w:ascii="Times New Roman"/>
                <w:b w:val="false"/>
                <w:i w:val="false"/>
                <w:color w:val="000000"/>
                <w:sz w:val="20"/>
              </w:rPr>
              <w:t>
</w:t>
            </w:r>
            <w:r>
              <w:rPr>
                <w:rFonts w:ascii="Times New Roman"/>
                <w:b w:val="false"/>
                <w:i w:val="false"/>
                <w:color w:val="000000"/>
                <w:sz w:val="20"/>
              </w:rPr>
              <w:t>фактическая численность персонала по оказанию</w:t>
            </w:r>
            <w:r>
              <w:br/>
            </w:r>
            <w:r>
              <w:rPr>
                <w:rFonts w:ascii="Times New Roman"/>
                <w:b w:val="false"/>
                <w:i w:val="false"/>
                <w:color w:val="000000"/>
                <w:sz w:val="20"/>
              </w:rPr>
              <w:t>
</w:t>
            </w:r>
            <w:r>
              <w:rPr>
                <w:rFonts w:ascii="Times New Roman"/>
                <w:b w:val="false"/>
                <w:i w:val="false"/>
                <w:color w:val="000000"/>
                <w:sz w:val="20"/>
              </w:rPr>
              <w:t>социально-правовых услуг в среднем за год, человек</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4. Ұйым сипаттамасын толтырыңыз</w:t>
      </w:r>
      <w:r>
        <w:br/>
      </w:r>
      <w:r>
        <w:rPr>
          <w:rFonts w:ascii="Times New Roman"/>
          <w:b w:val="false"/>
          <w:i w:val="false"/>
          <w:color w:val="000000"/>
          <w:sz w:val="28"/>
        </w:rPr>
        <w:t>
   Заполните характеристику организации</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9"/>
        <w:gridCol w:w="8640"/>
        <w:gridCol w:w="4061"/>
      </w:tblGrid>
      <w:tr>
        <w:trPr>
          <w:trHeight w:val="24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r>
      <w:tr>
        <w:trPr>
          <w:trHeight w:val="7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Интернат үйінің жалпы ауданы, шаршы метр</w:t>
            </w:r>
            <w:r>
              <w:br/>
            </w:r>
            <w:r>
              <w:rPr>
                <w:rFonts w:ascii="Times New Roman"/>
                <w:b w:val="false"/>
                <w:i w:val="false"/>
                <w:color w:val="000000"/>
                <w:sz w:val="20"/>
              </w:rPr>
              <w:t>
</w:t>
            </w:r>
            <w:r>
              <w:rPr>
                <w:rFonts w:ascii="Times New Roman"/>
                <w:b w:val="false"/>
                <w:i w:val="false"/>
                <w:color w:val="000000"/>
                <w:sz w:val="20"/>
              </w:rPr>
              <w:t>Общая площадь дома-интерната, квадратных метров</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Ұйықтайтын бөлмелердің жалпы ауданы, шаршы</w:t>
            </w:r>
            <w:r>
              <w:br/>
            </w:r>
            <w:r>
              <w:rPr>
                <w:rFonts w:ascii="Times New Roman"/>
                <w:b w:val="false"/>
                <w:i w:val="false"/>
                <w:color w:val="000000"/>
                <w:sz w:val="20"/>
              </w:rPr>
              <w:t>
</w:t>
            </w:r>
            <w:r>
              <w:rPr>
                <w:rFonts w:ascii="Times New Roman"/>
                <w:b/>
                <w:i w:val="false"/>
                <w:color w:val="000000"/>
                <w:sz w:val="20"/>
              </w:rPr>
              <w:t>метр</w:t>
            </w:r>
            <w:r>
              <w:br/>
            </w:r>
            <w:r>
              <w:rPr>
                <w:rFonts w:ascii="Times New Roman"/>
                <w:b w:val="false"/>
                <w:i w:val="false"/>
                <w:color w:val="000000"/>
                <w:sz w:val="20"/>
              </w:rPr>
              <w:t>
</w:t>
            </w:r>
            <w:r>
              <w:rPr>
                <w:rFonts w:ascii="Times New Roman"/>
                <w:b w:val="false"/>
                <w:i w:val="false"/>
                <w:color w:val="000000"/>
                <w:sz w:val="20"/>
              </w:rPr>
              <w:t>Общая площадь спальных комнат, квадратных метров</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Ұйықтайтын бөлмелердің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спальных комнат, единиц</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Төсек орындардың жоспарлы саны, бірлік</w:t>
            </w:r>
            <w:r>
              <w:br/>
            </w:r>
            <w:r>
              <w:rPr>
                <w:rFonts w:ascii="Times New Roman"/>
                <w:b w:val="false"/>
                <w:i w:val="false"/>
                <w:color w:val="000000"/>
                <w:sz w:val="20"/>
              </w:rPr>
              <w:t>
</w:t>
            </w:r>
            <w:r>
              <w:rPr>
                <w:rFonts w:ascii="Times New Roman"/>
                <w:b w:val="false"/>
                <w:i w:val="false"/>
                <w:color w:val="000000"/>
                <w:sz w:val="20"/>
              </w:rPr>
              <w:t>Плановое число коек, единиц</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қойылған төсек-орындар, бірлік</w:t>
            </w:r>
            <w:r>
              <w:br/>
            </w:r>
            <w:r>
              <w:rPr>
                <w:rFonts w:ascii="Times New Roman"/>
                <w:b w:val="false"/>
                <w:i w:val="false"/>
                <w:color w:val="000000"/>
                <w:sz w:val="20"/>
              </w:rPr>
              <w:t>
</w:t>
            </w:r>
            <w:r>
              <w:rPr>
                <w:rFonts w:ascii="Times New Roman"/>
                <w:b w:val="false"/>
                <w:i w:val="false"/>
                <w:color w:val="000000"/>
                <w:sz w:val="20"/>
              </w:rPr>
              <w:t>Фактически развернуто коек, единиц</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Еңбекпен емдеу шеберханаларының саны, бірлік</w:t>
            </w:r>
            <w:r>
              <w:br/>
            </w:r>
            <w:r>
              <w:rPr>
                <w:rFonts w:ascii="Times New Roman"/>
                <w:b w:val="false"/>
                <w:i w:val="false"/>
                <w:color w:val="000000"/>
                <w:sz w:val="20"/>
              </w:rPr>
              <w:t>
</w:t>
            </w:r>
            <w:r>
              <w:rPr>
                <w:rFonts w:ascii="Times New Roman"/>
                <w:b w:val="false"/>
                <w:i w:val="false"/>
                <w:color w:val="000000"/>
                <w:sz w:val="20"/>
              </w:rPr>
              <w:t>Количество лечебнотрудовых мастерских, единиц</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Цехтар мен учаскелердің саны, бірлік</w:t>
            </w:r>
            <w:r>
              <w:br/>
            </w:r>
            <w:r>
              <w:rPr>
                <w:rFonts w:ascii="Times New Roman"/>
                <w:b w:val="false"/>
                <w:i w:val="false"/>
                <w:color w:val="000000"/>
                <w:sz w:val="20"/>
              </w:rPr>
              <w:t>
</w:t>
            </w:r>
            <w:r>
              <w:rPr>
                <w:rFonts w:ascii="Times New Roman"/>
                <w:b w:val="false"/>
                <w:i w:val="false"/>
                <w:color w:val="000000"/>
                <w:sz w:val="20"/>
              </w:rPr>
              <w:t>Количество цехов и участков, единиц</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 шаруашылықтардың саны, бірлік</w:t>
            </w:r>
            <w:r>
              <w:br/>
            </w:r>
            <w:r>
              <w:rPr>
                <w:rFonts w:ascii="Times New Roman"/>
                <w:b w:val="false"/>
                <w:i w:val="false"/>
                <w:color w:val="000000"/>
                <w:sz w:val="20"/>
              </w:rPr>
              <w:t>
</w:t>
            </w:r>
            <w:r>
              <w:rPr>
                <w:rFonts w:ascii="Times New Roman"/>
                <w:b w:val="false"/>
                <w:i w:val="false"/>
                <w:color w:val="000000"/>
                <w:sz w:val="20"/>
              </w:rPr>
              <w:t>Количество подсобных хозяйств, единиц</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Әлеуметтік-тұрмыстық бағыттағы кабинеттер</w:t>
            </w:r>
            <w:r>
              <w:br/>
            </w:r>
            <w:r>
              <w:rPr>
                <w:rFonts w:ascii="Times New Roman"/>
                <w:b w:val="false"/>
                <w:i w:val="false"/>
                <w:color w:val="000000"/>
                <w:sz w:val="20"/>
              </w:rPr>
              <w:t>
</w:t>
            </w: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кабинетов социально-бытовой ориентации,</w:t>
            </w:r>
            <w:r>
              <w:br/>
            </w:r>
            <w:r>
              <w:rPr>
                <w:rFonts w:ascii="Times New Roman"/>
                <w:b w:val="false"/>
                <w:i w:val="false"/>
                <w:color w:val="000000"/>
                <w:sz w:val="20"/>
              </w:rPr>
              <w:t>
</w:t>
            </w:r>
            <w:r>
              <w:rPr>
                <w:rFonts w:ascii="Times New Roman"/>
                <w:b w:val="false"/>
                <w:i w:val="false"/>
                <w:color w:val="000000"/>
                <w:sz w:val="20"/>
              </w:rPr>
              <w:t>единиц</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Телефондар саны, бірлік</w:t>
            </w:r>
            <w:r>
              <w:br/>
            </w:r>
            <w:r>
              <w:rPr>
                <w:rFonts w:ascii="Times New Roman"/>
                <w:b w:val="false"/>
                <w:i w:val="false"/>
                <w:color w:val="000000"/>
                <w:sz w:val="20"/>
              </w:rPr>
              <w:t>
</w:t>
            </w:r>
            <w:r>
              <w:rPr>
                <w:rFonts w:ascii="Times New Roman"/>
                <w:b w:val="false"/>
                <w:i w:val="false"/>
                <w:color w:val="000000"/>
                <w:sz w:val="20"/>
              </w:rPr>
              <w:t>Количество телефонов, единиц</w:t>
            </w:r>
          </w:p>
        </w:tc>
        <w:tc>
          <w:tcPr>
            <w:tcW w:w="4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4969"/>
        <w:gridCol w:w="3581"/>
        <w:gridCol w:w="4174"/>
      </w:tblGrid>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Ғимараттың абаттандырылуы</w:t>
            </w:r>
            <w:r>
              <w:br/>
            </w:r>
            <w:r>
              <w:rPr>
                <w:rFonts w:ascii="Times New Roman"/>
                <w:b w:val="false"/>
                <w:i w:val="false"/>
                <w:color w:val="000000"/>
                <w:sz w:val="20"/>
              </w:rPr>
              <w:t>
</w:t>
            </w:r>
            <w:r>
              <w:rPr>
                <w:rFonts w:ascii="Times New Roman"/>
                <w:b/>
                <w:i w:val="false"/>
                <w:color w:val="000000"/>
                <w:sz w:val="20"/>
              </w:rPr>
              <w:t>туралы ақпаратты көрсетіңіз</w:t>
            </w:r>
            <w:r>
              <w:br/>
            </w:r>
            <w:r>
              <w:rPr>
                <w:rFonts w:ascii="Times New Roman"/>
                <w:b w:val="false"/>
                <w:i w:val="false"/>
                <w:color w:val="000000"/>
                <w:sz w:val="20"/>
              </w:rPr>
              <w:t>
</w:t>
            </w:r>
            <w:r>
              <w:rPr>
                <w:rFonts w:ascii="Times New Roman"/>
                <w:b w:val="false"/>
                <w:i w:val="false"/>
                <w:color w:val="000000"/>
                <w:sz w:val="20"/>
              </w:rPr>
              <w:t>Укажите информацию о</w:t>
            </w:r>
            <w:r>
              <w:br/>
            </w:r>
            <w:r>
              <w:rPr>
                <w:rFonts w:ascii="Times New Roman"/>
                <w:b w:val="false"/>
                <w:i w:val="false"/>
                <w:color w:val="000000"/>
                <w:sz w:val="20"/>
              </w:rPr>
              <w:t>
</w:t>
            </w:r>
            <w:r>
              <w:rPr>
                <w:rFonts w:ascii="Times New Roman"/>
                <w:b w:val="false"/>
                <w:i w:val="false"/>
                <w:color w:val="000000"/>
                <w:sz w:val="20"/>
              </w:rPr>
              <w:t>благоустройстве здания</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Абаттандыру,</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Благоустройства,</w:t>
            </w:r>
            <w:r>
              <w:br/>
            </w:r>
            <w:r>
              <w:rPr>
                <w:rFonts w:ascii="Times New Roman"/>
                <w:b w:val="false"/>
                <w:i w:val="false"/>
                <w:color w:val="000000"/>
                <w:sz w:val="20"/>
              </w:rPr>
              <w:t>
</w:t>
            </w:r>
            <w:r>
              <w:rPr>
                <w:rFonts w:ascii="Times New Roman"/>
                <w:b w:val="false"/>
                <w:i w:val="false"/>
                <w:color w:val="000000"/>
                <w:sz w:val="20"/>
              </w:rPr>
              <w:t>всего</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қуаты</w:t>
            </w:r>
            <w:r>
              <w:br/>
            </w:r>
            <w:r>
              <w:rPr>
                <w:rFonts w:ascii="Times New Roman"/>
                <w:b w:val="false"/>
                <w:i w:val="false"/>
                <w:color w:val="000000"/>
                <w:sz w:val="20"/>
              </w:rPr>
              <w:t>
</w:t>
            </w:r>
            <w:r>
              <w:rPr>
                <w:rFonts w:ascii="Times New Roman"/>
                <w:b w:val="false"/>
                <w:i w:val="false"/>
                <w:color w:val="000000"/>
                <w:sz w:val="20"/>
              </w:rPr>
              <w:t>Электричество</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Орталықтан жылыту</w:t>
            </w:r>
            <w:r>
              <w:br/>
            </w:r>
            <w:r>
              <w:rPr>
                <w:rFonts w:ascii="Times New Roman"/>
                <w:b w:val="false"/>
                <w:i w:val="false"/>
                <w:color w:val="000000"/>
                <w:sz w:val="20"/>
              </w:rPr>
              <w:t>
</w:t>
            </w:r>
            <w:r>
              <w:rPr>
                <w:rFonts w:ascii="Times New Roman"/>
                <w:b w:val="false"/>
                <w:i w:val="false"/>
                <w:color w:val="000000"/>
                <w:sz w:val="20"/>
              </w:rPr>
              <w:t>Центральное отопление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қондырғылардан,</w:t>
            </w:r>
            <w:r>
              <w:br/>
            </w:r>
            <w:r>
              <w:rPr>
                <w:rFonts w:ascii="Times New Roman"/>
                <w:b w:val="false"/>
                <w:i w:val="false"/>
                <w:color w:val="000000"/>
                <w:sz w:val="20"/>
              </w:rPr>
              <w:t>
</w:t>
            </w:r>
            <w:r>
              <w:rPr>
                <w:rFonts w:ascii="Times New Roman"/>
                <w:b/>
                <w:i w:val="false"/>
                <w:color w:val="000000"/>
                <w:sz w:val="20"/>
              </w:rPr>
              <w:t>қазандықтардан жылыту</w:t>
            </w:r>
            <w:r>
              <w:br/>
            </w:r>
            <w:r>
              <w:rPr>
                <w:rFonts w:ascii="Times New Roman"/>
                <w:b w:val="false"/>
                <w:i w:val="false"/>
                <w:color w:val="000000"/>
                <w:sz w:val="20"/>
              </w:rPr>
              <w:t>
</w:t>
            </w:r>
            <w:r>
              <w:rPr>
                <w:rFonts w:ascii="Times New Roman"/>
                <w:b w:val="false"/>
                <w:i w:val="false"/>
                <w:color w:val="000000"/>
                <w:sz w:val="20"/>
              </w:rPr>
              <w:t>Отопление от индивидуальных</w:t>
            </w:r>
            <w:r>
              <w:br/>
            </w:r>
            <w:r>
              <w:rPr>
                <w:rFonts w:ascii="Times New Roman"/>
                <w:b w:val="false"/>
                <w:i w:val="false"/>
                <w:color w:val="000000"/>
                <w:sz w:val="20"/>
              </w:rPr>
              <w:t>
</w:t>
            </w:r>
            <w:r>
              <w:rPr>
                <w:rFonts w:ascii="Times New Roman"/>
                <w:b w:val="false"/>
                <w:i w:val="false"/>
                <w:color w:val="000000"/>
                <w:sz w:val="20"/>
              </w:rPr>
              <w:t>установок, котлов</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Пешпен жылыту</w:t>
            </w:r>
            <w:r>
              <w:br/>
            </w:r>
            <w:r>
              <w:rPr>
                <w:rFonts w:ascii="Times New Roman"/>
                <w:b w:val="false"/>
                <w:i w:val="false"/>
                <w:color w:val="000000"/>
                <w:sz w:val="20"/>
              </w:rPr>
              <w:t>
</w:t>
            </w:r>
            <w:r>
              <w:rPr>
                <w:rFonts w:ascii="Times New Roman"/>
                <w:b w:val="false"/>
                <w:i w:val="false"/>
                <w:color w:val="000000"/>
                <w:sz w:val="20"/>
              </w:rPr>
              <w:t>Печное отопление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жылыту</w:t>
            </w:r>
            <w:r>
              <w:br/>
            </w:r>
            <w:r>
              <w:rPr>
                <w:rFonts w:ascii="Times New Roman"/>
                <w:b w:val="false"/>
                <w:i w:val="false"/>
                <w:color w:val="000000"/>
                <w:sz w:val="20"/>
              </w:rPr>
              <w:t>
</w:t>
            </w:r>
            <w:r>
              <w:rPr>
                <w:rFonts w:ascii="Times New Roman"/>
                <w:b w:val="false"/>
                <w:i w:val="false"/>
                <w:color w:val="000000"/>
                <w:sz w:val="20"/>
              </w:rPr>
              <w:t>Прочее отопление</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tblGrid>
            <w:tr>
              <w:trPr>
                <w:trHeight w:val="345"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Ғимараттағы су құбыры</w:t>
            </w:r>
            <w:r>
              <w:br/>
            </w:r>
            <w:r>
              <w:rPr>
                <w:rFonts w:ascii="Times New Roman"/>
                <w:b w:val="false"/>
                <w:i w:val="false"/>
                <w:color w:val="000000"/>
                <w:sz w:val="20"/>
              </w:rPr>
              <w:t>
</w:t>
            </w:r>
            <w:r>
              <w:rPr>
                <w:rFonts w:ascii="Times New Roman"/>
                <w:b w:val="false"/>
                <w:i w:val="false"/>
                <w:color w:val="000000"/>
                <w:sz w:val="20"/>
              </w:rPr>
              <w:t>Водопровод в здании</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w:t>
            </w:r>
            <w:r>
              <w:br/>
            </w:r>
            <w:r>
              <w:rPr>
                <w:rFonts w:ascii="Times New Roman"/>
                <w:b w:val="false"/>
                <w:i w:val="false"/>
                <w:color w:val="000000"/>
                <w:sz w:val="20"/>
              </w:rPr>
              <w:t>
</w:t>
            </w:r>
            <w:r>
              <w:rPr>
                <w:rFonts w:ascii="Times New Roman"/>
                <w:b w:val="false"/>
                <w:i w:val="false"/>
                <w:color w:val="000000"/>
                <w:sz w:val="20"/>
              </w:rPr>
              <w:t>Канализация</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tblGrid>
            <w:tr>
              <w:trPr>
                <w:trHeight w:val="34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Ұйықтайтын бөлмелер саны,</w:t>
            </w:r>
            <w:r>
              <w:br/>
            </w:r>
            <w:r>
              <w:rPr>
                <w:rFonts w:ascii="Times New Roman"/>
                <w:b w:val="false"/>
                <w:i w:val="false"/>
                <w:color w:val="000000"/>
                <w:sz w:val="20"/>
              </w:rPr>
              <w:t>
</w:t>
            </w:r>
            <w:r>
              <w:rPr>
                <w:rFonts w:ascii="Times New Roman"/>
                <w:b/>
                <w:i w:val="false"/>
                <w:color w:val="000000"/>
                <w:sz w:val="20"/>
              </w:rPr>
              <w:t>оларда бар:</w:t>
            </w:r>
            <w:r>
              <w:br/>
            </w:r>
            <w:r>
              <w:rPr>
                <w:rFonts w:ascii="Times New Roman"/>
                <w:b w:val="false"/>
                <w:i w:val="false"/>
                <w:color w:val="000000"/>
                <w:sz w:val="20"/>
              </w:rPr>
              <w:t>
</w:t>
            </w:r>
            <w:r>
              <w:rPr>
                <w:rFonts w:ascii="Times New Roman"/>
                <w:b w:val="false"/>
                <w:i w:val="false"/>
                <w:color w:val="000000"/>
                <w:sz w:val="20"/>
              </w:rPr>
              <w:t>Количество спальных комнат,</w:t>
            </w:r>
            <w:r>
              <w:br/>
            </w:r>
            <w:r>
              <w:rPr>
                <w:rFonts w:ascii="Times New Roman"/>
                <w:b w:val="false"/>
                <w:i w:val="false"/>
                <w:color w:val="000000"/>
                <w:sz w:val="20"/>
              </w:rPr>
              <w:t>
</w:t>
            </w:r>
            <w:r>
              <w:rPr>
                <w:rFonts w:ascii="Times New Roman"/>
                <w:b w:val="false"/>
                <w:i w:val="false"/>
                <w:color w:val="000000"/>
                <w:sz w:val="20"/>
              </w:rPr>
              <w:t>в которых есть: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тұрғындар ақы төлейтін</w:t>
            </w:r>
            <w:r>
              <w:br/>
            </w:r>
            <w:r>
              <w:rPr>
                <w:rFonts w:ascii="Times New Roman"/>
                <w:b w:val="false"/>
                <w:i w:val="false"/>
                <w:color w:val="000000"/>
                <w:sz w:val="20"/>
              </w:rPr>
              <w:t>
</w:t>
            </w:r>
            <w:r>
              <w:rPr>
                <w:rFonts w:ascii="Times New Roman"/>
                <w:b/>
                <w:i w:val="false"/>
                <w:color w:val="000000"/>
                <w:sz w:val="20"/>
              </w:rPr>
              <w:t>ұйықтайтын бөлмелерде</w:t>
            </w:r>
            <w:r>
              <w:br/>
            </w:r>
            <w:r>
              <w:rPr>
                <w:rFonts w:ascii="Times New Roman"/>
                <w:b w:val="false"/>
                <w:i w:val="false"/>
                <w:color w:val="000000"/>
                <w:sz w:val="20"/>
              </w:rPr>
              <w:t>
</w:t>
            </w:r>
            <w:r>
              <w:rPr>
                <w:rFonts w:ascii="Times New Roman"/>
                <w:b w:val="false"/>
                <w:i w:val="false"/>
                <w:color w:val="000000"/>
                <w:sz w:val="20"/>
              </w:rPr>
              <w:t>В том числе в спальнях, оплачиваемых</w:t>
            </w:r>
            <w:r>
              <w:br/>
            </w:r>
            <w:r>
              <w:rPr>
                <w:rFonts w:ascii="Times New Roman"/>
                <w:b w:val="false"/>
                <w:i w:val="false"/>
                <w:color w:val="000000"/>
                <w:sz w:val="20"/>
              </w:rPr>
              <w:t>
</w:t>
            </w:r>
            <w:r>
              <w:rPr>
                <w:rFonts w:ascii="Times New Roman"/>
                <w:b w:val="false"/>
                <w:i w:val="false"/>
                <w:color w:val="000000"/>
                <w:sz w:val="20"/>
              </w:rPr>
              <w:t>проживающими</w:t>
            </w:r>
          </w:p>
        </w:tc>
      </w:tr>
      <w:tr>
        <w:trPr>
          <w:trHeight w:val="405"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санитарлық торап (сумен</w:t>
            </w:r>
            <w:r>
              <w:br/>
            </w:r>
            <w:r>
              <w:rPr>
                <w:rFonts w:ascii="Times New Roman"/>
                <w:b w:val="false"/>
                <w:i w:val="false"/>
                <w:color w:val="000000"/>
                <w:sz w:val="20"/>
              </w:rPr>
              <w:t>
</w:t>
            </w:r>
            <w:r>
              <w:rPr>
                <w:rFonts w:ascii="Times New Roman"/>
                <w:b/>
                <w:i w:val="false"/>
                <w:color w:val="000000"/>
                <w:sz w:val="20"/>
              </w:rPr>
              <w:t>шайылатын дәретхана)</w:t>
            </w:r>
            <w:r>
              <w:br/>
            </w:r>
            <w:r>
              <w:rPr>
                <w:rFonts w:ascii="Times New Roman"/>
                <w:b w:val="false"/>
                <w:i w:val="false"/>
                <w:color w:val="000000"/>
                <w:sz w:val="20"/>
              </w:rPr>
              <w:t>
</w:t>
            </w:r>
            <w:r>
              <w:rPr>
                <w:rFonts w:ascii="Times New Roman"/>
                <w:b w:val="false"/>
                <w:i w:val="false"/>
                <w:color w:val="000000"/>
                <w:sz w:val="20"/>
              </w:rPr>
              <w:t>санузел (туалет со смывом)</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tblGrid>
            <w:tr>
              <w:trPr>
                <w:trHeight w:val="345"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tblGrid>
            <w:tr>
              <w:trPr>
                <w:trHeight w:val="34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48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ванна немесе</w:t>
            </w:r>
            <w:r>
              <w:br/>
            </w:r>
            <w:r>
              <w:rPr>
                <w:rFonts w:ascii="Times New Roman"/>
                <w:b w:val="false"/>
                <w:i w:val="false"/>
                <w:color w:val="000000"/>
                <w:sz w:val="20"/>
              </w:rPr>
              <w:t>
</w:t>
            </w:r>
            <w:r>
              <w:rPr>
                <w:rFonts w:ascii="Times New Roman"/>
                <w:b/>
                <w:i w:val="false"/>
                <w:color w:val="000000"/>
                <w:sz w:val="20"/>
              </w:rPr>
              <w:t>сусебезгі</w:t>
            </w:r>
            <w:r>
              <w:br/>
            </w:r>
            <w:r>
              <w:rPr>
                <w:rFonts w:ascii="Times New Roman"/>
                <w:b w:val="false"/>
                <w:i w:val="false"/>
                <w:color w:val="000000"/>
                <w:sz w:val="20"/>
              </w:rPr>
              <w:t>
</w:t>
            </w:r>
            <w:r>
              <w:rPr>
                <w:rFonts w:ascii="Times New Roman"/>
                <w:b w:val="false"/>
                <w:i w:val="false"/>
                <w:color w:val="000000"/>
                <w:sz w:val="20"/>
              </w:rPr>
              <w:t>стационарная ванна или душ</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tblGrid>
            <w:tr>
              <w:trPr>
                <w:trHeight w:val="34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tblGrid>
            <w:tr>
              <w:trPr>
                <w:trHeight w:val="34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51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стационарлық телефон</w:t>
            </w:r>
            <w:r>
              <w:br/>
            </w:r>
            <w:r>
              <w:rPr>
                <w:rFonts w:ascii="Times New Roman"/>
                <w:b w:val="false"/>
                <w:i w:val="false"/>
                <w:color w:val="000000"/>
                <w:sz w:val="20"/>
              </w:rPr>
              <w:t>
</w:t>
            </w:r>
            <w:r>
              <w:rPr>
                <w:rFonts w:ascii="Times New Roman"/>
                <w:b/>
                <w:i w:val="false"/>
                <w:color w:val="000000"/>
                <w:sz w:val="20"/>
              </w:rPr>
              <w:t>байланысы</w:t>
            </w:r>
            <w:r>
              <w:br/>
            </w:r>
            <w:r>
              <w:rPr>
                <w:rFonts w:ascii="Times New Roman"/>
                <w:b w:val="false"/>
                <w:i w:val="false"/>
                <w:color w:val="000000"/>
                <w:sz w:val="20"/>
              </w:rPr>
              <w:t>
</w:t>
            </w:r>
            <w:r>
              <w:rPr>
                <w:rFonts w:ascii="Times New Roman"/>
                <w:b w:val="false"/>
                <w:i w:val="false"/>
                <w:color w:val="000000"/>
                <w:sz w:val="20"/>
              </w:rPr>
              <w:t>стационарная телефонная</w:t>
            </w:r>
            <w:r>
              <w:br/>
            </w:r>
            <w:r>
              <w:rPr>
                <w:rFonts w:ascii="Times New Roman"/>
                <w:b w:val="false"/>
                <w:i w:val="false"/>
                <w:color w:val="000000"/>
                <w:sz w:val="20"/>
              </w:rPr>
              <w:t>
</w:t>
            </w:r>
            <w:r>
              <w:rPr>
                <w:rFonts w:ascii="Times New Roman"/>
                <w:b w:val="false"/>
                <w:i w:val="false"/>
                <w:color w:val="000000"/>
                <w:sz w:val="20"/>
              </w:rPr>
              <w:t>связь</w:t>
            </w:r>
          </w:p>
        </w:tc>
        <w:tc>
          <w:tcPr>
            <w:tcW w:w="3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tblGrid>
            <w:tr>
              <w:trPr>
                <w:trHeight w:val="34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tblGrid>
            <w:tr>
              <w:trPr>
                <w:trHeight w:val="34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1"/>
        <w:gridCol w:w="6459"/>
      </w:tblGrid>
      <w:tr>
        <w:trPr>
          <w:trHeight w:val="30" w:hRule="atLeast"/>
        </w:trPr>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w:t>
            </w:r>
            <w:r>
              <w:br/>
            </w:r>
            <w:r>
              <w:rPr>
                <w:rFonts w:ascii="Times New Roman"/>
                <w:b w:val="false"/>
                <w:i w:val="false"/>
                <w:color w:val="000000"/>
                <w:sz w:val="20"/>
              </w:rPr>
              <w:t>
</w:t>
            </w:r>
            <w:r>
              <w:rPr>
                <w:rFonts w:ascii="Times New Roman"/>
                <w:b/>
                <w:i w:val="false"/>
                <w:color w:val="000000"/>
                <w:sz w:val="20"/>
              </w:rPr>
              <w:t>Орындаушының аты-жөні және телефоны</w:t>
            </w:r>
            <w:r>
              <w:br/>
            </w:r>
            <w:r>
              <w:rPr>
                <w:rFonts w:ascii="Times New Roman"/>
                <w:b w:val="false"/>
                <w:i w:val="false"/>
                <w:color w:val="000000"/>
                <w:sz w:val="20"/>
              </w:rPr>
              <w:t>
</w:t>
            </w:r>
            <w:r>
              <w:rPr>
                <w:rFonts w:ascii="Times New Roman"/>
                <w:b w:val="false"/>
                <w:i w:val="false"/>
                <w:color w:val="000000"/>
                <w:sz w:val="20"/>
              </w:rPr>
              <w:t>Фамилия и телефон исполнителя ____________</w:t>
            </w:r>
            <w:r>
              <w:br/>
            </w:r>
            <w:r>
              <w:rPr>
                <w:rFonts w:ascii="Times New Roman"/>
                <w:b w:val="false"/>
                <w:i w:val="false"/>
                <w:color w:val="000000"/>
                <w:sz w:val="20"/>
              </w:rPr>
              <w:t>
</w:t>
            </w:r>
            <w:r>
              <w:rPr>
                <w:rFonts w:ascii="Times New Roman"/>
                <w:b w:val="false"/>
                <w:i w:val="false"/>
                <w:color w:val="000000"/>
                <w:sz w:val="20"/>
              </w:rPr>
              <w:t>Тел.________________</w:t>
            </w:r>
            <w:r>
              <w:br/>
            </w: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r>
              <w:br/>
            </w: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 ________________________</w:t>
            </w:r>
          </w:p>
        </w:tc>
        <w:tc>
          <w:tcPr>
            <w:tcW w:w="6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Мекенжайы</w:t>
            </w:r>
            <w:r>
              <w:br/>
            </w:r>
            <w:r>
              <w:rPr>
                <w:rFonts w:ascii="Times New Roman"/>
                <w:b w:val="false"/>
                <w:i w:val="false"/>
                <w:color w:val="000000"/>
                <w:sz w:val="20"/>
              </w:rPr>
              <w:t>
</w:t>
            </w:r>
            <w:r>
              <w:rPr>
                <w:rFonts w:ascii="Times New Roman"/>
                <w:b w:val="false"/>
                <w:i w:val="false"/>
                <w:color w:val="000000"/>
                <w:sz w:val="20"/>
              </w:rPr>
              <w:t>Адрес ____________________________________</w:t>
            </w:r>
            <w:r>
              <w:br/>
            </w:r>
            <w:r>
              <w:rPr>
                <w:rFonts w:ascii="Times New Roman"/>
                <w:b w:val="false"/>
                <w:i w:val="false"/>
                <w:color w:val="000000"/>
                <w:sz w:val="20"/>
              </w:rPr>
              <w:t>
</w:t>
            </w:r>
            <w:r>
              <w:rPr>
                <w:rFonts w:ascii="Times New Roman"/>
                <w:b w:val="false"/>
                <w:i w:val="false"/>
                <w:color w:val="000000"/>
                <w:sz w:val="20"/>
              </w:rPr>
              <w:t>Тел.: ____________________________________</w:t>
            </w:r>
            <w:r>
              <w:br/>
            </w:r>
            <w:r>
              <w:rPr>
                <w:rFonts w:ascii="Times New Roman"/>
                <w:b w:val="false"/>
                <w:i w:val="false"/>
                <w:color w:val="000000"/>
                <w:sz w:val="20"/>
              </w:rPr>
              <w:t>
</w:t>
            </w:r>
            <w:r>
              <w:rPr>
                <w:rFonts w:ascii="Times New Roman"/>
                <w:b/>
                <w:i w:val="false"/>
                <w:color w:val="000000"/>
                <w:sz w:val="20"/>
              </w:rPr>
              <w:t>Электрондық почта мекенжайы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r>
              <w:br/>
            </w:r>
            <w:r>
              <w:rPr>
                <w:rFonts w:ascii="Times New Roman"/>
                <w:b w:val="false"/>
                <w:i w:val="false"/>
                <w:color w:val="000000"/>
                <w:sz w:val="20"/>
              </w:rPr>
              <w:t>
</w:t>
            </w:r>
            <w:r>
              <w:rPr>
                <w:rFonts w:ascii="Times New Roman"/>
                <w:b/>
                <w:i w:val="false"/>
                <w:color w:val="000000"/>
                <w:sz w:val="20"/>
              </w:rPr>
              <w:t>(Аты-жөні,тегі,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r>
              <w:br/>
            </w:r>
            <w:r>
              <w:rPr>
                <w:rFonts w:ascii="Times New Roman"/>
                <w:b w:val="false"/>
                <w:i w:val="false"/>
                <w:color w:val="000000"/>
                <w:sz w:val="20"/>
              </w:rPr>
              <w:t>
</w:t>
            </w:r>
            <w:r>
              <w:rPr>
                <w:rFonts w:ascii="Times New Roman"/>
                <w:b/>
                <w:i w:val="false"/>
                <w:color w:val="000000"/>
                <w:sz w:val="20"/>
              </w:rPr>
              <w:t>(Аты-жөні,тегі,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r>
              <w:br/>
            </w:r>
            <w:r>
              <w:rPr>
                <w:rFonts w:ascii="Times New Roman"/>
                <w:b w:val="false"/>
                <w:i w:val="false"/>
                <w:color w:val="000000"/>
                <w:sz w:val="20"/>
              </w:rPr>
              <w:t>
                              </w:t>
            </w:r>
            <w:r>
              <w:rPr>
                <w:rFonts w:ascii="Times New Roman"/>
                <w:b/>
                <w:i w:val="false"/>
                <w:color w:val="000000"/>
                <w:sz w:val="20"/>
              </w:rPr>
              <w:t>М.О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М.П.</w:t>
            </w:r>
          </w:p>
        </w:tc>
      </w:tr>
    </w:tbl>
    <w:bookmarkStart w:name="z14" w:id="6"/>
    <w:p>
      <w:pPr>
        <w:spacing w:after="0"/>
        <w:ind w:left="0"/>
        <w:jc w:val="both"/>
      </w:pPr>
      <w:r>
        <w:rPr>
          <w:rFonts w:ascii="Times New Roman"/>
          <w:b w:val="false"/>
          <w:i w:val="false"/>
          <w:color w:val="000000"/>
          <w:sz w:val="28"/>
        </w:rPr>
        <w:t xml:space="preserve">
Приложение 2 к приказу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xml:space="preserve">
статистике от 18 августа 2011 года № 236  </w:t>
      </w:r>
    </w:p>
    <w:bookmarkEnd w:id="6"/>
    <w:bookmarkStart w:name="z15" w:id="7"/>
    <w:p>
      <w:pPr>
        <w:spacing w:after="0"/>
        <w:ind w:left="0"/>
        <w:jc w:val="both"/>
      </w:pPr>
      <w:r>
        <w:rPr>
          <w:rFonts w:ascii="Times New Roman"/>
          <w:b w:val="false"/>
          <w:i w:val="false"/>
          <w:color w:val="000000"/>
          <w:sz w:val="28"/>
        </w:rPr>
        <w:t xml:space="preserve">
Приложение 8 к приказу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xml:space="preserve">
статистике от 10 сентября 2010 года № 254  </w:t>
      </w:r>
    </w:p>
    <w:bookmarkEnd w:id="7"/>
    <w:bookmarkStart w:name="z16" w:id="8"/>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по предоставлению социальных услуг</w:t>
      </w:r>
      <w:r>
        <w:br/>
      </w:r>
      <w:r>
        <w:rPr>
          <w:rFonts w:ascii="Times New Roman"/>
          <w:b/>
          <w:i w:val="false"/>
          <w:color w:val="000000"/>
        </w:rPr>
        <w:t>
с обеспечением проживания»</w:t>
      </w:r>
      <w:r>
        <w:br/>
      </w:r>
      <w:r>
        <w:rPr>
          <w:rFonts w:ascii="Times New Roman"/>
          <w:b/>
          <w:i w:val="false"/>
          <w:color w:val="000000"/>
        </w:rPr>
        <w:t>
(код 1401104, индекс 3-собес, периодичность годовая)</w:t>
      </w:r>
    </w:p>
    <w:bookmarkEnd w:id="8"/>
    <w:bookmarkStart w:name="z17" w:id="9"/>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по предоставлению социальных услуг с обеспечением проживания» (код 1401104, индекс 3-собес,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организации, предоставляющие специальные социальные услуги с обеспечением проживания - организации, осуществляющие круглосуточную деятельность, направленную на социальное обслуживание детей-инвалидов, инвалидов старше 18 лет с психоневрологическими заболеваниями, престарелых и инвалидов первой и второй групп, но в которых лечение и образование не являются основными элементами их деятельности;</w:t>
      </w:r>
      <w:r>
        <w:br/>
      </w:r>
      <w:r>
        <w:rPr>
          <w:rFonts w:ascii="Times New Roman"/>
          <w:b w:val="false"/>
          <w:i w:val="false"/>
          <w:color w:val="000000"/>
          <w:sz w:val="28"/>
        </w:rPr>
        <w:t>
</w:t>
      </w:r>
      <w:r>
        <w:rPr>
          <w:rFonts w:ascii="Times New Roman"/>
          <w:b w:val="false"/>
          <w:i w:val="false"/>
          <w:color w:val="000000"/>
          <w:sz w:val="28"/>
        </w:rPr>
        <w:t>
      2) дом-интернат для престарелых и инвалидов общего типа – организация, предоставляющая специальные социальные услуги, и являющаяся медико-социальным учреждением, предназначенным для временного и постоянного проживания престарелых и инвалидов, нуждающихся в уходе, бытовом и медицинском обслуживании, социально-трудовой адаптации;</w:t>
      </w:r>
      <w:r>
        <w:br/>
      </w:r>
      <w:r>
        <w:rPr>
          <w:rFonts w:ascii="Times New Roman"/>
          <w:b w:val="false"/>
          <w:i w:val="false"/>
          <w:color w:val="000000"/>
          <w:sz w:val="28"/>
        </w:rPr>
        <w:t>
</w:t>
      </w:r>
      <w:r>
        <w:rPr>
          <w:rFonts w:ascii="Times New Roman"/>
          <w:b w:val="false"/>
          <w:i w:val="false"/>
          <w:color w:val="000000"/>
          <w:sz w:val="28"/>
        </w:rPr>
        <w:t>
      3) психоневрологическое медико-социальное учреждение – организация, предоставляющая специальные социальные услуги, и являющаяся медико-социальным учреждением, предназначенным для временного и постоянного проживания инвалидов с психоневрологическими заболеваниями, нуждающихся в уходе, бытовом и медицинском обслуживании, социально-трудовой адаптации;</w:t>
      </w:r>
      <w:r>
        <w:br/>
      </w:r>
      <w:r>
        <w:rPr>
          <w:rFonts w:ascii="Times New Roman"/>
          <w:b w:val="false"/>
          <w:i w:val="false"/>
          <w:color w:val="000000"/>
          <w:sz w:val="28"/>
        </w:rPr>
        <w:t>
</w:t>
      </w:r>
      <w:r>
        <w:rPr>
          <w:rFonts w:ascii="Times New Roman"/>
          <w:b w:val="false"/>
          <w:i w:val="false"/>
          <w:color w:val="000000"/>
          <w:sz w:val="28"/>
        </w:rPr>
        <w:t>
      4) детское психоневрологическое медико-социальное учреждение - организация, предоставляющая специальные социальные услуги, и являющаяся медико-социальным учреждением, предназначенным для временного и постоянного проживания детей-инвалидов с психоневрологическими патологиями, нуждающихся в уходе, бытовом и медицинском обслуживании, социально-трудовой адаптации;</w:t>
      </w:r>
      <w:r>
        <w:br/>
      </w:r>
      <w:r>
        <w:rPr>
          <w:rFonts w:ascii="Times New Roman"/>
          <w:b w:val="false"/>
          <w:i w:val="false"/>
          <w:color w:val="000000"/>
          <w:sz w:val="28"/>
        </w:rPr>
        <w:t>
</w:t>
      </w:r>
      <w:r>
        <w:rPr>
          <w:rFonts w:ascii="Times New Roman"/>
          <w:b w:val="false"/>
          <w:i w:val="false"/>
          <w:color w:val="000000"/>
          <w:sz w:val="28"/>
        </w:rPr>
        <w:t>
      5) медико-социальное учреждение для детей-инвалидов с нарушением опорно-двигательного аппарата – организация, предоставляющая специальные социальные услуги, и являющаяся медико-социальным учреждением, предназначенным для временного и постоянного проживания детей-инвалидов с нарушением опорно-двигательного аппарата, нуждающихся в уходе, бытовом и медицинском обслуживании, социально-трудовой адаптации.</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представляет данную статистическую форму по месту своего нахождения в органы статистики.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Данные раздела 2 заполняются на основании личного дела и истории болезни лица, проживающего в данном медико-социальном учреждении.</w:t>
      </w:r>
      <w:r>
        <w:br/>
      </w:r>
      <w:r>
        <w:rPr>
          <w:rFonts w:ascii="Times New Roman"/>
          <w:b w:val="false"/>
          <w:i w:val="false"/>
          <w:color w:val="000000"/>
          <w:sz w:val="28"/>
        </w:rPr>
        <w:t>
</w:t>
      </w:r>
      <w:r>
        <w:rPr>
          <w:rFonts w:ascii="Times New Roman"/>
          <w:b w:val="false"/>
          <w:i w:val="false"/>
          <w:color w:val="000000"/>
          <w:sz w:val="28"/>
        </w:rPr>
        <w:t>
      Численность проживающих на начало года равняется численности проживающих на конец предыдущего года.</w:t>
      </w:r>
      <w:r>
        <w:br/>
      </w:r>
      <w:r>
        <w:rPr>
          <w:rFonts w:ascii="Times New Roman"/>
          <w:b w:val="false"/>
          <w:i w:val="false"/>
          <w:color w:val="000000"/>
          <w:sz w:val="28"/>
        </w:rPr>
        <w:t>
</w:t>
      </w:r>
      <w:r>
        <w:rPr>
          <w:rFonts w:ascii="Times New Roman"/>
          <w:b w:val="false"/>
          <w:i w:val="false"/>
          <w:color w:val="000000"/>
          <w:sz w:val="28"/>
        </w:rPr>
        <w:t>
      В число прибывших включаются лица, переведенные из других заведений.</w:t>
      </w:r>
      <w:r>
        <w:br/>
      </w:r>
      <w:r>
        <w:rPr>
          <w:rFonts w:ascii="Times New Roman"/>
          <w:b w:val="false"/>
          <w:i w:val="false"/>
          <w:color w:val="000000"/>
          <w:sz w:val="28"/>
        </w:rPr>
        <w:t>
</w:t>
      </w:r>
      <w:r>
        <w:rPr>
          <w:rFonts w:ascii="Times New Roman"/>
          <w:b w:val="false"/>
          <w:i w:val="false"/>
          <w:color w:val="000000"/>
          <w:sz w:val="28"/>
        </w:rPr>
        <w:t>
      В число выбывших включаются численность выбывших по причине смерти, отчисленных для самостоятельного проживания и численность выбывших по другим причинам.</w:t>
      </w:r>
      <w:r>
        <w:br/>
      </w:r>
      <w:r>
        <w:rPr>
          <w:rFonts w:ascii="Times New Roman"/>
          <w:b w:val="false"/>
          <w:i w:val="false"/>
          <w:color w:val="000000"/>
          <w:sz w:val="28"/>
        </w:rPr>
        <w:t>
</w:t>
      </w:r>
      <w:r>
        <w:rPr>
          <w:rFonts w:ascii="Times New Roman"/>
          <w:b w:val="false"/>
          <w:i w:val="false"/>
          <w:color w:val="000000"/>
          <w:sz w:val="28"/>
        </w:rPr>
        <w:t>
      5. В разделе 3 заполняются сведения об обслуживающем персонале. Данные о штатных должностях заполняются на основании штатного расписания. Данные о численности работающих заполняются на основании унифицированных форм первичной учетной документации, приказов (распоряжений) о приеме работника на работу, переводе на другую работу, расторжении, прекращении индивидуального трудового договора, табеля учета использования рабочего времени и заработной платы, расчетно-платежных ведомостей и других документов, утвержденных в установленном порядке.</w:t>
      </w:r>
      <w:r>
        <w:br/>
      </w:r>
      <w:r>
        <w:rPr>
          <w:rFonts w:ascii="Times New Roman"/>
          <w:b w:val="false"/>
          <w:i w:val="false"/>
          <w:color w:val="000000"/>
          <w:sz w:val="28"/>
        </w:rPr>
        <w:t>
</w:t>
      </w:r>
      <w:r>
        <w:rPr>
          <w:rFonts w:ascii="Times New Roman"/>
          <w:b w:val="false"/>
          <w:i w:val="false"/>
          <w:color w:val="000000"/>
          <w:sz w:val="28"/>
        </w:rPr>
        <w:t>
      Списочная численность работников в среднем за год определяется путем суммирования средней численности работников в среднем за все месяцы отчетного года и деления полученной суммы на 12.</w:t>
      </w:r>
      <w:r>
        <w:br/>
      </w:r>
      <w:r>
        <w:rPr>
          <w:rFonts w:ascii="Times New Roman"/>
          <w:b w:val="false"/>
          <w:i w:val="false"/>
          <w:color w:val="000000"/>
          <w:sz w:val="28"/>
        </w:rPr>
        <w:t>
</w:t>
      </w:r>
      <w:r>
        <w:rPr>
          <w:rFonts w:ascii="Times New Roman"/>
          <w:b w:val="false"/>
          <w:i w:val="false"/>
          <w:color w:val="000000"/>
          <w:sz w:val="28"/>
        </w:rPr>
        <w:t>
      Перечень должностей, указанные в разделе 3 соответствует «Стандарту оказания специальных социальных услуг в области социальной защиты населения в условиях стационара»,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Республики Казахстан № 394-N от 6 декабря 2010 года.</w:t>
      </w:r>
      <w:r>
        <w:br/>
      </w:r>
      <w:r>
        <w:rPr>
          <w:rFonts w:ascii="Times New Roman"/>
          <w:b w:val="false"/>
          <w:i w:val="false"/>
          <w:color w:val="000000"/>
          <w:sz w:val="28"/>
        </w:rPr>
        <w:t>
</w:t>
      </w:r>
      <w:r>
        <w:rPr>
          <w:rFonts w:ascii="Times New Roman"/>
          <w:b w:val="false"/>
          <w:i w:val="false"/>
          <w:color w:val="000000"/>
          <w:sz w:val="28"/>
        </w:rPr>
        <w:t>
      6. Данные раздела 4 заполняются по итогам отчетного года в соответствии с данными первичного учета (инвентарные карточки, описи, технические паспорта и документация).</w:t>
      </w:r>
      <w:r>
        <w:br/>
      </w:r>
      <w:r>
        <w:rPr>
          <w:rFonts w:ascii="Times New Roman"/>
          <w:b w:val="false"/>
          <w:i w:val="false"/>
          <w:color w:val="000000"/>
          <w:sz w:val="28"/>
        </w:rPr>
        <w:t>
</w:t>
      </w:r>
      <w:r>
        <w:rPr>
          <w:rFonts w:ascii="Times New Roman"/>
          <w:b w:val="false"/>
          <w:i w:val="false"/>
          <w:color w:val="000000"/>
          <w:sz w:val="28"/>
        </w:rPr>
        <w:t>
      Данные об общей площади медико-социального учреждения приводятся в квадратных метрах и целых числах.</w:t>
      </w:r>
      <w:r>
        <w:br/>
      </w:r>
      <w:r>
        <w:rPr>
          <w:rFonts w:ascii="Times New Roman"/>
          <w:b w:val="false"/>
          <w:i w:val="false"/>
          <w:color w:val="000000"/>
          <w:sz w:val="28"/>
        </w:rPr>
        <w:t>
</w:t>
      </w:r>
      <w:r>
        <w:rPr>
          <w:rFonts w:ascii="Times New Roman"/>
          <w:b w:val="false"/>
          <w:i w:val="false"/>
          <w:color w:val="000000"/>
          <w:sz w:val="28"/>
        </w:rPr>
        <w:t>
      7. В разделе 5 указывается вид благоустройства здания, в котором располагается организация.</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8.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2. Характеристика контингента проживающих:</w:t>
      </w:r>
      <w:r>
        <w:br/>
      </w:r>
      <w:r>
        <w:rPr>
          <w:rFonts w:ascii="Times New Roman"/>
          <w:b w:val="false"/>
          <w:i w:val="false"/>
          <w:color w:val="000000"/>
          <w:sz w:val="28"/>
        </w:rPr>
        <w:t>
</w:t>
      </w:r>
      <w:r>
        <w:rPr>
          <w:rFonts w:ascii="Times New Roman"/>
          <w:b w:val="false"/>
          <w:i w:val="false"/>
          <w:color w:val="000000"/>
          <w:sz w:val="28"/>
        </w:rPr>
        <w:t>
      графа 2&lt; графы 1 для каждой строки;</w:t>
      </w:r>
      <w:r>
        <w:br/>
      </w:r>
      <w:r>
        <w:rPr>
          <w:rFonts w:ascii="Times New Roman"/>
          <w:b w:val="false"/>
          <w:i w:val="false"/>
          <w:color w:val="000000"/>
          <w:sz w:val="28"/>
        </w:rPr>
        <w:t>
</w:t>
      </w:r>
      <w:r>
        <w:rPr>
          <w:rFonts w:ascii="Times New Roman"/>
          <w:b w:val="false"/>
          <w:i w:val="false"/>
          <w:color w:val="000000"/>
          <w:sz w:val="28"/>
        </w:rPr>
        <w:t>
      графа 3&lt; графы 1 для каждой строки;</w:t>
      </w:r>
      <w:r>
        <w:br/>
      </w:r>
      <w:r>
        <w:rPr>
          <w:rFonts w:ascii="Times New Roman"/>
          <w:b w:val="false"/>
          <w:i w:val="false"/>
          <w:color w:val="000000"/>
          <w:sz w:val="28"/>
        </w:rPr>
        <w:t>
</w:t>
      </w:r>
      <w:r>
        <w:rPr>
          <w:rFonts w:ascii="Times New Roman"/>
          <w:b w:val="false"/>
          <w:i w:val="false"/>
          <w:color w:val="000000"/>
          <w:sz w:val="28"/>
        </w:rPr>
        <w:t>
      графа 4&lt; графы 1 для каждой строки;</w:t>
      </w:r>
      <w:r>
        <w:br/>
      </w:r>
      <w:r>
        <w:rPr>
          <w:rFonts w:ascii="Times New Roman"/>
          <w:b w:val="false"/>
          <w:i w:val="false"/>
          <w:color w:val="000000"/>
          <w:sz w:val="28"/>
        </w:rPr>
        <w:t>
</w:t>
      </w:r>
      <w:r>
        <w:rPr>
          <w:rFonts w:ascii="Times New Roman"/>
          <w:b w:val="false"/>
          <w:i w:val="false"/>
          <w:color w:val="000000"/>
          <w:sz w:val="28"/>
        </w:rPr>
        <w:t>
      графа 5&lt; графы 1 для каждой строки;</w:t>
      </w:r>
      <w:r>
        <w:br/>
      </w:r>
      <w:r>
        <w:rPr>
          <w:rFonts w:ascii="Times New Roman"/>
          <w:b w:val="false"/>
          <w:i w:val="false"/>
          <w:color w:val="000000"/>
          <w:sz w:val="28"/>
        </w:rPr>
        <w:t>
</w:t>
      </w:r>
      <w:r>
        <w:rPr>
          <w:rFonts w:ascii="Times New Roman"/>
          <w:b w:val="false"/>
          <w:i w:val="false"/>
          <w:color w:val="000000"/>
          <w:sz w:val="28"/>
        </w:rPr>
        <w:t>
      графа 6&lt; графы 1 для каждой строки;</w:t>
      </w:r>
      <w:r>
        <w:br/>
      </w:r>
      <w:r>
        <w:rPr>
          <w:rFonts w:ascii="Times New Roman"/>
          <w:b w:val="false"/>
          <w:i w:val="false"/>
          <w:color w:val="000000"/>
          <w:sz w:val="28"/>
        </w:rPr>
        <w:t>
</w:t>
      </w:r>
      <w:r>
        <w:rPr>
          <w:rFonts w:ascii="Times New Roman"/>
          <w:b w:val="false"/>
          <w:i w:val="false"/>
          <w:color w:val="000000"/>
          <w:sz w:val="28"/>
        </w:rPr>
        <w:t>
      графа 7 &lt;графы 1 для каждой строки;</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2.1 </w:t>
      </w:r>
      <w:r>
        <w:rPr>
          <w:rFonts w:ascii="Times New Roman"/>
          <w:b w:val="false"/>
          <w:i w:val="false"/>
          <w:color w:val="000000"/>
          <w:sz w:val="28"/>
          <w:u w:val="single"/>
        </w:rPr>
        <w:t>&lt;</w:t>
      </w:r>
      <w:r>
        <w:rPr>
          <w:rFonts w:ascii="Times New Roman"/>
          <w:b w:val="false"/>
          <w:i w:val="false"/>
          <w:color w:val="000000"/>
          <w:sz w:val="28"/>
        </w:rPr>
        <w:t xml:space="preserve"> строки 2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3.1 </w:t>
      </w:r>
      <w:r>
        <w:rPr>
          <w:rFonts w:ascii="Times New Roman"/>
          <w:b w:val="false"/>
          <w:i w:val="false"/>
          <w:color w:val="000000"/>
          <w:sz w:val="28"/>
          <w:u w:val="single"/>
        </w:rPr>
        <w:t>&lt;</w:t>
      </w:r>
      <w:r>
        <w:rPr>
          <w:rFonts w:ascii="Times New Roman"/>
          <w:b w:val="false"/>
          <w:i w:val="false"/>
          <w:color w:val="000000"/>
          <w:sz w:val="28"/>
        </w:rPr>
        <w:t xml:space="preserve"> строки 3 для каждой графы;</w:t>
      </w:r>
      <w:r>
        <w:br/>
      </w:r>
      <w:r>
        <w:rPr>
          <w:rFonts w:ascii="Times New Roman"/>
          <w:b w:val="false"/>
          <w:i w:val="false"/>
          <w:color w:val="000000"/>
          <w:sz w:val="28"/>
        </w:rPr>
        <w:t>
</w:t>
      </w:r>
      <w:r>
        <w:rPr>
          <w:rFonts w:ascii="Times New Roman"/>
          <w:b w:val="false"/>
          <w:i w:val="false"/>
          <w:color w:val="000000"/>
          <w:sz w:val="28"/>
        </w:rPr>
        <w:t>
      строка 3 = сумме строк 4.1 – 4.3 для каждой графы;</w:t>
      </w:r>
      <w:r>
        <w:br/>
      </w:r>
      <w:r>
        <w:rPr>
          <w:rFonts w:ascii="Times New Roman"/>
          <w:b w:val="false"/>
          <w:i w:val="false"/>
          <w:color w:val="000000"/>
          <w:sz w:val="28"/>
        </w:rPr>
        <w:t>
</w:t>
      </w:r>
      <w:r>
        <w:rPr>
          <w:rFonts w:ascii="Times New Roman"/>
          <w:b w:val="false"/>
          <w:i w:val="false"/>
          <w:color w:val="000000"/>
          <w:sz w:val="28"/>
        </w:rPr>
        <w:t>
      строка 5 = строка 1 + строка 2 – строка 3 для каждой графы;</w:t>
      </w:r>
      <w:r>
        <w:br/>
      </w:r>
      <w:r>
        <w:rPr>
          <w:rFonts w:ascii="Times New Roman"/>
          <w:b w:val="false"/>
          <w:i w:val="false"/>
          <w:color w:val="000000"/>
          <w:sz w:val="28"/>
        </w:rPr>
        <w:t>
</w:t>
      </w:r>
      <w:r>
        <w:rPr>
          <w:rFonts w:ascii="Times New Roman"/>
          <w:b w:val="false"/>
          <w:i w:val="false"/>
          <w:color w:val="000000"/>
          <w:sz w:val="28"/>
        </w:rPr>
        <w:t>
      строка 6 = сумме строк 6.1 - 6.3 для каждой графы;</w:t>
      </w:r>
      <w:r>
        <w:br/>
      </w:r>
      <w:r>
        <w:rPr>
          <w:rFonts w:ascii="Times New Roman"/>
          <w:b w:val="false"/>
          <w:i w:val="false"/>
          <w:color w:val="000000"/>
          <w:sz w:val="28"/>
        </w:rPr>
        <w:t>
</w:t>
      </w:r>
      <w:r>
        <w:rPr>
          <w:rFonts w:ascii="Times New Roman"/>
          <w:b w:val="false"/>
          <w:i w:val="false"/>
          <w:color w:val="000000"/>
          <w:sz w:val="28"/>
        </w:rPr>
        <w:t>
      строка 8 &lt; строки 5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строка 5 = сумме строк 9.1 - 9.11 для каждой графы</w:t>
      </w:r>
      <w:r>
        <w:br/>
      </w:r>
      <w:r>
        <w:rPr>
          <w:rFonts w:ascii="Times New Roman"/>
          <w:b w:val="false"/>
          <w:i w:val="false"/>
          <w:color w:val="000000"/>
          <w:sz w:val="28"/>
        </w:rPr>
        <w:t>
</w:t>
      </w:r>
      <w:r>
        <w:rPr>
          <w:rFonts w:ascii="Times New Roman"/>
          <w:b w:val="false"/>
          <w:i w:val="false"/>
          <w:color w:val="000000"/>
          <w:sz w:val="28"/>
        </w:rPr>
        <w:t>
      строка 10 &lt; строки 5 для каждой графы соответственно;</w:t>
      </w:r>
      <w:r>
        <w:br/>
      </w:r>
      <w:r>
        <w:rPr>
          <w:rFonts w:ascii="Times New Roman"/>
          <w:b w:val="false"/>
          <w:i w:val="false"/>
          <w:color w:val="000000"/>
          <w:sz w:val="28"/>
        </w:rPr>
        <w:t>
</w:t>
      </w:r>
      <w:r>
        <w:rPr>
          <w:rFonts w:ascii="Times New Roman"/>
          <w:b w:val="false"/>
          <w:i w:val="false"/>
          <w:color w:val="000000"/>
          <w:sz w:val="28"/>
        </w:rPr>
        <w:t xml:space="preserve">
      если строка 5 для каждой графы </w:t>
      </w:r>
      <w:r>
        <w:drawing>
          <wp:inline distT="0" distB="0" distL="0" distR="0">
            <wp:extent cx="215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127000"/>
                    </a:xfrm>
                    <a:prstGeom prst="rect">
                      <a:avLst/>
                    </a:prstGeom>
                  </pic:spPr>
                </pic:pic>
              </a:graphicData>
            </a:graphic>
          </wp:inline>
        </w:drawing>
      </w:r>
      <w:r>
        <w:rPr>
          <w:rFonts w:ascii="Times New Roman"/>
          <w:b w:val="false"/>
          <w:i w:val="false"/>
          <w:color w:val="000000"/>
          <w:sz w:val="28"/>
        </w:rPr>
        <w:t xml:space="preserve">0, то и строка 12 для каждой графы </w:t>
      </w:r>
      <w:r>
        <w:drawing>
          <wp:inline distT="0" distB="0" distL="0" distR="0">
            <wp:extent cx="215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1270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строка 13 </w:t>
      </w:r>
      <w:r>
        <w:rPr>
          <w:rFonts w:ascii="Times New Roman"/>
          <w:b w:val="false"/>
          <w:i w:val="false"/>
          <w:color w:val="000000"/>
          <w:sz w:val="28"/>
          <w:u w:val="single"/>
        </w:rPr>
        <w:t>&lt;</w:t>
      </w:r>
      <w:r>
        <w:rPr>
          <w:rFonts w:ascii="Times New Roman"/>
          <w:b w:val="false"/>
          <w:i w:val="false"/>
          <w:color w:val="000000"/>
          <w:sz w:val="28"/>
        </w:rPr>
        <w:t xml:space="preserve"> строки 12 -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11 </w:t>
      </w:r>
      <w:r>
        <w:rPr>
          <w:rFonts w:ascii="Times New Roman"/>
          <w:b w:val="false"/>
          <w:i w:val="false"/>
          <w:color w:val="000000"/>
          <w:sz w:val="28"/>
          <w:u w:val="single"/>
        </w:rPr>
        <w:t>&lt;</w:t>
      </w:r>
      <w:r>
        <w:rPr>
          <w:rFonts w:ascii="Times New Roman"/>
          <w:b w:val="false"/>
          <w:i w:val="false"/>
          <w:color w:val="000000"/>
          <w:sz w:val="28"/>
        </w:rPr>
        <w:t xml:space="preserve"> строки 5 для каждой графы.</w:t>
      </w:r>
      <w:r>
        <w:br/>
      </w:r>
      <w:r>
        <w:rPr>
          <w:rFonts w:ascii="Times New Roman"/>
          <w:b w:val="false"/>
          <w:i w:val="false"/>
          <w:color w:val="000000"/>
          <w:sz w:val="28"/>
        </w:rPr>
        <w:t>
</w:t>
      </w:r>
      <w:r>
        <w:rPr>
          <w:rFonts w:ascii="Times New Roman"/>
          <w:b w:val="false"/>
          <w:i w:val="false"/>
          <w:color w:val="000000"/>
          <w:sz w:val="28"/>
        </w:rPr>
        <w:t>
      2) Раздел 3. Сведения об обслуживающем персонале:</w:t>
      </w:r>
      <w:r>
        <w:br/>
      </w:r>
      <w:r>
        <w:rPr>
          <w:rFonts w:ascii="Times New Roman"/>
          <w:b w:val="false"/>
          <w:i w:val="false"/>
          <w:color w:val="000000"/>
          <w:sz w:val="28"/>
        </w:rPr>
        <w:t>
</w:t>
      </w:r>
      <w:r>
        <w:rPr>
          <w:rFonts w:ascii="Times New Roman"/>
          <w:b w:val="false"/>
          <w:i w:val="false"/>
          <w:color w:val="000000"/>
          <w:sz w:val="28"/>
        </w:rPr>
        <w:t xml:space="preserve">
      строка 2 </w:t>
      </w:r>
      <w:r>
        <w:rPr>
          <w:rFonts w:ascii="Times New Roman"/>
          <w:b w:val="false"/>
          <w:i w:val="false"/>
          <w:color w:val="000000"/>
          <w:sz w:val="28"/>
          <w:u w:val="single"/>
        </w:rPr>
        <w:t>&lt;</w:t>
      </w:r>
      <w:r>
        <w:rPr>
          <w:rFonts w:ascii="Times New Roman"/>
          <w:b w:val="false"/>
          <w:i w:val="false"/>
          <w:color w:val="000000"/>
          <w:sz w:val="28"/>
        </w:rPr>
        <w:t xml:space="preserve"> строки 1;</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5.1;</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&lt;</w:t>
      </w:r>
      <w:r>
        <w:rPr>
          <w:rFonts w:ascii="Times New Roman"/>
          <w:b w:val="false"/>
          <w:i w:val="false"/>
          <w:color w:val="000000"/>
          <w:sz w:val="28"/>
        </w:rPr>
        <w:t xml:space="preserve"> строки 5;</w:t>
      </w:r>
      <w:r>
        <w:br/>
      </w:r>
      <w:r>
        <w:rPr>
          <w:rFonts w:ascii="Times New Roman"/>
          <w:b w:val="false"/>
          <w:i w:val="false"/>
          <w:color w:val="000000"/>
          <w:sz w:val="28"/>
        </w:rPr>
        <w:t>
</w:t>
      </w:r>
      <w:r>
        <w:rPr>
          <w:rFonts w:ascii="Times New Roman"/>
          <w:b w:val="false"/>
          <w:i w:val="false"/>
          <w:color w:val="000000"/>
          <w:sz w:val="28"/>
        </w:rPr>
        <w:t xml:space="preserve">
      строка 6 </w:t>
      </w:r>
      <w:r>
        <w:rPr>
          <w:rFonts w:ascii="Times New Roman"/>
          <w:b w:val="false"/>
          <w:i w:val="false"/>
          <w:color w:val="000000"/>
          <w:sz w:val="28"/>
          <w:u w:val="single"/>
        </w:rPr>
        <w:t>&gt;</w:t>
      </w:r>
      <w:r>
        <w:rPr>
          <w:rFonts w:ascii="Times New Roman"/>
          <w:b w:val="false"/>
          <w:i w:val="false"/>
          <w:color w:val="000000"/>
          <w:sz w:val="28"/>
        </w:rPr>
        <w:t xml:space="preserve"> строки 6.1</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&gt;</w:t>
      </w:r>
      <w:r>
        <w:rPr>
          <w:rFonts w:ascii="Times New Roman"/>
          <w:b w:val="false"/>
          <w:i w:val="false"/>
          <w:color w:val="000000"/>
          <w:sz w:val="28"/>
        </w:rPr>
        <w:t xml:space="preserve"> сумме строк 7.1-7.2;</w:t>
      </w:r>
      <w:r>
        <w:br/>
      </w:r>
      <w:r>
        <w:rPr>
          <w:rFonts w:ascii="Times New Roman"/>
          <w:b w:val="false"/>
          <w:i w:val="false"/>
          <w:color w:val="000000"/>
          <w:sz w:val="28"/>
        </w:rPr>
        <w:t>
</w:t>
      </w:r>
      <w:r>
        <w:rPr>
          <w:rFonts w:ascii="Times New Roman"/>
          <w:b w:val="false"/>
          <w:i w:val="false"/>
          <w:color w:val="000000"/>
          <w:sz w:val="28"/>
        </w:rPr>
        <w:t xml:space="preserve">
      строка 8 </w:t>
      </w:r>
      <w:r>
        <w:rPr>
          <w:rFonts w:ascii="Times New Roman"/>
          <w:b w:val="false"/>
          <w:i w:val="false"/>
          <w:color w:val="000000"/>
          <w:sz w:val="28"/>
          <w:u w:val="single"/>
        </w:rPr>
        <w:t>&lt;</w:t>
      </w:r>
      <w:r>
        <w:rPr>
          <w:rFonts w:ascii="Times New Roman"/>
          <w:b w:val="false"/>
          <w:i w:val="false"/>
          <w:color w:val="000000"/>
          <w:sz w:val="28"/>
        </w:rPr>
        <w:t xml:space="preserve"> строки 7;</w:t>
      </w:r>
      <w:r>
        <w:br/>
      </w:r>
      <w:r>
        <w:rPr>
          <w:rFonts w:ascii="Times New Roman"/>
          <w:b w:val="false"/>
          <w:i w:val="false"/>
          <w:color w:val="000000"/>
          <w:sz w:val="28"/>
        </w:rPr>
        <w:t>
</w:t>
      </w:r>
      <w:r>
        <w:rPr>
          <w:rFonts w:ascii="Times New Roman"/>
          <w:b w:val="false"/>
          <w:i w:val="false"/>
          <w:color w:val="000000"/>
          <w:sz w:val="28"/>
        </w:rPr>
        <w:t xml:space="preserve">
      строка 8 </w:t>
      </w:r>
      <w:r>
        <w:rPr>
          <w:rFonts w:ascii="Times New Roman"/>
          <w:b w:val="false"/>
          <w:i w:val="false"/>
          <w:color w:val="000000"/>
          <w:sz w:val="28"/>
          <w:u w:val="single"/>
        </w:rPr>
        <w:t>&gt;</w:t>
      </w:r>
      <w:r>
        <w:rPr>
          <w:rFonts w:ascii="Times New Roman"/>
          <w:b w:val="false"/>
          <w:i w:val="false"/>
          <w:color w:val="000000"/>
          <w:sz w:val="28"/>
        </w:rPr>
        <w:t xml:space="preserve"> сумме строк 8.1-8.2;</w:t>
      </w:r>
      <w:r>
        <w:br/>
      </w:r>
      <w:r>
        <w:rPr>
          <w:rFonts w:ascii="Times New Roman"/>
          <w:b w:val="false"/>
          <w:i w:val="false"/>
          <w:color w:val="000000"/>
          <w:sz w:val="28"/>
        </w:rPr>
        <w:t>
</w:t>
      </w:r>
      <w:r>
        <w:rPr>
          <w:rFonts w:ascii="Times New Roman"/>
          <w:b w:val="false"/>
          <w:i w:val="false"/>
          <w:color w:val="000000"/>
          <w:sz w:val="28"/>
        </w:rPr>
        <w:t xml:space="preserve">
      строка 10 </w:t>
      </w:r>
      <w:r>
        <w:rPr>
          <w:rFonts w:ascii="Times New Roman"/>
          <w:b w:val="false"/>
          <w:i w:val="false"/>
          <w:color w:val="000000"/>
          <w:sz w:val="28"/>
          <w:u w:val="single"/>
        </w:rPr>
        <w:t>&lt;</w:t>
      </w:r>
      <w:r>
        <w:rPr>
          <w:rFonts w:ascii="Times New Roman"/>
          <w:b w:val="false"/>
          <w:i w:val="false"/>
          <w:color w:val="000000"/>
          <w:sz w:val="28"/>
        </w:rPr>
        <w:t xml:space="preserve"> строки 9;</w:t>
      </w:r>
      <w:r>
        <w:br/>
      </w:r>
      <w:r>
        <w:rPr>
          <w:rFonts w:ascii="Times New Roman"/>
          <w:b w:val="false"/>
          <w:i w:val="false"/>
          <w:color w:val="000000"/>
          <w:sz w:val="28"/>
        </w:rPr>
        <w:t>
</w:t>
      </w:r>
      <w:r>
        <w:rPr>
          <w:rFonts w:ascii="Times New Roman"/>
          <w:b w:val="false"/>
          <w:i w:val="false"/>
          <w:color w:val="000000"/>
          <w:sz w:val="28"/>
        </w:rPr>
        <w:t xml:space="preserve">
      строка 12 </w:t>
      </w:r>
      <w:r>
        <w:rPr>
          <w:rFonts w:ascii="Times New Roman"/>
          <w:b w:val="false"/>
          <w:i w:val="false"/>
          <w:color w:val="000000"/>
          <w:sz w:val="28"/>
          <w:u w:val="single"/>
        </w:rPr>
        <w:t>&lt;</w:t>
      </w:r>
      <w:r>
        <w:rPr>
          <w:rFonts w:ascii="Times New Roman"/>
          <w:b w:val="false"/>
          <w:i w:val="false"/>
          <w:color w:val="000000"/>
          <w:sz w:val="28"/>
        </w:rPr>
        <w:t xml:space="preserve"> строки 11;</w:t>
      </w:r>
      <w:r>
        <w:br/>
      </w:r>
      <w:r>
        <w:rPr>
          <w:rFonts w:ascii="Times New Roman"/>
          <w:b w:val="false"/>
          <w:i w:val="false"/>
          <w:color w:val="000000"/>
          <w:sz w:val="28"/>
        </w:rPr>
        <w:t>
</w:t>
      </w:r>
      <w:r>
        <w:rPr>
          <w:rFonts w:ascii="Times New Roman"/>
          <w:b w:val="false"/>
          <w:i w:val="false"/>
          <w:color w:val="000000"/>
          <w:sz w:val="28"/>
        </w:rPr>
        <w:t xml:space="preserve">
      строка 13 </w:t>
      </w:r>
      <w:r>
        <w:rPr>
          <w:rFonts w:ascii="Times New Roman"/>
          <w:b w:val="false"/>
          <w:i w:val="false"/>
          <w:color w:val="000000"/>
          <w:sz w:val="28"/>
          <w:u w:val="single"/>
        </w:rPr>
        <w:t>&gt;</w:t>
      </w:r>
      <w:r>
        <w:rPr>
          <w:rFonts w:ascii="Times New Roman"/>
          <w:b w:val="false"/>
          <w:i w:val="false"/>
          <w:color w:val="000000"/>
          <w:sz w:val="28"/>
        </w:rPr>
        <w:t xml:space="preserve"> сумме строк 13.1-13.2;</w:t>
      </w:r>
      <w:r>
        <w:br/>
      </w:r>
      <w:r>
        <w:rPr>
          <w:rFonts w:ascii="Times New Roman"/>
          <w:b w:val="false"/>
          <w:i w:val="false"/>
          <w:color w:val="000000"/>
          <w:sz w:val="28"/>
        </w:rPr>
        <w:t>
</w:t>
      </w:r>
      <w:r>
        <w:rPr>
          <w:rFonts w:ascii="Times New Roman"/>
          <w:b w:val="false"/>
          <w:i w:val="false"/>
          <w:color w:val="000000"/>
          <w:sz w:val="28"/>
        </w:rPr>
        <w:t xml:space="preserve">
      строка 14 </w:t>
      </w:r>
      <w:r>
        <w:rPr>
          <w:rFonts w:ascii="Times New Roman"/>
          <w:b w:val="false"/>
          <w:i w:val="false"/>
          <w:color w:val="000000"/>
          <w:sz w:val="28"/>
          <w:u w:val="single"/>
        </w:rPr>
        <w:t>&lt;</w:t>
      </w:r>
      <w:r>
        <w:rPr>
          <w:rFonts w:ascii="Times New Roman"/>
          <w:b w:val="false"/>
          <w:i w:val="false"/>
          <w:color w:val="000000"/>
          <w:sz w:val="28"/>
        </w:rPr>
        <w:t xml:space="preserve"> строки 13;</w:t>
      </w:r>
      <w:r>
        <w:br/>
      </w:r>
      <w:r>
        <w:rPr>
          <w:rFonts w:ascii="Times New Roman"/>
          <w:b w:val="false"/>
          <w:i w:val="false"/>
          <w:color w:val="000000"/>
          <w:sz w:val="28"/>
        </w:rPr>
        <w:t>
</w:t>
      </w:r>
      <w:r>
        <w:rPr>
          <w:rFonts w:ascii="Times New Roman"/>
          <w:b w:val="false"/>
          <w:i w:val="false"/>
          <w:color w:val="000000"/>
          <w:sz w:val="28"/>
        </w:rPr>
        <w:t xml:space="preserve">
      строка 14 </w:t>
      </w:r>
      <w:r>
        <w:rPr>
          <w:rFonts w:ascii="Times New Roman"/>
          <w:b w:val="false"/>
          <w:i w:val="false"/>
          <w:color w:val="000000"/>
          <w:sz w:val="28"/>
          <w:u w:val="single"/>
        </w:rPr>
        <w:t>&gt;</w:t>
      </w:r>
      <w:r>
        <w:rPr>
          <w:rFonts w:ascii="Times New Roman"/>
          <w:b w:val="false"/>
          <w:i w:val="false"/>
          <w:color w:val="000000"/>
          <w:sz w:val="28"/>
        </w:rPr>
        <w:t xml:space="preserve"> сумме строк 14.1-14.2;</w:t>
      </w:r>
      <w:r>
        <w:br/>
      </w:r>
      <w:r>
        <w:rPr>
          <w:rFonts w:ascii="Times New Roman"/>
          <w:b w:val="false"/>
          <w:i w:val="false"/>
          <w:color w:val="000000"/>
          <w:sz w:val="28"/>
        </w:rPr>
        <w:t>
</w:t>
      </w:r>
      <w:r>
        <w:rPr>
          <w:rFonts w:ascii="Times New Roman"/>
          <w:b w:val="false"/>
          <w:i w:val="false"/>
          <w:color w:val="000000"/>
          <w:sz w:val="28"/>
        </w:rPr>
        <w:t xml:space="preserve">
      строка 14.1 </w:t>
      </w:r>
      <w:r>
        <w:rPr>
          <w:rFonts w:ascii="Times New Roman"/>
          <w:b w:val="false"/>
          <w:i w:val="false"/>
          <w:color w:val="000000"/>
          <w:sz w:val="28"/>
          <w:u w:val="single"/>
        </w:rPr>
        <w:t>&gt;</w:t>
      </w:r>
      <w:r>
        <w:rPr>
          <w:rFonts w:ascii="Times New Roman"/>
          <w:b w:val="false"/>
          <w:i w:val="false"/>
          <w:color w:val="000000"/>
          <w:sz w:val="28"/>
        </w:rPr>
        <w:t xml:space="preserve"> строки 14.1.1;</w:t>
      </w:r>
      <w:r>
        <w:br/>
      </w:r>
      <w:r>
        <w:rPr>
          <w:rFonts w:ascii="Times New Roman"/>
          <w:b w:val="false"/>
          <w:i w:val="false"/>
          <w:color w:val="000000"/>
          <w:sz w:val="28"/>
        </w:rPr>
        <w:t>
</w:t>
      </w:r>
      <w:r>
        <w:rPr>
          <w:rFonts w:ascii="Times New Roman"/>
          <w:b w:val="false"/>
          <w:i w:val="false"/>
          <w:color w:val="000000"/>
          <w:sz w:val="28"/>
        </w:rPr>
        <w:t xml:space="preserve">
      строка 16 </w:t>
      </w:r>
      <w:r>
        <w:rPr>
          <w:rFonts w:ascii="Times New Roman"/>
          <w:b w:val="false"/>
          <w:i w:val="false"/>
          <w:color w:val="000000"/>
          <w:sz w:val="28"/>
          <w:u w:val="single"/>
        </w:rPr>
        <w:t>&lt;</w:t>
      </w:r>
      <w:r>
        <w:rPr>
          <w:rFonts w:ascii="Times New Roman"/>
          <w:b w:val="false"/>
          <w:i w:val="false"/>
          <w:color w:val="000000"/>
          <w:sz w:val="28"/>
        </w:rPr>
        <w:t xml:space="preserve"> строки 15;</w:t>
      </w:r>
      <w:r>
        <w:br/>
      </w:r>
      <w:r>
        <w:rPr>
          <w:rFonts w:ascii="Times New Roman"/>
          <w:b w:val="false"/>
          <w:i w:val="false"/>
          <w:color w:val="000000"/>
          <w:sz w:val="28"/>
        </w:rPr>
        <w:t>
</w:t>
      </w:r>
      <w:r>
        <w:rPr>
          <w:rFonts w:ascii="Times New Roman"/>
          <w:b w:val="false"/>
          <w:i w:val="false"/>
          <w:color w:val="000000"/>
          <w:sz w:val="28"/>
        </w:rPr>
        <w:t xml:space="preserve">
      строка 18 </w:t>
      </w:r>
      <w:r>
        <w:rPr>
          <w:rFonts w:ascii="Times New Roman"/>
          <w:b w:val="false"/>
          <w:i w:val="false"/>
          <w:color w:val="000000"/>
          <w:sz w:val="28"/>
          <w:u w:val="single"/>
        </w:rPr>
        <w:t>&lt;</w:t>
      </w:r>
      <w:r>
        <w:rPr>
          <w:rFonts w:ascii="Times New Roman"/>
          <w:b w:val="false"/>
          <w:i w:val="false"/>
          <w:color w:val="000000"/>
          <w:sz w:val="28"/>
        </w:rPr>
        <w:t xml:space="preserve"> строки 17;</w:t>
      </w:r>
      <w:r>
        <w:br/>
      </w:r>
      <w:r>
        <w:rPr>
          <w:rFonts w:ascii="Times New Roman"/>
          <w:b w:val="false"/>
          <w:i w:val="false"/>
          <w:color w:val="000000"/>
          <w:sz w:val="28"/>
        </w:rPr>
        <w:t>
</w:t>
      </w:r>
      <w:r>
        <w:rPr>
          <w:rFonts w:ascii="Times New Roman"/>
          <w:b w:val="false"/>
          <w:i w:val="false"/>
          <w:color w:val="000000"/>
          <w:sz w:val="28"/>
        </w:rPr>
        <w:t>
      3) Раздел 4. Характеристика организации:</w:t>
      </w:r>
      <w:r>
        <w:br/>
      </w:r>
      <w:r>
        <w:rPr>
          <w:rFonts w:ascii="Times New Roman"/>
          <w:b w:val="false"/>
          <w:i w:val="false"/>
          <w:color w:val="000000"/>
          <w:sz w:val="28"/>
        </w:rPr>
        <w:t>
</w:t>
      </w:r>
      <w:r>
        <w:rPr>
          <w:rFonts w:ascii="Times New Roman"/>
          <w:b w:val="false"/>
          <w:i w:val="false"/>
          <w:color w:val="000000"/>
          <w:sz w:val="28"/>
        </w:rPr>
        <w:t>
      строка 2 &lt; строки 1 для каждой графы;</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строки 4 для каждой графы.</w:t>
      </w:r>
      <w:r>
        <w:br/>
      </w:r>
      <w:r>
        <w:rPr>
          <w:rFonts w:ascii="Times New Roman"/>
          <w:b w:val="false"/>
          <w:i w:val="false"/>
          <w:color w:val="000000"/>
          <w:sz w:val="28"/>
        </w:rPr>
        <w:t>
</w:t>
      </w:r>
      <w:r>
        <w:rPr>
          <w:rFonts w:ascii="Times New Roman"/>
          <w:b w:val="false"/>
          <w:i w:val="false"/>
          <w:color w:val="000000"/>
          <w:sz w:val="28"/>
        </w:rPr>
        <w:t>
      4) Раздел 5. Информация о благоустройстве здания:</w:t>
      </w:r>
      <w:r>
        <w:br/>
      </w:r>
      <w:r>
        <w:rPr>
          <w:rFonts w:ascii="Times New Roman"/>
          <w:b w:val="false"/>
          <w:i w:val="false"/>
          <w:color w:val="000000"/>
          <w:sz w:val="28"/>
        </w:rPr>
        <w:t>
</w:t>
      </w:r>
      <w:r>
        <w:rPr>
          <w:rFonts w:ascii="Times New Roman"/>
          <w:b w:val="false"/>
          <w:i w:val="false"/>
          <w:color w:val="000000"/>
          <w:sz w:val="28"/>
        </w:rPr>
        <w:t xml:space="preserve">
      если строка 2 </w:t>
      </w:r>
      <w:r>
        <w:drawing>
          <wp:inline distT="0" distB="0" distL="0" distR="0">
            <wp:extent cx="215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127000"/>
                    </a:xfrm>
                    <a:prstGeom prst="rect">
                      <a:avLst/>
                    </a:prstGeom>
                  </pic:spPr>
                </pic:pic>
              </a:graphicData>
            </a:graphic>
          </wp:inline>
        </w:drawing>
      </w:r>
      <w:r>
        <w:rPr>
          <w:rFonts w:ascii="Times New Roman"/>
          <w:b w:val="false"/>
          <w:i w:val="false"/>
          <w:color w:val="000000"/>
          <w:sz w:val="28"/>
        </w:rPr>
        <w:t>0, то строки 3, 4, 5 = 0;</w:t>
      </w:r>
      <w:r>
        <w:br/>
      </w:r>
      <w:r>
        <w:rPr>
          <w:rFonts w:ascii="Times New Roman"/>
          <w:b w:val="false"/>
          <w:i w:val="false"/>
          <w:color w:val="000000"/>
          <w:sz w:val="28"/>
        </w:rPr>
        <w:t>
</w:t>
      </w:r>
      <w:r>
        <w:rPr>
          <w:rFonts w:ascii="Times New Roman"/>
          <w:b w:val="false"/>
          <w:i w:val="false"/>
          <w:color w:val="000000"/>
          <w:sz w:val="28"/>
        </w:rPr>
        <w:t xml:space="preserve">
      если строка 3 </w:t>
      </w:r>
      <w:r>
        <w:drawing>
          <wp:inline distT="0" distB="0" distL="0" distR="0">
            <wp:extent cx="215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127000"/>
                    </a:xfrm>
                    <a:prstGeom prst="rect">
                      <a:avLst/>
                    </a:prstGeom>
                  </pic:spPr>
                </pic:pic>
              </a:graphicData>
            </a:graphic>
          </wp:inline>
        </w:drawing>
      </w:r>
      <w:r>
        <w:rPr>
          <w:rFonts w:ascii="Times New Roman"/>
          <w:b w:val="false"/>
          <w:i w:val="false"/>
          <w:color w:val="000000"/>
          <w:sz w:val="28"/>
        </w:rPr>
        <w:t>0, то строки 2, 4, 5 = 0;</w:t>
      </w:r>
      <w:r>
        <w:br/>
      </w:r>
      <w:r>
        <w:rPr>
          <w:rFonts w:ascii="Times New Roman"/>
          <w:b w:val="false"/>
          <w:i w:val="false"/>
          <w:color w:val="000000"/>
          <w:sz w:val="28"/>
        </w:rPr>
        <w:t>
</w:t>
      </w:r>
      <w:r>
        <w:rPr>
          <w:rFonts w:ascii="Times New Roman"/>
          <w:b w:val="false"/>
          <w:i w:val="false"/>
          <w:color w:val="000000"/>
          <w:sz w:val="28"/>
        </w:rPr>
        <w:t xml:space="preserve">
      если строка 4 </w:t>
      </w:r>
      <w:r>
        <w:drawing>
          <wp:inline distT="0" distB="0" distL="0" distR="0">
            <wp:extent cx="215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127000"/>
                    </a:xfrm>
                    <a:prstGeom prst="rect">
                      <a:avLst/>
                    </a:prstGeom>
                  </pic:spPr>
                </pic:pic>
              </a:graphicData>
            </a:graphic>
          </wp:inline>
        </w:drawing>
      </w:r>
      <w:r>
        <w:rPr>
          <w:rFonts w:ascii="Times New Roman"/>
          <w:b w:val="false"/>
          <w:i w:val="false"/>
          <w:color w:val="000000"/>
          <w:sz w:val="28"/>
        </w:rPr>
        <w:t>0, то строки 2, 3, 5 = 0;</w:t>
      </w:r>
      <w:r>
        <w:br/>
      </w:r>
      <w:r>
        <w:rPr>
          <w:rFonts w:ascii="Times New Roman"/>
          <w:b w:val="false"/>
          <w:i w:val="false"/>
          <w:color w:val="000000"/>
          <w:sz w:val="28"/>
        </w:rPr>
        <w:t>
</w:t>
      </w:r>
      <w:r>
        <w:rPr>
          <w:rFonts w:ascii="Times New Roman"/>
          <w:b w:val="false"/>
          <w:i w:val="false"/>
          <w:color w:val="000000"/>
          <w:sz w:val="28"/>
        </w:rPr>
        <w:t xml:space="preserve">
      если строка 5 </w:t>
      </w:r>
      <w:r>
        <w:drawing>
          <wp:inline distT="0" distB="0" distL="0" distR="0">
            <wp:extent cx="215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127000"/>
                    </a:xfrm>
                    <a:prstGeom prst="rect">
                      <a:avLst/>
                    </a:prstGeom>
                  </pic:spPr>
                </pic:pic>
              </a:graphicData>
            </a:graphic>
          </wp:inline>
        </w:drawing>
      </w:r>
      <w:r>
        <w:rPr>
          <w:rFonts w:ascii="Times New Roman"/>
          <w:b w:val="false"/>
          <w:i w:val="false"/>
          <w:color w:val="000000"/>
          <w:sz w:val="28"/>
        </w:rPr>
        <w:t>0, то строки 2, 3, 4 = 0;</w:t>
      </w:r>
      <w:r>
        <w:br/>
      </w:r>
      <w:r>
        <w:rPr>
          <w:rFonts w:ascii="Times New Roman"/>
          <w:b w:val="false"/>
          <w:i w:val="false"/>
          <w:color w:val="000000"/>
          <w:sz w:val="28"/>
        </w:rPr>
        <w:t>
</w:t>
      </w:r>
      <w:r>
        <w:rPr>
          <w:rFonts w:ascii="Times New Roman"/>
          <w:b w:val="false"/>
          <w:i w:val="false"/>
          <w:color w:val="000000"/>
          <w:sz w:val="28"/>
        </w:rPr>
        <w:t xml:space="preserve">
      графа 2 </w:t>
      </w:r>
      <w:r>
        <w:rPr>
          <w:rFonts w:ascii="Times New Roman"/>
          <w:b w:val="false"/>
          <w:i w:val="false"/>
          <w:color w:val="000000"/>
          <w:sz w:val="28"/>
          <w:u w:val="single"/>
        </w:rPr>
        <w:t>&lt;</w:t>
      </w:r>
      <w:r>
        <w:rPr>
          <w:rFonts w:ascii="Times New Roman"/>
          <w:b w:val="false"/>
          <w:i w:val="false"/>
          <w:color w:val="000000"/>
          <w:sz w:val="28"/>
        </w:rPr>
        <w:t xml:space="preserve"> графы 1 по строкам 8, 9, 10.</w:t>
      </w:r>
      <w:r>
        <w:br/>
      </w:r>
      <w:r>
        <w:rPr>
          <w:rFonts w:ascii="Times New Roman"/>
          <w:b w:val="false"/>
          <w:i w:val="false"/>
          <w:color w:val="000000"/>
          <w:sz w:val="28"/>
        </w:rPr>
        <w:t>
</w:t>
      </w:r>
      <w:r>
        <w:rPr>
          <w:rFonts w:ascii="Times New Roman"/>
          <w:b w:val="false"/>
          <w:i w:val="false"/>
          <w:color w:val="000000"/>
          <w:sz w:val="28"/>
        </w:rPr>
        <w:t>
      5) Контроль между разделами:</w:t>
      </w:r>
      <w:r>
        <w:br/>
      </w:r>
      <w:r>
        <w:rPr>
          <w:rFonts w:ascii="Times New Roman"/>
          <w:b w:val="false"/>
          <w:i w:val="false"/>
          <w:color w:val="000000"/>
          <w:sz w:val="28"/>
        </w:rPr>
        <w:t>
</w:t>
      </w:r>
      <w:r>
        <w:rPr>
          <w:rFonts w:ascii="Times New Roman"/>
          <w:b w:val="false"/>
          <w:i w:val="false"/>
          <w:color w:val="000000"/>
          <w:sz w:val="28"/>
        </w:rPr>
        <w:t xml:space="preserve">
      если строка 10 раздела 5 </w:t>
      </w:r>
      <w:r>
        <w:drawing>
          <wp:inline distT="0" distB="0" distL="0" distR="0">
            <wp:extent cx="215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127000"/>
                    </a:xfrm>
                    <a:prstGeom prst="rect">
                      <a:avLst/>
                    </a:prstGeom>
                  </pic:spPr>
                </pic:pic>
              </a:graphicData>
            </a:graphic>
          </wp:inline>
        </w:drawing>
      </w:r>
      <w:r>
        <w:rPr>
          <w:rFonts w:ascii="Times New Roman"/>
          <w:b w:val="false"/>
          <w:i w:val="false"/>
          <w:color w:val="000000"/>
          <w:sz w:val="28"/>
        </w:rPr>
        <w:t xml:space="preserve">0, то в разделе 4 строка 10 </w:t>
      </w:r>
      <w:r>
        <w:drawing>
          <wp:inline distT="0" distB="0" distL="0" distR="0">
            <wp:extent cx="2159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127000"/>
                    </a:xfrm>
                    <a:prstGeom prst="rect">
                      <a:avLst/>
                    </a:prstGeom>
                  </pic:spPr>
                </pic:pic>
              </a:graphicData>
            </a:graphic>
          </wp:inline>
        </w:drawing>
      </w:r>
      <w:r>
        <w:rPr>
          <w:rFonts w:ascii="Times New Roman"/>
          <w:b w:val="false"/>
          <w:i w:val="false"/>
          <w:color w:val="000000"/>
          <w:sz w:val="28"/>
        </w:rPr>
        <w:t>0;</w:t>
      </w:r>
      <w:r>
        <w:br/>
      </w:r>
      <w:r>
        <w:rPr>
          <w:rFonts w:ascii="Times New Roman"/>
          <w:b w:val="false"/>
          <w:i w:val="false"/>
          <w:color w:val="000000"/>
          <w:sz w:val="28"/>
        </w:rPr>
        <w:t>
</w:t>
      </w:r>
      <w:r>
        <w:rPr>
          <w:rFonts w:ascii="Times New Roman"/>
          <w:b w:val="false"/>
          <w:i w:val="false"/>
          <w:color w:val="000000"/>
          <w:sz w:val="28"/>
        </w:rPr>
        <w:t xml:space="preserve">
      строки 8, 9, 10 граф 1 и 2 раздела 5 </w:t>
      </w:r>
      <w:r>
        <w:rPr>
          <w:rFonts w:ascii="Times New Roman"/>
          <w:b w:val="false"/>
          <w:i w:val="false"/>
          <w:color w:val="000000"/>
          <w:sz w:val="28"/>
          <w:u w:val="single"/>
        </w:rPr>
        <w:t>&lt;</w:t>
      </w:r>
      <w:r>
        <w:rPr>
          <w:rFonts w:ascii="Times New Roman"/>
          <w:b w:val="false"/>
          <w:i w:val="false"/>
          <w:color w:val="000000"/>
          <w:sz w:val="28"/>
        </w:rPr>
        <w:t xml:space="preserve"> строки 3 графы 1 раздела 4.</w:t>
      </w:r>
    </w:p>
    <w:bookmarkEnd w:id="9"/>
    <w:bookmarkStart w:name="z86" w:id="10"/>
    <w:p>
      <w:pPr>
        <w:spacing w:after="0"/>
        <w:ind w:left="0"/>
        <w:jc w:val="both"/>
      </w:pPr>
      <w:r>
        <w:rPr>
          <w:rFonts w:ascii="Times New Roman"/>
          <w:b w:val="false"/>
          <w:i w:val="false"/>
          <w:color w:val="000000"/>
          <w:sz w:val="28"/>
        </w:rPr>
        <w:t>
Приложение 3 к приказу Председателя</w:t>
      </w:r>
      <w:r>
        <w:br/>
      </w:r>
      <w:r>
        <w:rPr>
          <w:rFonts w:ascii="Times New Roman"/>
          <w:b w:val="false"/>
          <w:i w:val="false"/>
          <w:color w:val="000000"/>
          <w:sz w:val="28"/>
        </w:rPr>
        <w:t xml:space="preserve">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18 августа 2010 года № 236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3937"/>
        <w:gridCol w:w="5891"/>
      </w:tblGrid>
      <w:tr>
        <w:trPr>
          <w:trHeight w:val="810" w:hRule="atLeast"/>
        </w:trPr>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68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68500" cy="1358900"/>
                          </a:xfrm>
                          <a:prstGeom prst="rect">
                            <a:avLst/>
                          </a:prstGeom>
                        </pic:spPr>
                      </pic:pic>
                    </a:graphicData>
                  </a:graphic>
                </wp:inline>
              </w:drawing>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w:t>
            </w:r>
            <w:r>
              <w:br/>
            </w:r>
            <w:r>
              <w:rPr>
                <w:rFonts w:ascii="Times New Roman"/>
                <w:b w:val="false"/>
                <w:i w:val="false"/>
                <w:color w:val="000000"/>
                <w:sz w:val="20"/>
              </w:rPr>
              <w:t>
</w:t>
            </w:r>
            <w:r>
              <w:rPr>
                <w:rFonts w:ascii="Times New Roman"/>
                <w:b/>
                <w:i w:val="false"/>
                <w:color w:val="000000"/>
                <w:sz w:val="20"/>
              </w:rPr>
              <w:t>органдары</w:t>
            </w:r>
            <w:r>
              <w:br/>
            </w:r>
            <w:r>
              <w:rPr>
                <w:rFonts w:ascii="Times New Roman"/>
                <w:b w:val="false"/>
                <w:i w:val="false"/>
                <w:color w:val="000000"/>
                <w:sz w:val="20"/>
              </w:rPr>
              <w:t>
</w:t>
            </w:r>
            <w:r>
              <w:rPr>
                <w:rFonts w:ascii="Times New Roman"/>
                <w:b/>
                <w:i w:val="false"/>
                <w:color w:val="000000"/>
                <w:sz w:val="20"/>
              </w:rPr>
              <w:t>құпиялылығына кепілдік</w:t>
            </w:r>
            <w:r>
              <w:br/>
            </w:r>
            <w:r>
              <w:rPr>
                <w:rFonts w:ascii="Times New Roman"/>
                <w:b w:val="false"/>
                <w:i w:val="false"/>
                <w:color w:val="000000"/>
                <w:sz w:val="20"/>
              </w:rPr>
              <w:t>
</w:t>
            </w:r>
            <w:r>
              <w:rPr>
                <w:rFonts w:ascii="Times New Roman"/>
                <w:b/>
                <w:i w:val="false"/>
                <w:color w:val="000000"/>
                <w:sz w:val="20"/>
              </w:rPr>
              <w:t>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10 қыркүйектегі № 254 бұйрығына</w:t>
            </w:r>
            <w:r>
              <w:br/>
            </w:r>
            <w:r>
              <w:rPr>
                <w:rFonts w:ascii="Times New Roman"/>
                <w:b w:val="false"/>
                <w:i w:val="false"/>
                <w:color w:val="000000"/>
                <w:sz w:val="20"/>
              </w:rPr>
              <w:t>
</w:t>
            </w:r>
            <w:r>
              <w:rPr>
                <w:rFonts w:ascii="Times New Roman"/>
                <w:b/>
                <w:i w:val="false"/>
                <w:color w:val="000000"/>
                <w:sz w:val="20"/>
              </w:rPr>
              <w:t>21-қосымша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сентября 2010 года № 254</w:t>
            </w:r>
          </w:p>
        </w:tc>
      </w:tr>
      <w:tr>
        <w:trPr>
          <w:trHeight w:val="57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633"/>
              <w:gridCol w:w="634"/>
              <w:gridCol w:w="863"/>
              <w:gridCol w:w="932"/>
              <w:gridCol w:w="1896"/>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6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i w:val="false"/>
                      <w:color w:val="000000"/>
                      <w:sz w:val="20"/>
                    </w:rPr>
                    <w:t>сағаттан</w:t>
                  </w:r>
                  <w:r>
                    <w:br/>
                  </w:r>
                  <w:r>
                    <w:rPr>
                      <w:rFonts w:ascii="Times New Roman"/>
                      <w:b w:val="false"/>
                      <w:i w:val="false"/>
                      <w:color w:val="000000"/>
                      <w:sz w:val="20"/>
                    </w:rPr>
                    <w:t>
</w:t>
                  </w:r>
                  <w:r>
                    <w:rPr>
                      <w:rFonts w:ascii="Times New Roman"/>
                      <w:b/>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81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17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әкімшілік</w:t>
            </w:r>
            <w:r>
              <w:br/>
            </w:r>
            <w:r>
              <w:rPr>
                <w:rFonts w:ascii="Times New Roman"/>
                <w:b w:val="false"/>
                <w:i w:val="false"/>
                <w:color w:val="000000"/>
                <w:sz w:val="20"/>
              </w:rPr>
              <w:t>
</w:t>
            </w:r>
            <w:r>
              <w:rPr>
                <w:rFonts w:ascii="Times New Roman"/>
                <w:b/>
                <w:i w:val="false"/>
                <w:color w:val="000000"/>
                <w:sz w:val="20"/>
              </w:rPr>
              <w:t>құқықбұзушылық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Республики Казахстан.</w:t>
            </w:r>
          </w:p>
        </w:tc>
      </w:tr>
      <w:tr>
        <w:trPr>
          <w:trHeight w:val="645"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 1341104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1341104</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(денсаулық сақтау)</w:t>
            </w:r>
            <w:r>
              <w:br/>
            </w:r>
            <w:r>
              <w:rPr>
                <w:rFonts w:ascii="Times New Roman"/>
                <w:b/>
                <w:i w:val="false"/>
                <w:color w:val="000000"/>
                <w:sz w:val="20"/>
              </w:rPr>
              <w:t>
ұйымдарының қаржы-шаруашылық қызметінің</w:t>
            </w:r>
            <w:r>
              <w:br/>
            </w:r>
            <w:r>
              <w:rPr>
                <w:rFonts w:ascii="Times New Roman"/>
                <w:b/>
                <w:i w:val="false"/>
                <w:color w:val="000000"/>
                <w:sz w:val="20"/>
              </w:rPr>
              <w:t>
негізгі көрсеткіштері туралы есеп
</w:t>
            </w:r>
          </w:p>
        </w:tc>
      </w:tr>
      <w:tr>
        <w:trPr>
          <w:trHeight w:val="825"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қаржы</w:t>
            </w:r>
            <w:r>
              <w:br/>
            </w:r>
            <w:r>
              <w:rPr>
                <w:rFonts w:ascii="Times New Roman"/>
                <w:b w:val="false"/>
                <w:i w:val="false"/>
                <w:color w:val="000000"/>
                <w:sz w:val="20"/>
              </w:rPr>
              <w:t>
</w:t>
            </w:r>
            <w:r>
              <w:rPr>
                <w:rFonts w:ascii="Times New Roman"/>
                <w:b/>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Соцфин (здрав)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w:t>
            </w:r>
            <w:r>
              <w:br/>
            </w:r>
            <w:r>
              <w:rPr>
                <w:rFonts w:ascii="Times New Roman"/>
                <w:b w:val="false"/>
                <w:i w:val="false"/>
                <w:color w:val="000000"/>
                <w:sz w:val="20"/>
              </w:rPr>
              <w:t>
финансово-хозяйственной деятельности организаций</w:t>
            </w:r>
            <w:r>
              <w:br/>
            </w:r>
            <w:r>
              <w:rPr>
                <w:rFonts w:ascii="Times New Roman"/>
                <w:b w:val="false"/>
                <w:i w:val="false"/>
                <w:color w:val="000000"/>
                <w:sz w:val="20"/>
              </w:rPr>
              <w:t>
здравоохранения (социальной службы)</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393"/>
              <w:gridCol w:w="2653"/>
              <w:gridCol w:w="105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3"/>
                    <w:gridCol w:w="613"/>
                    <w:gridCol w:w="5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 мен қызметкерлер санына қарамастан, қызметінің негізгі</w:t>
            </w:r>
            <w:r>
              <w:br/>
            </w:r>
            <w:r>
              <w:rPr>
                <w:rFonts w:ascii="Times New Roman"/>
                <w:b w:val="false"/>
                <w:i w:val="false"/>
                <w:color w:val="000000"/>
                <w:sz w:val="20"/>
              </w:rPr>
              <w:t>
</w:t>
            </w:r>
            <w:r>
              <w:rPr>
                <w:rFonts w:ascii="Times New Roman"/>
                <w:b/>
                <w:i w:val="false"/>
                <w:color w:val="000000"/>
                <w:sz w:val="20"/>
              </w:rPr>
              <w:t>түрлері «Денсаулық сақтау саласындағы қызмет» (бұдан әрі - ЭҚЖЖ) – 86</w:t>
            </w:r>
            <w:r>
              <w:br/>
            </w:r>
            <w:r>
              <w:rPr>
                <w:rFonts w:ascii="Times New Roman"/>
                <w:b w:val="false"/>
                <w:i w:val="false"/>
                <w:color w:val="000000"/>
                <w:sz w:val="20"/>
              </w:rPr>
              <w:t>
</w:t>
            </w:r>
            <w:r>
              <w:rPr>
                <w:rFonts w:ascii="Times New Roman"/>
                <w:b/>
                <w:i w:val="false"/>
                <w:color w:val="000000"/>
                <w:sz w:val="20"/>
              </w:rPr>
              <w:t>Экономикалық қызмет түрлерінің жалпы жіктеуішінің коды, «Тұратын орынмен</w:t>
            </w:r>
            <w:r>
              <w:br/>
            </w:r>
            <w:r>
              <w:rPr>
                <w:rFonts w:ascii="Times New Roman"/>
                <w:b w:val="false"/>
                <w:i w:val="false"/>
                <w:color w:val="000000"/>
                <w:sz w:val="20"/>
              </w:rPr>
              <w:t>
</w:t>
            </w:r>
            <w:r>
              <w:rPr>
                <w:rFonts w:ascii="Times New Roman"/>
                <w:b/>
                <w:i w:val="false"/>
                <w:color w:val="000000"/>
                <w:sz w:val="20"/>
              </w:rPr>
              <w:t>қамтамасыз ете отырып әлеуметтік қызмет көрсету» ЭҚЖЖ – 87, «Тұруды</w:t>
            </w:r>
            <w:r>
              <w:br/>
            </w:r>
            <w:r>
              <w:rPr>
                <w:rFonts w:ascii="Times New Roman"/>
                <w:b w:val="false"/>
                <w:i w:val="false"/>
                <w:color w:val="000000"/>
                <w:sz w:val="20"/>
              </w:rPr>
              <w:t>
</w:t>
            </w:r>
            <w:r>
              <w:rPr>
                <w:rFonts w:ascii="Times New Roman"/>
                <w:b/>
                <w:i w:val="false"/>
                <w:color w:val="000000"/>
                <w:sz w:val="20"/>
              </w:rPr>
              <w:t>қамтамасыз етпейтін әлеуметтік қызметтер көрсету» ЭҚЖЖ – 88, болып</w:t>
            </w:r>
            <w:r>
              <w:br/>
            </w:r>
            <w:r>
              <w:rPr>
                <w:rFonts w:ascii="Times New Roman"/>
                <w:b w:val="false"/>
                <w:i w:val="false"/>
                <w:color w:val="000000"/>
                <w:sz w:val="20"/>
              </w:rPr>
              <w:t>
</w:t>
            </w:r>
            <w:r>
              <w:rPr>
                <w:rFonts w:ascii="Times New Roman"/>
                <w:b/>
                <w:i w:val="false"/>
                <w:color w:val="000000"/>
                <w:sz w:val="20"/>
              </w:rPr>
              <w:t>табылатын заңды тұлғалар және (немесе) олардың құрылымдық және оқшауланған</w:t>
            </w:r>
            <w:r>
              <w:br/>
            </w:r>
            <w:r>
              <w:rPr>
                <w:rFonts w:ascii="Times New Roman"/>
                <w:b w:val="false"/>
                <w:i w:val="false"/>
                <w:color w:val="000000"/>
                <w:sz w:val="20"/>
              </w:rPr>
              <w:t>
</w:t>
            </w:r>
            <w:r>
              <w:rPr>
                <w:rFonts w:ascii="Times New Roman"/>
                <w:b/>
                <w:i w:val="false"/>
                <w:color w:val="000000"/>
                <w:sz w:val="20"/>
              </w:rPr>
              <w:t>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w:t>
            </w:r>
            <w:r>
              <w:br/>
            </w:r>
            <w:r>
              <w:rPr>
                <w:rFonts w:ascii="Times New Roman"/>
                <w:b w:val="false"/>
                <w:i w:val="false"/>
                <w:color w:val="000000"/>
                <w:sz w:val="20"/>
              </w:rPr>
              <w:t>
</w:t>
            </w:r>
            <w:r>
              <w:rPr>
                <w:rFonts w:ascii="Times New Roman"/>
                <w:b w:val="false"/>
                <w:i w:val="false"/>
                <w:color w:val="000000"/>
                <w:sz w:val="20"/>
              </w:rPr>
              <w:t>основными видами деятельности: «Деятельность в области здравоохранения» согласно</w:t>
            </w:r>
            <w:r>
              <w:br/>
            </w:r>
            <w:r>
              <w:rPr>
                <w:rFonts w:ascii="Times New Roman"/>
                <w:b w:val="false"/>
                <w:i w:val="false"/>
                <w:color w:val="000000"/>
                <w:sz w:val="20"/>
              </w:rPr>
              <w:t>
</w:t>
            </w:r>
            <w:r>
              <w:rPr>
                <w:rFonts w:ascii="Times New Roman"/>
                <w:b w:val="false"/>
                <w:i w:val="false"/>
                <w:color w:val="000000"/>
                <w:sz w:val="20"/>
              </w:rPr>
              <w:t>коду Общего классификатора видов экономической деятельности (далее - ОКЭД) – 86,</w:t>
            </w:r>
            <w:r>
              <w:br/>
            </w:r>
            <w:r>
              <w:rPr>
                <w:rFonts w:ascii="Times New Roman"/>
                <w:b w:val="false"/>
                <w:i w:val="false"/>
                <w:color w:val="000000"/>
                <w:sz w:val="20"/>
              </w:rPr>
              <w:t>
</w:t>
            </w:r>
            <w:r>
              <w:rPr>
                <w:rFonts w:ascii="Times New Roman"/>
                <w:b w:val="false"/>
                <w:i w:val="false"/>
                <w:color w:val="000000"/>
                <w:sz w:val="20"/>
              </w:rPr>
              <w:t>«Предоставление социальных услуг с обеспечением проживания» ОКЭД – 87,</w:t>
            </w:r>
            <w:r>
              <w:br/>
            </w:r>
            <w:r>
              <w:rPr>
                <w:rFonts w:ascii="Times New Roman"/>
                <w:b w:val="false"/>
                <w:i w:val="false"/>
                <w:color w:val="000000"/>
                <w:sz w:val="20"/>
              </w:rPr>
              <w:t>
</w:t>
            </w:r>
            <w:r>
              <w:rPr>
                <w:rFonts w:ascii="Times New Roman"/>
                <w:b w:val="false"/>
                <w:i w:val="false"/>
                <w:color w:val="000000"/>
                <w:sz w:val="20"/>
              </w:rPr>
              <w:t>«Предоставление социальных услуг без обеспечения проживания» ОКЭД – 88, независимо</w:t>
            </w:r>
            <w:r>
              <w:br/>
            </w:r>
            <w:r>
              <w:rPr>
                <w:rFonts w:ascii="Times New Roman"/>
                <w:b w:val="false"/>
                <w:i w:val="false"/>
                <w:color w:val="000000"/>
                <w:sz w:val="20"/>
              </w:rPr>
              <w:t>
</w:t>
            </w:r>
            <w:r>
              <w:rPr>
                <w:rFonts w:ascii="Times New Roman"/>
                <w:b w:val="false"/>
                <w:i w:val="false"/>
                <w:color w:val="000000"/>
                <w:sz w:val="20"/>
              </w:rPr>
              <w:t>от формы собственности и численности.</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 сәуір.</w:t>
            </w:r>
            <w:r>
              <w:br/>
            </w:r>
            <w:r>
              <w:rPr>
                <w:rFonts w:ascii="Times New Roman"/>
                <w:b w:val="false"/>
                <w:i w:val="false"/>
                <w:color w:val="000000"/>
                <w:sz w:val="20"/>
              </w:rPr>
              <w:t>
</w:t>
            </w:r>
            <w:r>
              <w:rPr>
                <w:rFonts w:ascii="Times New Roman"/>
                <w:b w:val="false"/>
                <w:i w:val="false"/>
                <w:color w:val="000000"/>
                <w:sz w:val="20"/>
              </w:rPr>
              <w:t>Срок представления - 1 апреля</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173"/>
              <w:gridCol w:w="245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53"/>
                    <w:gridCol w:w="573"/>
                    <w:gridCol w:w="613"/>
                    <w:gridCol w:w="513"/>
                    <w:gridCol w:w="493"/>
                    <w:gridCol w:w="393"/>
                    <w:gridCol w:w="3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93"/>
                    <w:gridCol w:w="53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583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33"/>
                    <w:gridCol w:w="393"/>
                    <w:gridCol w:w="453"/>
                    <w:gridCol w:w="413"/>
                    <w:gridCol w:w="453"/>
                    <w:gridCol w:w="393"/>
                    <w:gridCol w:w="493"/>
                    <w:gridCol w:w="473"/>
                    <w:gridCol w:w="433"/>
                    <w:gridCol w:w="513"/>
                    <w:gridCol w:w="49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87" w:id="11"/>
    <w:p>
      <w:pPr>
        <w:spacing w:after="0"/>
        <w:ind w:left="0"/>
        <w:jc w:val="both"/>
      </w:pPr>
      <w:r>
        <w:rPr>
          <w:rFonts w:ascii="Times New Roman"/>
          <w:b w:val="false"/>
          <w:i w:val="false"/>
          <w:color w:val="000000"/>
          <w:sz w:val="28"/>
        </w:rPr>
        <w:t>
</w:t>
      </w:r>
      <w:r>
        <w:rPr>
          <w:rFonts w:ascii="Times New Roman"/>
          <w:b/>
          <w:i w:val="false"/>
          <w:color w:val="000000"/>
          <w:sz w:val="28"/>
        </w:rPr>
        <w:t>1. Кірістер мен шығыстар баптары бойынша мәліметтерді</w:t>
      </w:r>
      <w:r>
        <w:br/>
      </w:r>
      <w:r>
        <w:rPr>
          <w:rFonts w:ascii="Times New Roman"/>
          <w:b w:val="false"/>
          <w:i w:val="false"/>
          <w:color w:val="000000"/>
          <w:sz w:val="28"/>
        </w:rPr>
        <w:t>
</w:t>
      </w:r>
      <w:r>
        <w:rPr>
          <w:rFonts w:ascii="Times New Roman"/>
          <w:b/>
          <w:i w:val="false"/>
          <w:color w:val="000000"/>
          <w:sz w:val="28"/>
        </w:rPr>
        <w:t>көрсетіңіз, мың теңгемен</w:t>
      </w:r>
      <w:r>
        <w:br/>
      </w:r>
      <w:r>
        <w:rPr>
          <w:rFonts w:ascii="Times New Roman"/>
          <w:b w:val="false"/>
          <w:i w:val="false"/>
          <w:color w:val="000000"/>
          <w:sz w:val="28"/>
        </w:rPr>
        <w:t>
   Укажите сведения по статьям доходов и расходов, в тысячах тенге</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8"/>
        <w:gridCol w:w="9281"/>
        <w:gridCol w:w="2641"/>
      </w:tblGrid>
      <w:tr>
        <w:trPr>
          <w:trHeight w:val="615"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Табыстар</w:t>
            </w:r>
            <w:r>
              <w:br/>
            </w:r>
            <w:r>
              <w:rPr>
                <w:rFonts w:ascii="Times New Roman"/>
                <w:b w:val="false"/>
                <w:i w:val="false"/>
                <w:color w:val="000000"/>
                <w:sz w:val="20"/>
              </w:rPr>
              <w:t>
</w:t>
            </w:r>
            <w:r>
              <w:rPr>
                <w:rFonts w:ascii="Times New Roman"/>
                <w:b w:val="false"/>
                <w:i w:val="false"/>
                <w:color w:val="000000"/>
                <w:sz w:val="20"/>
              </w:rPr>
              <w:t>Доходы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гранттар</w:t>
            </w:r>
            <w:r>
              <w:br/>
            </w:r>
            <w:r>
              <w:rPr>
                <w:rFonts w:ascii="Times New Roman"/>
                <w:b w:val="false"/>
                <w:i w:val="false"/>
                <w:color w:val="000000"/>
                <w:sz w:val="20"/>
              </w:rPr>
              <w:t>
</w:t>
            </w:r>
            <w:r>
              <w:rPr>
                <w:rFonts w:ascii="Times New Roman"/>
                <w:b w:val="false"/>
                <w:i w:val="false"/>
                <w:color w:val="000000"/>
                <w:sz w:val="20"/>
              </w:rPr>
              <w:t>из них гранты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ерікті жарналар мен қайыр көрсету түсімдері</w:t>
            </w:r>
            <w:r>
              <w:br/>
            </w:r>
            <w:r>
              <w:rPr>
                <w:rFonts w:ascii="Times New Roman"/>
                <w:b w:val="false"/>
                <w:i w:val="false"/>
                <w:color w:val="000000"/>
                <w:sz w:val="20"/>
              </w:rPr>
              <w:t>
</w:t>
            </w:r>
            <w:r>
              <w:rPr>
                <w:rFonts w:ascii="Times New Roman"/>
                <w:b w:val="false"/>
                <w:i w:val="false"/>
                <w:color w:val="000000"/>
                <w:sz w:val="20"/>
              </w:rPr>
              <w:t>поступления от добровольных взносов и пожертвований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шетелден</w:t>
            </w:r>
            <w:r>
              <w:br/>
            </w:r>
            <w:r>
              <w:rPr>
                <w:rFonts w:ascii="Times New Roman"/>
                <w:b w:val="false"/>
                <w:i w:val="false"/>
                <w:color w:val="000000"/>
                <w:sz w:val="20"/>
              </w:rPr>
              <w:t>
</w:t>
            </w:r>
            <w:r>
              <w:rPr>
                <w:rFonts w:ascii="Times New Roman"/>
                <w:b w:val="false"/>
                <w:i w:val="false"/>
                <w:color w:val="000000"/>
                <w:sz w:val="20"/>
              </w:rPr>
              <w:t>из них из-за рубежа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қызметтің және өз күшімен өндіріліп</w:t>
            </w:r>
            <w:r>
              <w:br/>
            </w:r>
            <w:r>
              <w:rPr>
                <w:rFonts w:ascii="Times New Roman"/>
                <w:b w:val="false"/>
                <w:i w:val="false"/>
                <w:color w:val="000000"/>
                <w:sz w:val="20"/>
              </w:rPr>
              <w:t>
</w:t>
            </w:r>
            <w:r>
              <w:rPr>
                <w:rFonts w:ascii="Times New Roman"/>
                <w:b/>
                <w:i w:val="false"/>
                <w:color w:val="000000"/>
                <w:sz w:val="20"/>
              </w:rPr>
              <w:t>өткізілген тауарлардың құны</w:t>
            </w:r>
            <w:r>
              <w:br/>
            </w:r>
            <w:r>
              <w:rPr>
                <w:rFonts w:ascii="Times New Roman"/>
                <w:b w:val="false"/>
                <w:i w:val="false"/>
                <w:color w:val="000000"/>
                <w:sz w:val="20"/>
              </w:rPr>
              <w:t>
</w:t>
            </w:r>
            <w:r>
              <w:rPr>
                <w:rFonts w:ascii="Times New Roman"/>
                <w:b w:val="false"/>
                <w:i w:val="false"/>
                <w:color w:val="000000"/>
                <w:sz w:val="20"/>
              </w:rPr>
              <w:t>стоимость оказанных услуг и реализованных товаров,</w:t>
            </w:r>
            <w:r>
              <w:br/>
            </w:r>
            <w:r>
              <w:rPr>
                <w:rFonts w:ascii="Times New Roman"/>
                <w:b w:val="false"/>
                <w:i w:val="false"/>
                <w:color w:val="000000"/>
                <w:sz w:val="20"/>
              </w:rPr>
              <w:t>
</w:t>
            </w:r>
            <w:r>
              <w:rPr>
                <w:rFonts w:ascii="Times New Roman"/>
                <w:b w:val="false"/>
                <w:i w:val="false"/>
                <w:color w:val="000000"/>
                <w:sz w:val="20"/>
              </w:rPr>
              <w:t>произведенных своими силами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алып-сатудан түскен таза табыс</w:t>
            </w:r>
            <w:r>
              <w:br/>
            </w:r>
            <w:r>
              <w:rPr>
                <w:rFonts w:ascii="Times New Roman"/>
                <w:b w:val="false"/>
                <w:i w:val="false"/>
                <w:color w:val="000000"/>
                <w:sz w:val="20"/>
              </w:rPr>
              <w:t>
</w:t>
            </w:r>
            <w:r>
              <w:rPr>
                <w:rFonts w:ascii="Times New Roman"/>
                <w:b/>
                <w:i w:val="false"/>
                <w:color w:val="000000"/>
                <w:sz w:val="20"/>
              </w:rPr>
              <w:t>(аукционды қоса)</w:t>
            </w:r>
            <w:r>
              <w:br/>
            </w:r>
            <w:r>
              <w:rPr>
                <w:rFonts w:ascii="Times New Roman"/>
                <w:b w:val="false"/>
                <w:i w:val="false"/>
                <w:color w:val="000000"/>
                <w:sz w:val="20"/>
              </w:rPr>
              <w:t>
</w:t>
            </w:r>
            <w:r>
              <w:rPr>
                <w:rFonts w:ascii="Times New Roman"/>
                <w:b w:val="false"/>
                <w:i w:val="false"/>
                <w:color w:val="000000"/>
                <w:sz w:val="20"/>
              </w:rPr>
              <w:t>чистый доход от перепродажи товаров (включая аукционы)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меншіктен алынған табыс</w:t>
            </w:r>
            <w:r>
              <w:br/>
            </w:r>
            <w:r>
              <w:rPr>
                <w:rFonts w:ascii="Times New Roman"/>
                <w:b w:val="false"/>
                <w:i w:val="false"/>
                <w:color w:val="000000"/>
                <w:sz w:val="20"/>
              </w:rPr>
              <w:t>
</w:t>
            </w:r>
            <w:r>
              <w:rPr>
                <w:rFonts w:ascii="Times New Roman"/>
                <w:b w:val="false"/>
                <w:i w:val="false"/>
                <w:color w:val="000000"/>
                <w:sz w:val="20"/>
              </w:rPr>
              <w:t>полученный доход от собственности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ағымдағы табыстар (капиталды активтерді</w:t>
            </w:r>
            <w:r>
              <w:br/>
            </w:r>
            <w:r>
              <w:rPr>
                <w:rFonts w:ascii="Times New Roman"/>
                <w:b w:val="false"/>
                <w:i w:val="false"/>
                <w:color w:val="000000"/>
                <w:sz w:val="20"/>
              </w:rPr>
              <w:t>
</w:t>
            </w:r>
            <w:r>
              <w:rPr>
                <w:rFonts w:ascii="Times New Roman"/>
                <w:b/>
                <w:i w:val="false"/>
                <w:color w:val="000000"/>
                <w:sz w:val="20"/>
              </w:rPr>
              <w:t>сатудан, жалгерлік төлемнен, тағы басқа түскен</w:t>
            </w:r>
            <w:r>
              <w:br/>
            </w:r>
            <w:r>
              <w:rPr>
                <w:rFonts w:ascii="Times New Roman"/>
                <w:b w:val="false"/>
                <w:i w:val="false"/>
                <w:color w:val="000000"/>
                <w:sz w:val="20"/>
              </w:rPr>
              <w:t>
</w:t>
            </w:r>
            <w:r>
              <w:rPr>
                <w:rFonts w:ascii="Times New Roman"/>
                <w:b/>
                <w:i w:val="false"/>
                <w:color w:val="000000"/>
                <w:sz w:val="20"/>
              </w:rPr>
              <w:t>таза табыс)</w:t>
            </w:r>
            <w:r>
              <w:br/>
            </w:r>
            <w:r>
              <w:rPr>
                <w:rFonts w:ascii="Times New Roman"/>
                <w:b w:val="false"/>
                <w:i w:val="false"/>
                <w:color w:val="000000"/>
                <w:sz w:val="20"/>
              </w:rPr>
              <w:t>
</w:t>
            </w:r>
            <w:r>
              <w:rPr>
                <w:rFonts w:ascii="Times New Roman"/>
                <w:b w:val="false"/>
                <w:i w:val="false"/>
                <w:color w:val="000000"/>
                <w:sz w:val="20"/>
              </w:rPr>
              <w:t>другой текущий доход (чистый доход от продаж капитальных</w:t>
            </w:r>
            <w:r>
              <w:br/>
            </w:r>
            <w:r>
              <w:rPr>
                <w:rFonts w:ascii="Times New Roman"/>
                <w:b w:val="false"/>
                <w:i w:val="false"/>
                <w:color w:val="000000"/>
                <w:sz w:val="20"/>
              </w:rPr>
              <w:t>
</w:t>
            </w:r>
            <w:r>
              <w:rPr>
                <w:rFonts w:ascii="Times New Roman"/>
                <w:b w:val="false"/>
                <w:i w:val="false"/>
                <w:color w:val="000000"/>
                <w:sz w:val="20"/>
              </w:rPr>
              <w:t>активов, арендная плата и другие)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қаржы табыстары</w:t>
            </w:r>
            <w:r>
              <w:br/>
            </w:r>
            <w:r>
              <w:rPr>
                <w:rFonts w:ascii="Times New Roman"/>
                <w:b w:val="false"/>
                <w:i w:val="false"/>
                <w:color w:val="000000"/>
                <w:sz w:val="20"/>
              </w:rPr>
              <w:t>
</w:t>
            </w:r>
            <w:r>
              <w:rPr>
                <w:rFonts w:ascii="Times New Roman"/>
                <w:b w:val="false"/>
                <w:i w:val="false"/>
                <w:color w:val="000000"/>
                <w:sz w:val="20"/>
              </w:rPr>
              <w:t>Капитальные доходы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күрделі қаржы трансферттері</w:t>
            </w:r>
            <w:r>
              <w:br/>
            </w:r>
            <w:r>
              <w:rPr>
                <w:rFonts w:ascii="Times New Roman"/>
                <w:b w:val="false"/>
                <w:i w:val="false"/>
                <w:color w:val="000000"/>
                <w:sz w:val="20"/>
              </w:rPr>
              <w:t>
</w:t>
            </w:r>
            <w:r>
              <w:rPr>
                <w:rFonts w:ascii="Times New Roman"/>
                <w:b w:val="false"/>
                <w:i w:val="false"/>
                <w:color w:val="000000"/>
                <w:sz w:val="20"/>
              </w:rPr>
              <w:t>полученные капитальные трансферты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кәсіпорындардан</w:t>
            </w:r>
            <w:r>
              <w:br/>
            </w:r>
            <w:r>
              <w:rPr>
                <w:rFonts w:ascii="Times New Roman"/>
                <w:b w:val="false"/>
                <w:i w:val="false"/>
                <w:color w:val="000000"/>
                <w:sz w:val="20"/>
              </w:rPr>
              <w:t>
</w:t>
            </w:r>
            <w:r>
              <w:rPr>
                <w:rFonts w:ascii="Times New Roman"/>
                <w:b w:val="false"/>
                <w:i w:val="false"/>
                <w:color w:val="000000"/>
                <w:sz w:val="20"/>
              </w:rPr>
              <w:t>от предприятий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шаруашылықтарынан</w:t>
            </w:r>
            <w:r>
              <w:br/>
            </w:r>
            <w:r>
              <w:rPr>
                <w:rFonts w:ascii="Times New Roman"/>
                <w:b w:val="false"/>
                <w:i w:val="false"/>
                <w:color w:val="000000"/>
                <w:sz w:val="20"/>
              </w:rPr>
              <w:t>
</w:t>
            </w:r>
            <w:r>
              <w:rPr>
                <w:rFonts w:ascii="Times New Roman"/>
                <w:b w:val="false"/>
                <w:i w:val="false"/>
                <w:color w:val="000000"/>
                <w:sz w:val="20"/>
              </w:rPr>
              <w:t>от домашних хозяйств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шетелдерден</w:t>
            </w:r>
            <w:r>
              <w:br/>
            </w:r>
            <w:r>
              <w:rPr>
                <w:rFonts w:ascii="Times New Roman"/>
                <w:b w:val="false"/>
                <w:i w:val="false"/>
                <w:color w:val="000000"/>
                <w:sz w:val="20"/>
              </w:rPr>
              <w:t>
</w:t>
            </w:r>
            <w:r>
              <w:rPr>
                <w:rFonts w:ascii="Times New Roman"/>
                <w:b w:val="false"/>
                <w:i w:val="false"/>
                <w:color w:val="000000"/>
                <w:sz w:val="20"/>
              </w:rPr>
              <w:t>из-за рубежа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күрделі қаржы табыстары</w:t>
            </w:r>
            <w:r>
              <w:br/>
            </w:r>
            <w:r>
              <w:rPr>
                <w:rFonts w:ascii="Times New Roman"/>
                <w:b w:val="false"/>
                <w:i w:val="false"/>
                <w:color w:val="000000"/>
                <w:sz w:val="20"/>
              </w:rPr>
              <w:t>
</w:t>
            </w:r>
            <w:r>
              <w:rPr>
                <w:rFonts w:ascii="Times New Roman"/>
                <w:b w:val="false"/>
                <w:i w:val="false"/>
                <w:color w:val="000000"/>
                <w:sz w:val="20"/>
              </w:rPr>
              <w:t>прочие капитальные доходы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шығыстар</w:t>
            </w:r>
            <w:r>
              <w:br/>
            </w:r>
            <w:r>
              <w:rPr>
                <w:rFonts w:ascii="Times New Roman"/>
                <w:b w:val="false"/>
                <w:i w:val="false"/>
                <w:color w:val="000000"/>
                <w:sz w:val="20"/>
              </w:rPr>
              <w:t>
</w:t>
            </w:r>
            <w:r>
              <w:rPr>
                <w:rFonts w:ascii="Times New Roman"/>
                <w:b w:val="false"/>
                <w:i w:val="false"/>
                <w:color w:val="000000"/>
                <w:sz w:val="20"/>
              </w:rPr>
              <w:t>Текущие расходы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ұстауға жұмсалған шығынның жалпы</w:t>
            </w:r>
            <w:r>
              <w:br/>
            </w:r>
            <w:r>
              <w:rPr>
                <w:rFonts w:ascii="Times New Roman"/>
                <w:b w:val="false"/>
                <w:i w:val="false"/>
                <w:color w:val="000000"/>
                <w:sz w:val="20"/>
              </w:rPr>
              <w:t>
</w:t>
            </w:r>
            <w:r>
              <w:rPr>
                <w:rFonts w:ascii="Times New Roman"/>
                <w:b/>
                <w:i w:val="false"/>
                <w:color w:val="000000"/>
                <w:sz w:val="20"/>
              </w:rPr>
              <w:t>сомасы</w:t>
            </w:r>
            <w:r>
              <w:br/>
            </w:r>
            <w:r>
              <w:rPr>
                <w:rFonts w:ascii="Times New Roman"/>
                <w:b w:val="false"/>
                <w:i w:val="false"/>
                <w:color w:val="000000"/>
                <w:sz w:val="20"/>
              </w:rPr>
              <w:t>
</w:t>
            </w:r>
            <w:r>
              <w:rPr>
                <w:rFonts w:ascii="Times New Roman"/>
                <w:b w:val="false"/>
                <w:i w:val="false"/>
                <w:color w:val="000000"/>
                <w:sz w:val="20"/>
              </w:rPr>
              <w:t>общая сумма затрат на содержание рабочей силы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қоры (ЖҚ)</w:t>
            </w:r>
            <w:r>
              <w:br/>
            </w:r>
            <w:r>
              <w:rPr>
                <w:rFonts w:ascii="Times New Roman"/>
                <w:b w:val="false"/>
                <w:i w:val="false"/>
                <w:color w:val="000000"/>
                <w:sz w:val="20"/>
              </w:rPr>
              <w:t>
</w:t>
            </w:r>
            <w:r>
              <w:rPr>
                <w:rFonts w:ascii="Times New Roman"/>
                <w:b w:val="false"/>
                <w:i w:val="false"/>
                <w:color w:val="000000"/>
                <w:sz w:val="20"/>
              </w:rPr>
              <w:t>фонд заработной платы (ФЗП)</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түрде</w:t>
            </w:r>
            <w:r>
              <w:br/>
            </w:r>
            <w:r>
              <w:rPr>
                <w:rFonts w:ascii="Times New Roman"/>
                <w:b w:val="false"/>
                <w:i w:val="false"/>
                <w:color w:val="000000"/>
                <w:sz w:val="20"/>
              </w:rPr>
              <w:t>
</w:t>
            </w:r>
            <w:r>
              <w:rPr>
                <w:rFonts w:ascii="Times New Roman"/>
                <w:b w:val="false"/>
                <w:i w:val="false"/>
                <w:color w:val="000000"/>
                <w:sz w:val="20"/>
              </w:rPr>
              <w:t>в денежной форме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ЖҚ-ға қосылмайтын төлемдер мен шығыстар</w:t>
            </w:r>
            <w:r>
              <w:br/>
            </w:r>
            <w:r>
              <w:rPr>
                <w:rFonts w:ascii="Times New Roman"/>
                <w:b w:val="false"/>
                <w:i w:val="false"/>
                <w:color w:val="000000"/>
                <w:sz w:val="20"/>
              </w:rPr>
              <w:t>
</w:t>
            </w:r>
            <w:r>
              <w:rPr>
                <w:rFonts w:ascii="Times New Roman"/>
                <w:b w:val="false"/>
                <w:i w:val="false"/>
                <w:color w:val="000000"/>
                <w:sz w:val="20"/>
              </w:rPr>
              <w:t>выплаты и расходы, не учитываемые в ФЗП</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әлеуметтік салық</w:t>
            </w:r>
            <w:r>
              <w:br/>
            </w:r>
            <w:r>
              <w:rPr>
                <w:rFonts w:ascii="Times New Roman"/>
                <w:b w:val="false"/>
                <w:i w:val="false"/>
                <w:color w:val="000000"/>
                <w:sz w:val="20"/>
              </w:rPr>
              <w:t>
</w:t>
            </w:r>
            <w:r>
              <w:rPr>
                <w:rFonts w:ascii="Times New Roman"/>
                <w:b w:val="false"/>
                <w:i w:val="false"/>
                <w:color w:val="000000"/>
                <w:sz w:val="20"/>
              </w:rPr>
              <w:t>из них социальный налог</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сатып алу</w:t>
            </w:r>
            <w:r>
              <w:br/>
            </w:r>
            <w:r>
              <w:rPr>
                <w:rFonts w:ascii="Times New Roman"/>
                <w:b w:val="false"/>
                <w:i w:val="false"/>
                <w:color w:val="000000"/>
                <w:sz w:val="20"/>
              </w:rPr>
              <w:t>
</w:t>
            </w:r>
            <w:r>
              <w:rPr>
                <w:rFonts w:ascii="Times New Roman"/>
                <w:b w:val="false"/>
                <w:i w:val="false"/>
                <w:color w:val="000000"/>
                <w:sz w:val="20"/>
              </w:rPr>
              <w:t>Приобретение продуктов питания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Дәрілік заттар мен орау материалдарын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медикаментов и перевязочных материалов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сатып алу</w:t>
            </w:r>
            <w:r>
              <w:br/>
            </w:r>
            <w:r>
              <w:rPr>
                <w:rFonts w:ascii="Times New Roman"/>
                <w:b w:val="false"/>
                <w:i w:val="false"/>
                <w:color w:val="000000"/>
                <w:sz w:val="20"/>
              </w:rPr>
              <w:t>
</w:t>
            </w:r>
            <w:r>
              <w:rPr>
                <w:rFonts w:ascii="Times New Roman"/>
                <w:b w:val="false"/>
                <w:i w:val="false"/>
                <w:color w:val="000000"/>
                <w:sz w:val="20"/>
              </w:rPr>
              <w:t>Приобретение топлива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шаруашылық мақсаттарға арналған тауарлар</w:t>
            </w:r>
            <w:r>
              <w:br/>
            </w:r>
            <w:r>
              <w:rPr>
                <w:rFonts w:ascii="Times New Roman"/>
                <w:b w:val="false"/>
                <w:i w:val="false"/>
                <w:color w:val="000000"/>
                <w:sz w:val="20"/>
              </w:rPr>
              <w:t>
</w:t>
            </w:r>
            <w:r>
              <w:rPr>
                <w:rFonts w:ascii="Times New Roman"/>
                <w:b/>
                <w:i w:val="false"/>
                <w:color w:val="000000"/>
                <w:sz w:val="20"/>
              </w:rPr>
              <w:t>мен материалдар сатып алу</w:t>
            </w:r>
            <w:r>
              <w:br/>
            </w:r>
            <w:r>
              <w:rPr>
                <w:rFonts w:ascii="Times New Roman"/>
                <w:b w:val="false"/>
                <w:i w:val="false"/>
                <w:color w:val="000000"/>
                <w:sz w:val="20"/>
              </w:rPr>
              <w:t>
</w:t>
            </w:r>
            <w:r>
              <w:rPr>
                <w:rFonts w:ascii="Times New Roman"/>
                <w:b w:val="false"/>
                <w:i w:val="false"/>
                <w:color w:val="000000"/>
                <w:sz w:val="20"/>
              </w:rPr>
              <w:t>Приобретение товаров и материалов для текущих</w:t>
            </w:r>
            <w:r>
              <w:br/>
            </w:r>
            <w:r>
              <w:rPr>
                <w:rFonts w:ascii="Times New Roman"/>
                <w:b w:val="false"/>
                <w:i w:val="false"/>
                <w:color w:val="000000"/>
                <w:sz w:val="20"/>
              </w:rPr>
              <w:t>
</w:t>
            </w:r>
            <w:r>
              <w:rPr>
                <w:rFonts w:ascii="Times New Roman"/>
                <w:b w:val="false"/>
                <w:i w:val="false"/>
                <w:color w:val="000000"/>
                <w:sz w:val="20"/>
              </w:rPr>
              <w:t>хозяйственных целей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мүліктер мен киім-кешек сатып алу</w:t>
            </w:r>
            <w:r>
              <w:br/>
            </w:r>
            <w:r>
              <w:rPr>
                <w:rFonts w:ascii="Times New Roman"/>
                <w:b w:val="false"/>
                <w:i w:val="false"/>
                <w:color w:val="000000"/>
                <w:sz w:val="20"/>
              </w:rPr>
              <w:t>
</w:t>
            </w:r>
            <w:r>
              <w:rPr>
                <w:rFonts w:ascii="Times New Roman"/>
                <w:b w:val="false"/>
                <w:i w:val="false"/>
                <w:color w:val="000000"/>
                <w:sz w:val="20"/>
              </w:rPr>
              <w:t>Приобретение мягкого инвентаря и обмундирования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 жалдау</w:t>
            </w:r>
            <w:r>
              <w:br/>
            </w:r>
            <w:r>
              <w:rPr>
                <w:rFonts w:ascii="Times New Roman"/>
                <w:b w:val="false"/>
                <w:i w:val="false"/>
                <w:color w:val="000000"/>
                <w:sz w:val="20"/>
              </w:rPr>
              <w:t>
</w:t>
            </w:r>
            <w:r>
              <w:rPr>
                <w:rFonts w:ascii="Times New Roman"/>
                <w:b w:val="false"/>
                <w:i w:val="false"/>
                <w:color w:val="000000"/>
                <w:sz w:val="20"/>
              </w:rPr>
              <w:t>Аренда основных средств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 шығындары бойынша</w:t>
            </w:r>
            <w:r>
              <w:br/>
            </w:r>
            <w:r>
              <w:rPr>
                <w:rFonts w:ascii="Times New Roman"/>
                <w:b w:val="false"/>
                <w:i w:val="false"/>
                <w:color w:val="000000"/>
                <w:sz w:val="20"/>
              </w:rPr>
              <w:t>
</w:t>
            </w:r>
            <w:r>
              <w:rPr>
                <w:rFonts w:ascii="Times New Roman"/>
                <w:b w:val="false"/>
                <w:i w:val="false"/>
                <w:color w:val="000000"/>
                <w:sz w:val="20"/>
              </w:rPr>
              <w:t>Расходы по оказанию услуг</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қызметтері</w:t>
            </w:r>
            <w:r>
              <w:br/>
            </w:r>
            <w:r>
              <w:rPr>
                <w:rFonts w:ascii="Times New Roman"/>
                <w:b w:val="false"/>
                <w:i w:val="false"/>
                <w:color w:val="000000"/>
                <w:sz w:val="20"/>
              </w:rPr>
              <w:t>
</w:t>
            </w:r>
            <w:r>
              <w:rPr>
                <w:rFonts w:ascii="Times New Roman"/>
                <w:b w:val="false"/>
                <w:i w:val="false"/>
                <w:color w:val="000000"/>
                <w:sz w:val="20"/>
              </w:rPr>
              <w:t>транспортные услуги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жолаушылар көлігі</w:t>
            </w:r>
            <w:r>
              <w:br/>
            </w:r>
            <w:r>
              <w:rPr>
                <w:rFonts w:ascii="Times New Roman"/>
                <w:b w:val="false"/>
                <w:i w:val="false"/>
                <w:color w:val="000000"/>
                <w:sz w:val="20"/>
              </w:rPr>
              <w:t>
</w:t>
            </w:r>
            <w:r>
              <w:rPr>
                <w:rFonts w:ascii="Times New Roman"/>
                <w:b w:val="false"/>
                <w:i w:val="false"/>
                <w:color w:val="000000"/>
                <w:sz w:val="20"/>
              </w:rPr>
              <w:t>из них пассажирского транспорта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қызметі</w:t>
            </w:r>
            <w:r>
              <w:br/>
            </w:r>
            <w:r>
              <w:rPr>
                <w:rFonts w:ascii="Times New Roman"/>
                <w:b w:val="false"/>
                <w:i w:val="false"/>
                <w:color w:val="000000"/>
                <w:sz w:val="20"/>
              </w:rPr>
              <w:t>
</w:t>
            </w:r>
            <w:r>
              <w:rPr>
                <w:rFonts w:ascii="Times New Roman"/>
                <w:b w:val="false"/>
                <w:i w:val="false"/>
                <w:color w:val="000000"/>
                <w:sz w:val="20"/>
              </w:rPr>
              <w:t>услуги связи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 (су, кәріз, жылу және электр</w:t>
            </w:r>
            <w:r>
              <w:br/>
            </w:r>
            <w:r>
              <w:rPr>
                <w:rFonts w:ascii="Times New Roman"/>
                <w:b w:val="false"/>
                <w:i w:val="false"/>
                <w:color w:val="000000"/>
                <w:sz w:val="20"/>
              </w:rPr>
              <w:t>
</w:t>
            </w:r>
            <w:r>
              <w:rPr>
                <w:rFonts w:ascii="Times New Roman"/>
                <w:b/>
                <w:i w:val="false"/>
                <w:color w:val="000000"/>
                <w:sz w:val="20"/>
              </w:rPr>
              <w:t>қуаты)</w:t>
            </w:r>
            <w:r>
              <w:br/>
            </w:r>
            <w:r>
              <w:rPr>
                <w:rFonts w:ascii="Times New Roman"/>
                <w:b w:val="false"/>
                <w:i w:val="false"/>
                <w:color w:val="000000"/>
                <w:sz w:val="20"/>
              </w:rPr>
              <w:t>
</w:t>
            </w:r>
            <w:r>
              <w:rPr>
                <w:rFonts w:ascii="Times New Roman"/>
                <w:b w:val="false"/>
                <w:i w:val="false"/>
                <w:color w:val="000000"/>
                <w:sz w:val="20"/>
              </w:rPr>
              <w:t>коммунальные услуги (вода, канализация, тепло и</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кеңес беру, ақпараттық және аудиторлық ұйымдар</w:t>
            </w:r>
            <w:r>
              <w:br/>
            </w:r>
            <w:r>
              <w:rPr>
                <w:rFonts w:ascii="Times New Roman"/>
                <w:b w:val="false"/>
                <w:i w:val="false"/>
                <w:color w:val="000000"/>
                <w:sz w:val="20"/>
              </w:rPr>
              <w:t>
</w:t>
            </w:r>
            <w:r>
              <w:rPr>
                <w:rFonts w:ascii="Times New Roman"/>
                <w:b/>
                <w:i w:val="false"/>
                <w:color w:val="000000"/>
                <w:sz w:val="20"/>
              </w:rPr>
              <w:t>қызметі</w:t>
            </w:r>
            <w:r>
              <w:br/>
            </w:r>
            <w:r>
              <w:rPr>
                <w:rFonts w:ascii="Times New Roman"/>
                <w:b w:val="false"/>
                <w:i w:val="false"/>
                <w:color w:val="000000"/>
                <w:sz w:val="20"/>
              </w:rPr>
              <w:t>
</w:t>
            </w:r>
            <w:r>
              <w:rPr>
                <w:rFonts w:ascii="Times New Roman"/>
                <w:b w:val="false"/>
                <w:i w:val="false"/>
                <w:color w:val="000000"/>
                <w:sz w:val="20"/>
              </w:rPr>
              <w:t>услуги консультационных, информационных и аудиторских</w:t>
            </w:r>
            <w:r>
              <w:br/>
            </w:r>
            <w:r>
              <w:rPr>
                <w:rFonts w:ascii="Times New Roman"/>
                <w:b w:val="false"/>
                <w:i w:val="false"/>
                <w:color w:val="000000"/>
                <w:sz w:val="20"/>
              </w:rPr>
              <w:t>
</w:t>
            </w:r>
            <w:r>
              <w:rPr>
                <w:rFonts w:ascii="Times New Roman"/>
                <w:b w:val="false"/>
                <w:i w:val="false"/>
                <w:color w:val="000000"/>
                <w:sz w:val="20"/>
              </w:rPr>
              <w:t>организаций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төрелік сот, нотариалдық қызметтер</w:t>
            </w:r>
            <w:r>
              <w:br/>
            </w:r>
            <w:r>
              <w:rPr>
                <w:rFonts w:ascii="Times New Roman"/>
                <w:b w:val="false"/>
                <w:i w:val="false"/>
                <w:color w:val="000000"/>
                <w:sz w:val="20"/>
              </w:rPr>
              <w:t>
</w:t>
            </w:r>
            <w:r>
              <w:rPr>
                <w:rFonts w:ascii="Times New Roman"/>
                <w:b w:val="false"/>
                <w:i w:val="false"/>
                <w:color w:val="000000"/>
                <w:sz w:val="20"/>
              </w:rPr>
              <w:t>судебные, арбитражные, нотариальные услуги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маркетингтік, жарнамалық қызметтер</w:t>
            </w:r>
            <w:r>
              <w:br/>
            </w:r>
            <w:r>
              <w:rPr>
                <w:rFonts w:ascii="Times New Roman"/>
                <w:b w:val="false"/>
                <w:i w:val="false"/>
                <w:color w:val="000000"/>
                <w:sz w:val="20"/>
              </w:rPr>
              <w:t>
</w:t>
            </w:r>
            <w:r>
              <w:rPr>
                <w:rFonts w:ascii="Times New Roman"/>
                <w:b w:val="false"/>
                <w:i w:val="false"/>
                <w:color w:val="000000"/>
                <w:sz w:val="20"/>
              </w:rPr>
              <w:t>услуги по маркетингу, рекламе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 мен имараттарды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зданий и сооружений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жабдықтарды (көлік құралдарын</w:t>
            </w:r>
            <w:r>
              <w:br/>
            </w:r>
            <w:r>
              <w:rPr>
                <w:rFonts w:ascii="Times New Roman"/>
                <w:b w:val="false"/>
                <w:i w:val="false"/>
                <w:color w:val="000000"/>
                <w:sz w:val="20"/>
              </w:rPr>
              <w:t>
</w:t>
            </w:r>
            <w:r>
              <w:rPr>
                <w:rFonts w:ascii="Times New Roman"/>
                <w:b/>
                <w:i w:val="false"/>
                <w:color w:val="000000"/>
                <w:sz w:val="20"/>
              </w:rPr>
              <w:t>қосқанда)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машин и оборудования (включая</w:t>
            </w:r>
            <w:r>
              <w:br/>
            </w:r>
            <w:r>
              <w:rPr>
                <w:rFonts w:ascii="Times New Roman"/>
                <w:b w:val="false"/>
                <w:i w:val="false"/>
                <w:color w:val="000000"/>
                <w:sz w:val="20"/>
              </w:rPr>
              <w:t>
</w:t>
            </w:r>
            <w:r>
              <w:rPr>
                <w:rFonts w:ascii="Times New Roman"/>
                <w:b w:val="false"/>
                <w:i w:val="false"/>
                <w:color w:val="000000"/>
                <w:sz w:val="20"/>
              </w:rPr>
              <w:t>транспортные средства)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Меншіктен төленген табыс</w:t>
            </w:r>
            <w:r>
              <w:br/>
            </w:r>
            <w:r>
              <w:rPr>
                <w:rFonts w:ascii="Times New Roman"/>
                <w:b w:val="false"/>
                <w:i w:val="false"/>
                <w:color w:val="000000"/>
                <w:sz w:val="20"/>
              </w:rPr>
              <w:t>
</w:t>
            </w:r>
            <w:r>
              <w:rPr>
                <w:rFonts w:ascii="Times New Roman"/>
                <w:b w:val="false"/>
                <w:i w:val="false"/>
                <w:color w:val="000000"/>
                <w:sz w:val="20"/>
              </w:rPr>
              <w:t>Выплаченный доход от собственности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құрал-жабдықтардың тозуы және материалдық</w:t>
            </w:r>
            <w:r>
              <w:br/>
            </w:r>
            <w:r>
              <w:rPr>
                <w:rFonts w:ascii="Times New Roman"/>
                <w:b w:val="false"/>
                <w:i w:val="false"/>
                <w:color w:val="000000"/>
                <w:sz w:val="20"/>
              </w:rPr>
              <w:t>
</w:t>
            </w:r>
            <w:r>
              <w:rPr>
                <w:rFonts w:ascii="Times New Roman"/>
                <w:b/>
                <w:i w:val="false"/>
                <w:color w:val="000000"/>
                <w:sz w:val="20"/>
              </w:rPr>
              <w:t>емес активтердің өтелімі, барлығы</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Амортизационные отчисления за отчетный период (основные средства и нематериальные активы), всего</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ағымдағы шығыстар</w:t>
            </w:r>
            <w:r>
              <w:br/>
            </w:r>
            <w:r>
              <w:rPr>
                <w:rFonts w:ascii="Times New Roman"/>
                <w:b w:val="false"/>
                <w:i w:val="false"/>
                <w:color w:val="000000"/>
                <w:sz w:val="20"/>
              </w:rPr>
              <w:t>
</w:t>
            </w:r>
            <w:r>
              <w:rPr>
                <w:rFonts w:ascii="Times New Roman"/>
                <w:b w:val="false"/>
                <w:i w:val="false"/>
                <w:color w:val="000000"/>
                <w:sz w:val="20"/>
              </w:rPr>
              <w:t>Другие текущие расходы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w:t>
            </w:r>
            <w:r>
              <w:br/>
            </w:r>
            <w:r>
              <w:rPr>
                <w:rFonts w:ascii="Times New Roman"/>
                <w:b w:val="false"/>
                <w:i w:val="false"/>
                <w:color w:val="000000"/>
                <w:sz w:val="20"/>
              </w:rPr>
              <w:t>
</w:t>
            </w:r>
            <w:r>
              <w:rPr>
                <w:rFonts w:ascii="Times New Roman"/>
                <w:b w:val="false"/>
                <w:i w:val="false"/>
                <w:color w:val="000000"/>
                <w:sz w:val="20"/>
              </w:rPr>
              <w:t>Налоги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 салығы</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салықтар</w:t>
            </w:r>
            <w:r>
              <w:br/>
            </w:r>
            <w:r>
              <w:rPr>
                <w:rFonts w:ascii="Times New Roman"/>
                <w:b w:val="false"/>
                <w:i w:val="false"/>
                <w:color w:val="000000"/>
                <w:sz w:val="20"/>
              </w:rPr>
              <w:t>
</w:t>
            </w:r>
            <w:r>
              <w:rPr>
                <w:rFonts w:ascii="Times New Roman"/>
                <w:b w:val="false"/>
                <w:i w:val="false"/>
                <w:color w:val="000000"/>
                <w:sz w:val="20"/>
              </w:rPr>
              <w:t>прочие налоги</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және жинақтар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жинақтаушы зейнетақы қорына міндетті зейнетақылық</w:t>
            </w:r>
            <w:r>
              <w:br/>
            </w:r>
            <w:r>
              <w:rPr>
                <w:rFonts w:ascii="Times New Roman"/>
                <w:b w:val="false"/>
                <w:i w:val="false"/>
                <w:color w:val="000000"/>
                <w:sz w:val="20"/>
              </w:rPr>
              <w:t>
</w:t>
            </w:r>
            <w:r>
              <w:rPr>
                <w:rFonts w:ascii="Times New Roman"/>
                <w:b/>
                <w:i w:val="false"/>
                <w:color w:val="000000"/>
                <w:sz w:val="20"/>
              </w:rPr>
              <w:t>жарна 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w:t>
            </w:r>
            <w:r>
              <w:br/>
            </w:r>
            <w:r>
              <w:rPr>
                <w:rFonts w:ascii="Times New Roman"/>
                <w:b w:val="false"/>
                <w:i w:val="false"/>
                <w:color w:val="000000"/>
                <w:sz w:val="20"/>
              </w:rPr>
              <w:t>
</w:t>
            </w:r>
            <w:r>
              <w:rPr>
                <w:rFonts w:ascii="Times New Roman"/>
                <w:b w:val="false"/>
                <w:i w:val="false"/>
                <w:color w:val="000000"/>
                <w:sz w:val="20"/>
              </w:rPr>
              <w:t>накопительные пенсионные фонды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аударымдар</w:t>
            </w:r>
            <w:r>
              <w:br/>
            </w:r>
            <w:r>
              <w:rPr>
                <w:rFonts w:ascii="Times New Roman"/>
                <w:b w:val="false"/>
                <w:i w:val="false"/>
                <w:color w:val="000000"/>
                <w:sz w:val="20"/>
              </w:rPr>
              <w:t>
</w:t>
            </w:r>
            <w:r>
              <w:rPr>
                <w:rFonts w:ascii="Times New Roman"/>
                <w:b w:val="false"/>
                <w:i w:val="false"/>
                <w:color w:val="000000"/>
                <w:sz w:val="20"/>
              </w:rPr>
              <w:t>прочие отчисления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қаржы шығыстары</w:t>
            </w:r>
            <w:r>
              <w:br/>
            </w:r>
            <w:r>
              <w:rPr>
                <w:rFonts w:ascii="Times New Roman"/>
                <w:b w:val="false"/>
                <w:i w:val="false"/>
                <w:color w:val="000000"/>
                <w:sz w:val="20"/>
              </w:rPr>
              <w:t>
</w:t>
            </w:r>
            <w:r>
              <w:rPr>
                <w:rFonts w:ascii="Times New Roman"/>
                <w:b w:val="false"/>
                <w:i w:val="false"/>
                <w:color w:val="000000"/>
                <w:sz w:val="20"/>
              </w:rPr>
              <w:t>Капитальные расходы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жабдықтарды</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құралдардын істен шығуы</w:t>
            </w:r>
            <w:r>
              <w:br/>
            </w:r>
            <w:r>
              <w:rPr>
                <w:rFonts w:ascii="Times New Roman"/>
                <w:b w:val="false"/>
                <w:i w:val="false"/>
                <w:color w:val="000000"/>
                <w:sz w:val="20"/>
              </w:rPr>
              <w:t>
</w:t>
            </w:r>
            <w:r>
              <w:rPr>
                <w:rFonts w:ascii="Times New Roman"/>
                <w:b w:val="false"/>
                <w:i w:val="false"/>
                <w:color w:val="000000"/>
                <w:sz w:val="20"/>
              </w:rPr>
              <w:t>Выбытие основных средств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жабдықтардың</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құралдарының</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жабдықтарды</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w:t>
            </w:r>
            <w:r>
              <w:br/>
            </w:r>
            <w:r>
              <w:rPr>
                <w:rFonts w:ascii="Times New Roman"/>
                <w:b w:val="false"/>
                <w:i w:val="false"/>
                <w:color w:val="000000"/>
                <w:sz w:val="20"/>
              </w:rPr>
              <w:t>
</w:t>
            </w:r>
            <w:r>
              <w:rPr>
                <w:rFonts w:ascii="Times New Roman"/>
                <w:b w:val="false"/>
                <w:i w:val="false"/>
                <w:color w:val="000000"/>
                <w:sz w:val="20"/>
              </w:rPr>
              <w:t>сооружений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1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Шығыстарға бар ұйымдар қосады бюджеттен басқа</w:t>
      </w:r>
      <w:r>
        <w:br/>
      </w:r>
      <w:r>
        <w:rPr>
          <w:rFonts w:ascii="Times New Roman"/>
          <w:b w:val="false"/>
          <w:i w:val="false"/>
          <w:color w:val="000000"/>
          <w:sz w:val="28"/>
        </w:rPr>
        <w:t>
В статью расходов включаются все организации, кроме бюджетных</w:t>
      </w:r>
    </w:p>
    <w:bookmarkEnd w:id="12"/>
    <w:bookmarkStart w:name="z89" w:id="13"/>
    <w:p>
      <w:pPr>
        <w:spacing w:after="0"/>
        <w:ind w:left="0"/>
        <w:jc w:val="both"/>
      </w:pPr>
      <w:r>
        <w:rPr>
          <w:rFonts w:ascii="Times New Roman"/>
          <w:b w:val="false"/>
          <w:i w:val="false"/>
          <w:color w:val="000000"/>
          <w:sz w:val="28"/>
        </w:rPr>
        <w:t>
</w:t>
      </w:r>
      <w:r>
        <w:rPr>
          <w:rFonts w:ascii="Times New Roman"/>
          <w:b/>
          <w:i w:val="false"/>
          <w:color w:val="000000"/>
          <w:sz w:val="28"/>
        </w:rPr>
        <w:t>2. Ұйымның қаржы-шаруашылық қызметінің нәтижелерін көрсетіңіз, мың теңгемен</w:t>
      </w:r>
      <w:r>
        <w:br/>
      </w:r>
      <w:r>
        <w:rPr>
          <w:rFonts w:ascii="Times New Roman"/>
          <w:b w:val="false"/>
          <w:i w:val="false"/>
          <w:color w:val="000000"/>
          <w:sz w:val="28"/>
        </w:rPr>
        <w:t>
   Укажите результат финансово-хозяйственной деятельности организации, в тысячах тенге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778"/>
        <w:gridCol w:w="4029"/>
      </w:tblGrid>
      <w:tr>
        <w:trPr>
          <w:trHeight w:val="82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Аздық үлесті шегеруге дейінгі кезең бойынша</w:t>
            </w:r>
            <w:r>
              <w:br/>
            </w:r>
            <w:r>
              <w:rPr>
                <w:rFonts w:ascii="Times New Roman"/>
                <w:b w:val="false"/>
                <w:i w:val="false"/>
                <w:color w:val="000000"/>
                <w:sz w:val="20"/>
              </w:rPr>
              <w:t>
</w:t>
            </w:r>
            <w:r>
              <w:rPr>
                <w:rFonts w:ascii="Times New Roman"/>
                <w:b/>
                <w:i w:val="false"/>
                <w:color w:val="000000"/>
                <w:sz w:val="20"/>
              </w:rPr>
              <w:t>таза пайда (залал) (бюджеттік ұйымдар аталған</w:t>
            </w:r>
            <w:r>
              <w:br/>
            </w:r>
            <w:r>
              <w:rPr>
                <w:rFonts w:ascii="Times New Roman"/>
                <w:b w:val="false"/>
                <w:i w:val="false"/>
                <w:color w:val="000000"/>
                <w:sz w:val="20"/>
              </w:rPr>
              <w:t>
</w:t>
            </w:r>
            <w:r>
              <w:rPr>
                <w:rFonts w:ascii="Times New Roman"/>
                <w:b/>
                <w:i w:val="false"/>
                <w:color w:val="000000"/>
                <w:sz w:val="20"/>
              </w:rPr>
              <w:t>бөлімді толтырмайды)</w:t>
            </w:r>
            <w:r>
              <w:br/>
            </w:r>
            <w:r>
              <w:rPr>
                <w:rFonts w:ascii="Times New Roman"/>
                <w:b w:val="false"/>
                <w:i w:val="false"/>
                <w:color w:val="000000"/>
                <w:sz w:val="20"/>
              </w:rPr>
              <w:t>
</w:t>
            </w:r>
            <w:r>
              <w:rPr>
                <w:rFonts w:ascii="Times New Roman"/>
                <w:b w:val="false"/>
                <w:i w:val="false"/>
                <w:color w:val="000000"/>
                <w:sz w:val="20"/>
              </w:rPr>
              <w:t>Чистая прибыль (убыток) за период до вычета доли</w:t>
            </w:r>
            <w:r>
              <w:br/>
            </w:r>
            <w:r>
              <w:rPr>
                <w:rFonts w:ascii="Times New Roman"/>
                <w:b w:val="false"/>
                <w:i w:val="false"/>
                <w:color w:val="000000"/>
                <w:sz w:val="20"/>
              </w:rPr>
              <w:t>
</w:t>
            </w:r>
            <w:r>
              <w:rPr>
                <w:rFonts w:ascii="Times New Roman"/>
                <w:b w:val="false"/>
                <w:i w:val="false"/>
                <w:color w:val="000000"/>
                <w:sz w:val="20"/>
              </w:rPr>
              <w:t>меньшинства (бюджетные огранизации данный раздел не</w:t>
            </w:r>
            <w:r>
              <w:br/>
            </w:r>
            <w:r>
              <w:rPr>
                <w:rFonts w:ascii="Times New Roman"/>
                <w:b w:val="false"/>
                <w:i w:val="false"/>
                <w:color w:val="000000"/>
                <w:sz w:val="20"/>
              </w:rPr>
              <w:t>
</w:t>
            </w:r>
            <w:r>
              <w:rPr>
                <w:rFonts w:ascii="Times New Roman"/>
                <w:b w:val="false"/>
                <w:i w:val="false"/>
                <w:color w:val="000000"/>
                <w:sz w:val="20"/>
              </w:rPr>
              <w:t>заполняют)</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қорытынды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 за период</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 w:id="14"/>
    <w:p>
      <w:pPr>
        <w:spacing w:after="0"/>
        <w:ind w:left="0"/>
        <w:jc w:val="both"/>
      </w:pPr>
      <w:r>
        <w:rPr>
          <w:rFonts w:ascii="Times New Roman"/>
          <w:b w:val="false"/>
          <w:i w:val="false"/>
          <w:color w:val="000000"/>
          <w:sz w:val="28"/>
        </w:rPr>
        <w:t>
</w:t>
      </w:r>
      <w:r>
        <w:rPr>
          <w:rFonts w:ascii="Times New Roman"/>
          <w:b/>
          <w:i w:val="false"/>
          <w:color w:val="000000"/>
          <w:sz w:val="28"/>
        </w:rPr>
        <w:t>3. Бухгалтерлік теңгерім көрсеткіштері бойынша мәліметтерді көрсетіңіз, мың теңгемен</w:t>
      </w:r>
      <w:r>
        <w:br/>
      </w:r>
      <w:r>
        <w:rPr>
          <w:rFonts w:ascii="Times New Roman"/>
          <w:b w:val="false"/>
          <w:i w:val="false"/>
          <w:color w:val="000000"/>
          <w:sz w:val="28"/>
        </w:rPr>
        <w:t>
   Укажите сведения по показателям бухгалтерского баланса, в тысячах тенге</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8773"/>
        <w:gridCol w:w="3960"/>
      </w:tblGrid>
      <w:tr>
        <w:trPr>
          <w:trHeight w:val="72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12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Активы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қорлар</w:t>
            </w:r>
            <w:r>
              <w:br/>
            </w:r>
            <w:r>
              <w:rPr>
                <w:rFonts w:ascii="Times New Roman"/>
                <w:b w:val="false"/>
                <w:i w:val="false"/>
                <w:color w:val="000000"/>
                <w:sz w:val="20"/>
              </w:rPr>
              <w:t>
</w:t>
            </w:r>
            <w:r>
              <w:rPr>
                <w:rFonts w:ascii="Times New Roman"/>
                <w:b w:val="false"/>
                <w:i w:val="false"/>
                <w:color w:val="000000"/>
                <w:sz w:val="20"/>
              </w:rPr>
              <w:t>из них запасы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құрылыс материалдары</w:t>
            </w:r>
            <w:r>
              <w:br/>
            </w:r>
            <w:r>
              <w:rPr>
                <w:rFonts w:ascii="Times New Roman"/>
                <w:b w:val="false"/>
                <w:i w:val="false"/>
                <w:color w:val="000000"/>
                <w:sz w:val="20"/>
              </w:rPr>
              <w:t>
</w:t>
            </w:r>
            <w:r>
              <w:rPr>
                <w:rFonts w:ascii="Times New Roman"/>
                <w:b w:val="false"/>
                <w:i w:val="false"/>
                <w:color w:val="000000"/>
                <w:sz w:val="20"/>
              </w:rPr>
              <w:t>из них строительные материалы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алып-сату үшін сатып алынған тауарлар</w:t>
            </w:r>
            <w:r>
              <w:br/>
            </w:r>
            <w:r>
              <w:rPr>
                <w:rFonts w:ascii="Times New Roman"/>
                <w:b w:val="false"/>
                <w:i w:val="false"/>
                <w:color w:val="000000"/>
                <w:sz w:val="20"/>
              </w:rPr>
              <w:t>
</w:t>
            </w:r>
            <w:r>
              <w:rPr>
                <w:rFonts w:ascii="Times New Roman"/>
                <w:b w:val="false"/>
                <w:i w:val="false"/>
                <w:color w:val="000000"/>
                <w:sz w:val="20"/>
              </w:rPr>
              <w:t>товары приобретенные для перепродажи</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активтер</w:t>
            </w:r>
            <w:r>
              <w:br/>
            </w:r>
            <w:r>
              <w:rPr>
                <w:rFonts w:ascii="Times New Roman"/>
                <w:b w:val="false"/>
                <w:i w:val="false"/>
                <w:color w:val="000000"/>
                <w:sz w:val="20"/>
              </w:rPr>
              <w:t>
</w:t>
            </w:r>
            <w:r>
              <w:rPr>
                <w:rFonts w:ascii="Times New Roman"/>
                <w:b w:val="false"/>
                <w:i w:val="false"/>
                <w:color w:val="000000"/>
                <w:sz w:val="20"/>
              </w:rPr>
              <w:t>Прочие активы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Пассивтер</w:t>
            </w:r>
            <w:r>
              <w:br/>
            </w:r>
            <w:r>
              <w:rPr>
                <w:rFonts w:ascii="Times New Roman"/>
                <w:b w:val="false"/>
                <w:i w:val="false"/>
                <w:color w:val="000000"/>
                <w:sz w:val="20"/>
              </w:rPr>
              <w:t>
</w:t>
            </w:r>
            <w:r>
              <w:rPr>
                <w:rFonts w:ascii="Times New Roman"/>
                <w:b w:val="false"/>
                <w:i w:val="false"/>
                <w:color w:val="000000"/>
                <w:sz w:val="20"/>
              </w:rPr>
              <w:t>Пассивы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Капитал</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пассивтер</w:t>
            </w:r>
            <w:r>
              <w:br/>
            </w:r>
            <w:r>
              <w:rPr>
                <w:rFonts w:ascii="Times New Roman"/>
                <w:b w:val="false"/>
                <w:i w:val="false"/>
                <w:color w:val="000000"/>
                <w:sz w:val="20"/>
              </w:rPr>
              <w:t>
</w:t>
            </w:r>
            <w:r>
              <w:rPr>
                <w:rFonts w:ascii="Times New Roman"/>
                <w:b w:val="false"/>
                <w:i w:val="false"/>
                <w:color w:val="000000"/>
                <w:sz w:val="20"/>
              </w:rPr>
              <w:t>Прочие пассивы</w:t>
            </w:r>
          </w:p>
        </w:tc>
        <w:tc>
          <w:tcPr>
            <w:tcW w:w="3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15"/>
    <w:p>
      <w:pPr>
        <w:spacing w:after="0"/>
        <w:ind w:left="0"/>
        <w:jc w:val="both"/>
      </w:pPr>
      <w:r>
        <w:rPr>
          <w:rFonts w:ascii="Times New Roman"/>
          <w:b w:val="false"/>
          <w:i w:val="false"/>
          <w:color w:val="000000"/>
          <w:sz w:val="28"/>
        </w:rPr>
        <w:t>
</w:t>
      </w:r>
      <w:r>
        <w:rPr>
          <w:rFonts w:ascii="Times New Roman"/>
          <w:b/>
          <w:i w:val="false"/>
          <w:color w:val="000000"/>
          <w:sz w:val="28"/>
        </w:rPr>
        <w:t>4. Негізгі қызмет түрлерімен көрсетілген қызметтердің көлемін көрсетіңіз, мың теңгемен қосылған құн салығынсыз ҚҚС</w:t>
      </w:r>
      <w:r>
        <w:br/>
      </w:r>
      <w:r>
        <w:rPr>
          <w:rFonts w:ascii="Times New Roman"/>
          <w:b w:val="false"/>
          <w:i w:val="false"/>
          <w:color w:val="000000"/>
          <w:sz w:val="28"/>
        </w:rPr>
        <w:t>
   Укажите объем оказанных услуг по основному виду деятельности, в тысячах тенге без налога на добавленную стоимость (далее - НДС)</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2782"/>
        <w:gridCol w:w="1711"/>
        <w:gridCol w:w="2034"/>
        <w:gridCol w:w="1752"/>
        <w:gridCol w:w="2318"/>
        <w:gridCol w:w="2319"/>
      </w:tblGrid>
      <w:tr>
        <w:trPr>
          <w:trHeight w:val="690" w:hRule="atLeast"/>
        </w:trPr>
        <w:tc>
          <w:tcPr>
            <w:tcW w:w="1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7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услуги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ЭҚТЖЖ</w:t>
            </w:r>
            <w:r>
              <w:rPr>
                <w:rFonts w:ascii="Times New Roman"/>
                <w:b/>
                <w:i w:val="false"/>
                <w:color w:val="000000"/>
                <w:vertAlign w:val="superscript"/>
              </w:rPr>
              <w:t>2</w:t>
            </w:r>
            <w:r>
              <w:br/>
            </w:r>
            <w:r>
              <w:rPr>
                <w:rFonts w:ascii="Times New Roman"/>
                <w:b/>
                <w:i w:val="false"/>
                <w:color w:val="000000"/>
                <w:sz w:val="20"/>
              </w:rPr>
              <w:t>
бойынша</w:t>
            </w:r>
            <w:r>
              <w:br/>
            </w:r>
            <w:r>
              <w:rPr>
                <w:rFonts w:ascii="Times New Roman"/>
                <w:b/>
                <w:i w:val="false"/>
                <w:color w:val="000000"/>
                <w:sz w:val="20"/>
              </w:rPr>
              <w:t>
қызмет</w:t>
            </w:r>
            <w:r>
              <w:br/>
            </w:r>
            <w:r>
              <w:rPr>
                <w:rFonts w:ascii="Times New Roman"/>
                <w:b/>
                <w:i w:val="false"/>
                <w:color w:val="000000"/>
                <w:sz w:val="20"/>
              </w:rPr>
              <w:t>
түрінің</w:t>
            </w:r>
            <w:r>
              <w:br/>
            </w:r>
            <w:r>
              <w:rPr>
                <w:rFonts w:ascii="Times New Roman"/>
                <w:b/>
                <w:i w:val="false"/>
                <w:color w:val="000000"/>
                <w:sz w:val="20"/>
              </w:rPr>
              <w:t>
коды</w:t>
            </w:r>
            <w:r>
              <w:br/>
            </w:r>
            <w:r>
              <w:rPr>
                <w:rFonts w:ascii="Times New Roman"/>
                <w:b/>
                <w:i w:val="false"/>
                <w:color w:val="000000"/>
                <w:sz w:val="20"/>
              </w:rPr>
              <w:t>
Код вида</w:t>
            </w:r>
            <w:r>
              <w:br/>
            </w:r>
            <w:r>
              <w:rPr>
                <w:rFonts w:ascii="Times New Roman"/>
                <w:b/>
                <w:i w:val="false"/>
                <w:color w:val="000000"/>
                <w:sz w:val="20"/>
              </w:rPr>
              <w:t>
услуг</w:t>
            </w:r>
            <w:r>
              <w:br/>
            </w:r>
            <w:r>
              <w:rPr>
                <w:rFonts w:ascii="Times New Roman"/>
                <w:b/>
                <w:i w:val="false"/>
                <w:color w:val="000000"/>
                <w:sz w:val="20"/>
              </w:rPr>
              <w:t>
по КПВЭД
</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мыналардың қаражаты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бюджетные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0" w:type="auto"/>
            <w:vMerge/>
            <w:tcBorders>
              <w:top w:val="nil"/>
              <w:left w:val="single" w:color="cfcfcf" w:sz="5"/>
              <w:bottom w:val="single" w:color="cfcfcf" w:sz="5"/>
              <w:right w:val="single" w:color="cfcfcf" w:sz="5"/>
            </w:tcBorders>
          </w:tcP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населения</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w:t>
            </w:r>
            <w:r>
              <w:br/>
            </w:r>
            <w:r>
              <w:rPr>
                <w:rFonts w:ascii="Times New Roman"/>
                <w:b w:val="false"/>
                <w:i w:val="false"/>
                <w:color w:val="000000"/>
                <w:sz w:val="20"/>
              </w:rPr>
              <w:t>
</w:t>
            </w:r>
            <w:r>
              <w:rPr>
                <w:rFonts w:ascii="Times New Roman"/>
                <w:b/>
                <w:i w:val="false"/>
                <w:color w:val="000000"/>
                <w:sz w:val="20"/>
              </w:rPr>
              <w:t>дардың</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15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Қызметтердің</w:t>
            </w:r>
            <w:r>
              <w:br/>
            </w:r>
            <w:r>
              <w:rPr>
                <w:rFonts w:ascii="Times New Roman"/>
                <w:b w:val="false"/>
                <w:i w:val="false"/>
                <w:color w:val="000000"/>
                <w:sz w:val="20"/>
              </w:rPr>
              <w:t>
</w:t>
            </w:r>
            <w:r>
              <w:rPr>
                <w:rFonts w:ascii="Times New Roman"/>
                <w:b/>
                <w:i w:val="false"/>
                <w:color w:val="000000"/>
                <w:sz w:val="20"/>
              </w:rPr>
              <w:t>көрсетілгені,</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Оказано услуг,</w:t>
            </w:r>
            <w:r>
              <w:br/>
            </w:r>
            <w:r>
              <w:rPr>
                <w:rFonts w:ascii="Times New Roman"/>
                <w:b w:val="false"/>
                <w:i w:val="false"/>
                <w:color w:val="000000"/>
                <w:sz w:val="20"/>
              </w:rPr>
              <w:t>
</w:t>
            </w:r>
            <w:r>
              <w:rPr>
                <w:rFonts w:ascii="Times New Roman"/>
                <w:b w:val="false"/>
                <w:i w:val="false"/>
                <w:color w:val="000000"/>
                <w:sz w:val="20"/>
              </w:rPr>
              <w:t>всего</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ауруханалардың</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больниц</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86.10.1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w:t>
            </w:r>
            <w:r>
              <w:br/>
            </w:r>
            <w:r>
              <w:rPr>
                <w:rFonts w:ascii="Times New Roman"/>
                <w:b w:val="false"/>
                <w:i w:val="false"/>
                <w:color w:val="000000"/>
                <w:sz w:val="20"/>
              </w:rPr>
              <w:t>
</w:t>
            </w:r>
            <w:r>
              <w:rPr>
                <w:rFonts w:ascii="Times New Roman"/>
                <w:b/>
                <w:i w:val="false"/>
                <w:color w:val="000000"/>
                <w:sz w:val="20"/>
              </w:rPr>
              <w:t>дәрігерлік</w:t>
            </w:r>
            <w:r>
              <w:br/>
            </w:r>
            <w:r>
              <w:rPr>
                <w:rFonts w:ascii="Times New Roman"/>
                <w:b w:val="false"/>
                <w:i w:val="false"/>
                <w:color w:val="000000"/>
                <w:sz w:val="20"/>
              </w:rPr>
              <w:t>
</w:t>
            </w:r>
            <w:r>
              <w:rPr>
                <w:rFonts w:ascii="Times New Roman"/>
                <w:b/>
                <w:i w:val="false"/>
                <w:color w:val="000000"/>
                <w:sz w:val="20"/>
              </w:rPr>
              <w:t>тәжірибе</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врачебной</w:t>
            </w:r>
            <w:r>
              <w:br/>
            </w:r>
            <w:r>
              <w:rPr>
                <w:rFonts w:ascii="Times New Roman"/>
                <w:b w:val="false"/>
                <w:i w:val="false"/>
                <w:color w:val="000000"/>
                <w:sz w:val="20"/>
              </w:rPr>
              <w:t>
</w:t>
            </w:r>
            <w:r>
              <w:rPr>
                <w:rFonts w:ascii="Times New Roman"/>
                <w:b w:val="false"/>
                <w:i w:val="false"/>
                <w:color w:val="000000"/>
                <w:sz w:val="20"/>
              </w:rPr>
              <w:t>практики общей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мамандырылған</w:t>
            </w:r>
            <w:r>
              <w:br/>
            </w:r>
            <w:r>
              <w:rPr>
                <w:rFonts w:ascii="Times New Roman"/>
                <w:b w:val="false"/>
                <w:i w:val="false"/>
                <w:color w:val="000000"/>
                <w:sz w:val="20"/>
              </w:rPr>
              <w:t>
</w:t>
            </w:r>
            <w:r>
              <w:rPr>
                <w:rFonts w:ascii="Times New Roman"/>
                <w:b/>
                <w:i w:val="false"/>
                <w:color w:val="000000"/>
                <w:sz w:val="20"/>
              </w:rPr>
              <w:t>дәрігерлік</w:t>
            </w:r>
            <w:r>
              <w:br/>
            </w:r>
            <w:r>
              <w:rPr>
                <w:rFonts w:ascii="Times New Roman"/>
                <w:b w:val="false"/>
                <w:i w:val="false"/>
                <w:color w:val="000000"/>
                <w:sz w:val="20"/>
              </w:rPr>
              <w:t>
</w:t>
            </w:r>
            <w:r>
              <w:rPr>
                <w:rFonts w:ascii="Times New Roman"/>
                <w:b/>
                <w:i w:val="false"/>
                <w:color w:val="000000"/>
                <w:sz w:val="20"/>
              </w:rPr>
              <w:t>тәжірибе</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врачебной</w:t>
            </w:r>
            <w:r>
              <w:br/>
            </w:r>
            <w:r>
              <w:rPr>
                <w:rFonts w:ascii="Times New Roman"/>
                <w:b w:val="false"/>
                <w:i w:val="false"/>
                <w:color w:val="000000"/>
                <w:sz w:val="20"/>
              </w:rPr>
              <w:t>
</w:t>
            </w:r>
            <w:r>
              <w:rPr>
                <w:rFonts w:ascii="Times New Roman"/>
                <w:b w:val="false"/>
                <w:i w:val="false"/>
                <w:color w:val="000000"/>
                <w:sz w:val="20"/>
              </w:rPr>
              <w:t>практики</w:t>
            </w:r>
            <w:r>
              <w:br/>
            </w:r>
            <w:r>
              <w:rPr>
                <w:rFonts w:ascii="Times New Roman"/>
                <w:b w:val="false"/>
                <w:i w:val="false"/>
                <w:color w:val="000000"/>
                <w:sz w:val="20"/>
              </w:rPr>
              <w:t>
</w:t>
            </w:r>
            <w:r>
              <w:rPr>
                <w:rFonts w:ascii="Times New Roman"/>
                <w:b w:val="false"/>
                <w:i w:val="false"/>
                <w:color w:val="000000"/>
                <w:sz w:val="20"/>
              </w:rPr>
              <w:t>специализирован-</w:t>
            </w:r>
            <w:r>
              <w:br/>
            </w:r>
            <w:r>
              <w:rPr>
                <w:rFonts w:ascii="Times New Roman"/>
                <w:b w:val="false"/>
                <w:i w:val="false"/>
                <w:color w:val="000000"/>
                <w:sz w:val="20"/>
              </w:rPr>
              <w:t>
</w:t>
            </w:r>
            <w:r>
              <w:rPr>
                <w:rFonts w:ascii="Times New Roman"/>
                <w:b w:val="false"/>
                <w:i w:val="false"/>
                <w:color w:val="000000"/>
                <w:sz w:val="20"/>
              </w:rPr>
              <w:t>ной</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86.22.1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стоматология</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 области</w:t>
            </w:r>
            <w:r>
              <w:br/>
            </w:r>
            <w:r>
              <w:rPr>
                <w:rFonts w:ascii="Times New Roman"/>
                <w:b w:val="false"/>
                <w:i w:val="false"/>
                <w:color w:val="000000"/>
                <w:sz w:val="20"/>
              </w:rPr>
              <w:t>
</w:t>
            </w:r>
            <w:r>
              <w:rPr>
                <w:rFonts w:ascii="Times New Roman"/>
                <w:b w:val="false"/>
                <w:i w:val="false"/>
                <w:color w:val="000000"/>
                <w:sz w:val="20"/>
              </w:rPr>
              <w:t>стоматологии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86.23.1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адам</w:t>
            </w:r>
            <w:r>
              <w:br/>
            </w:r>
            <w:r>
              <w:rPr>
                <w:rFonts w:ascii="Times New Roman"/>
                <w:b w:val="false"/>
                <w:i w:val="false"/>
                <w:color w:val="000000"/>
                <w:sz w:val="20"/>
              </w:rPr>
              <w:t>
</w:t>
            </w:r>
            <w:r>
              <w:rPr>
                <w:rFonts w:ascii="Times New Roman"/>
                <w:b/>
                <w:i w:val="false"/>
                <w:color w:val="000000"/>
                <w:sz w:val="20"/>
              </w:rPr>
              <w:t>денсаулығын</w:t>
            </w:r>
            <w:r>
              <w:br/>
            </w:r>
            <w:r>
              <w:rPr>
                <w:rFonts w:ascii="Times New Roman"/>
                <w:b w:val="false"/>
                <w:i w:val="false"/>
                <w:color w:val="000000"/>
                <w:sz w:val="20"/>
              </w:rPr>
              <w:t>
</w:t>
            </w:r>
            <w:r>
              <w:rPr>
                <w:rFonts w:ascii="Times New Roman"/>
                <w:b/>
                <w:i w:val="false"/>
                <w:color w:val="000000"/>
                <w:sz w:val="20"/>
              </w:rPr>
              <w:t>қорғау бойынша</w:t>
            </w:r>
            <w:r>
              <w:br/>
            </w:r>
            <w:r>
              <w:rPr>
                <w:rFonts w:ascii="Times New Roman"/>
                <w:b w:val="false"/>
                <w:i w:val="false"/>
                <w:color w:val="000000"/>
                <w:sz w:val="20"/>
              </w:rPr>
              <w:t>
</w:t>
            </w:r>
            <w:r>
              <w:rPr>
                <w:rFonts w:ascii="Times New Roman"/>
                <w:b/>
                <w:i w:val="false"/>
                <w:color w:val="000000"/>
                <w:sz w:val="20"/>
              </w:rPr>
              <w:t>өзге де</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охране</w:t>
            </w:r>
            <w:r>
              <w:br/>
            </w:r>
            <w:r>
              <w:rPr>
                <w:rFonts w:ascii="Times New Roman"/>
                <w:b w:val="false"/>
                <w:i w:val="false"/>
                <w:color w:val="000000"/>
                <w:sz w:val="20"/>
              </w:rPr>
              <w:t>
</w:t>
            </w:r>
            <w:r>
              <w:rPr>
                <w:rFonts w:ascii="Times New Roman"/>
                <w:b w:val="false"/>
                <w:i w:val="false"/>
                <w:color w:val="000000"/>
                <w:sz w:val="20"/>
              </w:rPr>
              <w:t>здоровья человека</w:t>
            </w:r>
            <w:r>
              <w:br/>
            </w:r>
            <w:r>
              <w:rPr>
                <w:rFonts w:ascii="Times New Roman"/>
                <w:b w:val="false"/>
                <w:i w:val="false"/>
                <w:color w:val="000000"/>
                <w:sz w:val="20"/>
              </w:rPr>
              <w:t>
</w:t>
            </w:r>
            <w:r>
              <w:rPr>
                <w:rFonts w:ascii="Times New Roman"/>
                <w:b w:val="false"/>
                <w:i w:val="false"/>
                <w:color w:val="000000"/>
                <w:sz w:val="20"/>
              </w:rPr>
              <w:t>прочие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86.90.1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тұруды</w:t>
            </w:r>
            <w:r>
              <w:br/>
            </w:r>
            <w:r>
              <w:rPr>
                <w:rFonts w:ascii="Times New Roman"/>
                <w:b w:val="false"/>
                <w:i w:val="false"/>
                <w:color w:val="000000"/>
                <w:sz w:val="20"/>
              </w:rPr>
              <w:t>
</w:t>
            </w:r>
            <w:r>
              <w:rPr>
                <w:rFonts w:ascii="Times New Roman"/>
                <w:b/>
                <w:i w:val="false"/>
                <w:color w:val="000000"/>
                <w:sz w:val="20"/>
              </w:rPr>
              <w:t>қамтамасыз</w:t>
            </w:r>
            <w:r>
              <w:br/>
            </w:r>
            <w:r>
              <w:rPr>
                <w:rFonts w:ascii="Times New Roman"/>
                <w:b w:val="false"/>
                <w:i w:val="false"/>
                <w:color w:val="000000"/>
                <w:sz w:val="20"/>
              </w:rPr>
              <w:t>
</w:t>
            </w:r>
            <w:r>
              <w:rPr>
                <w:rFonts w:ascii="Times New Roman"/>
                <w:b/>
                <w:i w:val="false"/>
                <w:color w:val="000000"/>
                <w:sz w:val="20"/>
              </w:rPr>
              <w:t>етумен</w:t>
            </w:r>
            <w:r>
              <w:br/>
            </w:r>
            <w:r>
              <w:rPr>
                <w:rFonts w:ascii="Times New Roman"/>
                <w:b w:val="false"/>
                <w:i w:val="false"/>
                <w:color w:val="000000"/>
                <w:sz w:val="20"/>
              </w:rPr>
              <w:t>
</w:t>
            </w:r>
            <w:r>
              <w:rPr>
                <w:rFonts w:ascii="Times New Roman"/>
                <w:b/>
                <w:i w:val="false"/>
                <w:color w:val="000000"/>
                <w:sz w:val="20"/>
              </w:rPr>
              <w:t>науқастарды</w:t>
            </w:r>
            <w:r>
              <w:br/>
            </w:r>
            <w:r>
              <w:rPr>
                <w:rFonts w:ascii="Times New Roman"/>
                <w:b w:val="false"/>
                <w:i w:val="false"/>
                <w:color w:val="000000"/>
                <w:sz w:val="20"/>
              </w:rPr>
              <w:t>
</w:t>
            </w:r>
            <w:r>
              <w:rPr>
                <w:rFonts w:ascii="Times New Roman"/>
                <w:b/>
                <w:i w:val="false"/>
                <w:color w:val="000000"/>
                <w:sz w:val="20"/>
              </w:rPr>
              <w:t>күту 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 уходу</w:t>
            </w:r>
            <w:r>
              <w:br/>
            </w:r>
            <w:r>
              <w:rPr>
                <w:rFonts w:ascii="Times New Roman"/>
                <w:b w:val="false"/>
                <w:i w:val="false"/>
                <w:color w:val="000000"/>
                <w:sz w:val="20"/>
              </w:rPr>
              <w:t>
</w:t>
            </w:r>
            <w:r>
              <w:rPr>
                <w:rFonts w:ascii="Times New Roman"/>
                <w:b w:val="false"/>
                <w:i w:val="false"/>
                <w:color w:val="000000"/>
                <w:sz w:val="20"/>
              </w:rPr>
              <w:t>за больными с</w:t>
            </w:r>
            <w:r>
              <w:br/>
            </w:r>
            <w:r>
              <w:rPr>
                <w:rFonts w:ascii="Times New Roman"/>
                <w:b w:val="false"/>
                <w:i w:val="false"/>
                <w:color w:val="000000"/>
                <w:sz w:val="20"/>
              </w:rPr>
              <w:t>
</w:t>
            </w:r>
            <w:r>
              <w:rPr>
                <w:rFonts w:ascii="Times New Roman"/>
                <w:b w:val="false"/>
                <w:i w:val="false"/>
                <w:color w:val="000000"/>
                <w:sz w:val="20"/>
              </w:rPr>
              <w:t>обеспечением</w:t>
            </w:r>
            <w:r>
              <w:br/>
            </w:r>
            <w:r>
              <w:rPr>
                <w:rFonts w:ascii="Times New Roman"/>
                <w:b w:val="false"/>
                <w:i w:val="false"/>
                <w:color w:val="000000"/>
                <w:sz w:val="20"/>
              </w:rPr>
              <w:t>
</w:t>
            </w:r>
            <w:r>
              <w:rPr>
                <w:rFonts w:ascii="Times New Roman"/>
                <w:b w:val="false"/>
                <w:i w:val="false"/>
                <w:color w:val="000000"/>
                <w:sz w:val="20"/>
              </w:rPr>
              <w:t>проживания</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ақыл-ой немесе</w:t>
            </w:r>
            <w:r>
              <w:br/>
            </w:r>
            <w:r>
              <w:rPr>
                <w:rFonts w:ascii="Times New Roman"/>
                <w:b w:val="false"/>
                <w:i w:val="false"/>
                <w:color w:val="000000"/>
                <w:sz w:val="20"/>
              </w:rPr>
              <w:t>
</w:t>
            </w:r>
            <w:r>
              <w:rPr>
                <w:rFonts w:ascii="Times New Roman"/>
                <w:b/>
                <w:i w:val="false"/>
                <w:color w:val="000000"/>
                <w:sz w:val="20"/>
              </w:rPr>
              <w:t>дене</w:t>
            </w:r>
            <w:r>
              <w:br/>
            </w:r>
            <w:r>
              <w:rPr>
                <w:rFonts w:ascii="Times New Roman"/>
                <w:b w:val="false"/>
                <w:i w:val="false"/>
                <w:color w:val="000000"/>
                <w:sz w:val="20"/>
              </w:rPr>
              <w:t>
</w:t>
            </w:r>
            <w:r>
              <w:rPr>
                <w:rFonts w:ascii="Times New Roman"/>
                <w:b/>
                <w:i w:val="false"/>
                <w:color w:val="000000"/>
                <w:sz w:val="20"/>
              </w:rPr>
              <w:t>кемшіліктері,</w:t>
            </w:r>
            <w:r>
              <w:br/>
            </w:r>
            <w:r>
              <w:rPr>
                <w:rFonts w:ascii="Times New Roman"/>
                <w:b w:val="false"/>
                <w:i w:val="false"/>
                <w:color w:val="000000"/>
                <w:sz w:val="20"/>
              </w:rPr>
              <w:t>
</w:t>
            </w:r>
            <w:r>
              <w:rPr>
                <w:rFonts w:ascii="Times New Roman"/>
                <w:b/>
                <w:i w:val="false"/>
                <w:color w:val="000000"/>
                <w:sz w:val="20"/>
              </w:rPr>
              <w:t>психикалық</w:t>
            </w:r>
            <w:r>
              <w:br/>
            </w:r>
            <w:r>
              <w:rPr>
                <w:rFonts w:ascii="Times New Roman"/>
                <w:b w:val="false"/>
                <w:i w:val="false"/>
                <w:color w:val="000000"/>
                <w:sz w:val="20"/>
              </w:rPr>
              <w:t>
</w:t>
            </w:r>
            <w:r>
              <w:rPr>
                <w:rFonts w:ascii="Times New Roman"/>
                <w:b/>
                <w:i w:val="false"/>
                <w:color w:val="000000"/>
                <w:sz w:val="20"/>
              </w:rPr>
              <w:t>аурулар және</w:t>
            </w:r>
            <w:r>
              <w:br/>
            </w:r>
            <w:r>
              <w:rPr>
                <w:rFonts w:ascii="Times New Roman"/>
                <w:b w:val="false"/>
                <w:i w:val="false"/>
                <w:color w:val="000000"/>
                <w:sz w:val="20"/>
              </w:rPr>
              <w:t>
</w:t>
            </w:r>
            <w:r>
              <w:rPr>
                <w:rFonts w:ascii="Times New Roman"/>
                <w:b/>
                <w:i w:val="false"/>
                <w:color w:val="000000"/>
                <w:sz w:val="20"/>
              </w:rPr>
              <w:t>наркологиялық</w:t>
            </w:r>
            <w:r>
              <w:br/>
            </w:r>
            <w:r>
              <w:rPr>
                <w:rFonts w:ascii="Times New Roman"/>
                <w:b w:val="false"/>
                <w:i w:val="false"/>
                <w:color w:val="000000"/>
                <w:sz w:val="20"/>
              </w:rPr>
              <w:t>
</w:t>
            </w:r>
            <w:r>
              <w:rPr>
                <w:rFonts w:ascii="Times New Roman"/>
                <w:b/>
                <w:i w:val="false"/>
                <w:color w:val="000000"/>
                <w:sz w:val="20"/>
              </w:rPr>
              <w:t>ауытқулары бар</w:t>
            </w:r>
            <w:r>
              <w:br/>
            </w:r>
            <w:r>
              <w:rPr>
                <w:rFonts w:ascii="Times New Roman"/>
                <w:b w:val="false"/>
                <w:i w:val="false"/>
                <w:color w:val="000000"/>
                <w:sz w:val="20"/>
              </w:rPr>
              <w:t>
</w:t>
            </w:r>
            <w:r>
              <w:rPr>
                <w:rFonts w:ascii="Times New Roman"/>
                <w:b/>
                <w:i w:val="false"/>
                <w:color w:val="000000"/>
                <w:sz w:val="20"/>
              </w:rPr>
              <w:t>адамдардың</w:t>
            </w:r>
            <w:r>
              <w:br/>
            </w:r>
            <w:r>
              <w:rPr>
                <w:rFonts w:ascii="Times New Roman"/>
                <w:b w:val="false"/>
                <w:i w:val="false"/>
                <w:color w:val="000000"/>
                <w:sz w:val="20"/>
              </w:rPr>
              <w:t>
</w:t>
            </w:r>
            <w:r>
              <w:rPr>
                <w:rFonts w:ascii="Times New Roman"/>
                <w:b/>
                <w:i w:val="false"/>
                <w:color w:val="000000"/>
                <w:sz w:val="20"/>
              </w:rPr>
              <w:t>тұруымен</w:t>
            </w:r>
            <w:r>
              <w:br/>
            </w:r>
            <w:r>
              <w:rPr>
                <w:rFonts w:ascii="Times New Roman"/>
                <w:b w:val="false"/>
                <w:i w:val="false"/>
                <w:color w:val="000000"/>
                <w:sz w:val="20"/>
              </w:rPr>
              <w:t>
</w:t>
            </w:r>
            <w:r>
              <w:rPr>
                <w:rFonts w:ascii="Times New Roman"/>
                <w:b/>
                <w:i w:val="false"/>
                <w:color w:val="000000"/>
                <w:sz w:val="20"/>
              </w:rPr>
              <w:t>байланысты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проживанием лиц</w:t>
            </w:r>
            <w:r>
              <w:br/>
            </w:r>
            <w:r>
              <w:rPr>
                <w:rFonts w:ascii="Times New Roman"/>
                <w:b w:val="false"/>
                <w:i w:val="false"/>
                <w:color w:val="000000"/>
                <w:sz w:val="20"/>
              </w:rPr>
              <w:t>
</w:t>
            </w:r>
            <w:r>
              <w:rPr>
                <w:rFonts w:ascii="Times New Roman"/>
                <w:b w:val="false"/>
                <w:i w:val="false"/>
                <w:color w:val="000000"/>
                <w:sz w:val="20"/>
              </w:rPr>
              <w:t>с умственными или</w:t>
            </w:r>
            <w:r>
              <w:br/>
            </w:r>
            <w:r>
              <w:rPr>
                <w:rFonts w:ascii="Times New Roman"/>
                <w:b w:val="false"/>
                <w:i w:val="false"/>
                <w:color w:val="000000"/>
                <w:sz w:val="20"/>
              </w:rPr>
              <w:t>
</w:t>
            </w:r>
            <w:r>
              <w:rPr>
                <w:rFonts w:ascii="Times New Roman"/>
                <w:b w:val="false"/>
                <w:i w:val="false"/>
                <w:color w:val="000000"/>
                <w:sz w:val="20"/>
              </w:rPr>
              <w:t>физическими</w:t>
            </w:r>
            <w:r>
              <w:br/>
            </w:r>
            <w:r>
              <w:rPr>
                <w:rFonts w:ascii="Times New Roman"/>
                <w:b w:val="false"/>
                <w:i w:val="false"/>
                <w:color w:val="000000"/>
                <w:sz w:val="20"/>
              </w:rPr>
              <w:t>
</w:t>
            </w:r>
            <w:r>
              <w:rPr>
                <w:rFonts w:ascii="Times New Roman"/>
                <w:b w:val="false"/>
                <w:i w:val="false"/>
                <w:color w:val="000000"/>
                <w:sz w:val="20"/>
              </w:rPr>
              <w:t>недостатками,</w:t>
            </w:r>
            <w:r>
              <w:br/>
            </w:r>
            <w:r>
              <w:rPr>
                <w:rFonts w:ascii="Times New Roman"/>
                <w:b w:val="false"/>
                <w:i w:val="false"/>
                <w:color w:val="000000"/>
                <w:sz w:val="20"/>
              </w:rPr>
              <w:t>
</w:t>
            </w:r>
            <w:r>
              <w:rPr>
                <w:rFonts w:ascii="Times New Roman"/>
                <w:b w:val="false"/>
                <w:i w:val="false"/>
                <w:color w:val="000000"/>
                <w:sz w:val="20"/>
              </w:rPr>
              <w:t>психическими</w:t>
            </w:r>
            <w:r>
              <w:br/>
            </w:r>
            <w:r>
              <w:rPr>
                <w:rFonts w:ascii="Times New Roman"/>
                <w:b w:val="false"/>
                <w:i w:val="false"/>
                <w:color w:val="000000"/>
                <w:sz w:val="20"/>
              </w:rPr>
              <w:t>
</w:t>
            </w:r>
            <w:r>
              <w:rPr>
                <w:rFonts w:ascii="Times New Roman"/>
                <w:b w:val="false"/>
                <w:i w:val="false"/>
                <w:color w:val="000000"/>
                <w:sz w:val="20"/>
              </w:rPr>
              <w:t>заболеваниями и</w:t>
            </w:r>
            <w:r>
              <w:br/>
            </w:r>
            <w:r>
              <w:rPr>
                <w:rFonts w:ascii="Times New Roman"/>
                <w:b w:val="false"/>
                <w:i w:val="false"/>
                <w:color w:val="000000"/>
                <w:sz w:val="20"/>
              </w:rPr>
              <w:t>
</w:t>
            </w:r>
            <w:r>
              <w:rPr>
                <w:rFonts w:ascii="Times New Roman"/>
                <w:b w:val="false"/>
                <w:i w:val="false"/>
                <w:color w:val="000000"/>
                <w:sz w:val="20"/>
              </w:rPr>
              <w:t>наркологическими</w:t>
            </w:r>
            <w:r>
              <w:br/>
            </w:r>
            <w:r>
              <w:rPr>
                <w:rFonts w:ascii="Times New Roman"/>
                <w:b w:val="false"/>
                <w:i w:val="false"/>
                <w:color w:val="000000"/>
                <w:sz w:val="20"/>
              </w:rPr>
              <w:t>
</w:t>
            </w:r>
            <w:r>
              <w:rPr>
                <w:rFonts w:ascii="Times New Roman"/>
                <w:b w:val="false"/>
                <w:i w:val="false"/>
                <w:color w:val="000000"/>
                <w:sz w:val="20"/>
              </w:rPr>
              <w:t>расстройствами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қарттар мен</w:t>
            </w:r>
            <w:r>
              <w:br/>
            </w:r>
            <w:r>
              <w:rPr>
                <w:rFonts w:ascii="Times New Roman"/>
                <w:b w:val="false"/>
                <w:i w:val="false"/>
                <w:color w:val="000000"/>
                <w:sz w:val="20"/>
              </w:rPr>
              <w:t>
</w:t>
            </w:r>
            <w:r>
              <w:rPr>
                <w:rFonts w:ascii="Times New Roman"/>
                <w:b/>
                <w:i w:val="false"/>
                <w:color w:val="000000"/>
                <w:sz w:val="20"/>
              </w:rPr>
              <w:t>мүгедектерге</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тұратын орынмен</w:t>
            </w:r>
            <w:r>
              <w:br/>
            </w:r>
            <w:r>
              <w:rPr>
                <w:rFonts w:ascii="Times New Roman"/>
                <w:b w:val="false"/>
                <w:i w:val="false"/>
                <w:color w:val="000000"/>
                <w:sz w:val="20"/>
              </w:rPr>
              <w:t>
</w:t>
            </w:r>
            <w:r>
              <w:rPr>
                <w:rFonts w:ascii="Times New Roman"/>
                <w:b/>
                <w:i w:val="false"/>
                <w:color w:val="000000"/>
                <w:sz w:val="20"/>
              </w:rPr>
              <w:t>байланысты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проживанием,</w:t>
            </w:r>
            <w:r>
              <w:br/>
            </w:r>
            <w:r>
              <w:rPr>
                <w:rFonts w:ascii="Times New Roman"/>
                <w:b w:val="false"/>
                <w:i w:val="false"/>
                <w:color w:val="000000"/>
                <w:sz w:val="20"/>
              </w:rPr>
              <w:t>
</w:t>
            </w:r>
            <w:r>
              <w:rPr>
                <w:rFonts w:ascii="Times New Roman"/>
                <w:b w:val="false"/>
                <w:i w:val="false"/>
                <w:color w:val="000000"/>
                <w:sz w:val="20"/>
              </w:rPr>
              <w:t>для престарелых и</w:t>
            </w:r>
            <w:r>
              <w:br/>
            </w:r>
            <w:r>
              <w:rPr>
                <w:rFonts w:ascii="Times New Roman"/>
                <w:b w:val="false"/>
                <w:i w:val="false"/>
                <w:color w:val="000000"/>
                <w:sz w:val="20"/>
              </w:rPr>
              <w:t>
</w:t>
            </w:r>
            <w:r>
              <w:rPr>
                <w:rFonts w:ascii="Times New Roman"/>
                <w:b w:val="false"/>
                <w:i w:val="false"/>
                <w:color w:val="000000"/>
                <w:sz w:val="20"/>
              </w:rPr>
              <w:t>инвалидов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тұрумен</w:t>
            </w:r>
            <w:r>
              <w:br/>
            </w:r>
            <w:r>
              <w:rPr>
                <w:rFonts w:ascii="Times New Roman"/>
                <w:b w:val="false"/>
                <w:i w:val="false"/>
                <w:color w:val="000000"/>
                <w:sz w:val="20"/>
              </w:rPr>
              <w:t>
</w:t>
            </w:r>
            <w:r>
              <w:rPr>
                <w:rFonts w:ascii="Times New Roman"/>
                <w:b/>
                <w:i w:val="false"/>
                <w:color w:val="000000"/>
                <w:sz w:val="20"/>
              </w:rPr>
              <w:t>байланысты өзге</w:t>
            </w:r>
            <w:r>
              <w:br/>
            </w:r>
            <w:r>
              <w:rPr>
                <w:rFonts w:ascii="Times New Roman"/>
                <w:b w:val="false"/>
                <w:i w:val="false"/>
                <w:color w:val="000000"/>
                <w:sz w:val="20"/>
              </w:rPr>
              <w:t>
</w:t>
            </w:r>
            <w:r>
              <w:rPr>
                <w:rFonts w:ascii="Times New Roman"/>
                <w:b/>
                <w:i w:val="false"/>
                <w:color w:val="000000"/>
                <w:sz w:val="20"/>
              </w:rPr>
              <w:t>де қызметтер</w:t>
            </w:r>
            <w:r>
              <w:br/>
            </w:r>
            <w:r>
              <w:rPr>
                <w:rFonts w:ascii="Times New Roman"/>
                <w:b w:val="false"/>
                <w:i w:val="false"/>
                <w:color w:val="000000"/>
                <w:sz w:val="20"/>
              </w:rPr>
              <w:t>
</w:t>
            </w:r>
            <w:r>
              <w:rPr>
                <w:rFonts w:ascii="Times New Roman"/>
                <w:b w:val="false"/>
                <w:i w:val="false"/>
                <w:color w:val="000000"/>
                <w:sz w:val="20"/>
              </w:rPr>
              <w:t>услуги, связанные</w:t>
            </w:r>
            <w:r>
              <w:br/>
            </w:r>
            <w:r>
              <w:rPr>
                <w:rFonts w:ascii="Times New Roman"/>
                <w:b w:val="false"/>
                <w:i w:val="false"/>
                <w:color w:val="000000"/>
                <w:sz w:val="20"/>
              </w:rPr>
              <w:t>
</w:t>
            </w:r>
            <w:r>
              <w:rPr>
                <w:rFonts w:ascii="Times New Roman"/>
                <w:b w:val="false"/>
                <w:i w:val="false"/>
                <w:color w:val="000000"/>
                <w:sz w:val="20"/>
              </w:rPr>
              <w:t>с проживанием,</w:t>
            </w:r>
            <w:r>
              <w:br/>
            </w:r>
            <w:r>
              <w:rPr>
                <w:rFonts w:ascii="Times New Roman"/>
                <w:b w:val="false"/>
                <w:i w:val="false"/>
                <w:color w:val="000000"/>
                <w:sz w:val="20"/>
              </w:rPr>
              <w:t>
</w:t>
            </w:r>
            <w:r>
              <w:rPr>
                <w:rFonts w:ascii="Times New Roman"/>
                <w:b w:val="false"/>
                <w:i w:val="false"/>
                <w:color w:val="000000"/>
                <w:sz w:val="20"/>
              </w:rPr>
              <w:t>прочие</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қарттар мен</w:t>
            </w:r>
            <w:r>
              <w:br/>
            </w:r>
            <w:r>
              <w:rPr>
                <w:rFonts w:ascii="Times New Roman"/>
                <w:b w:val="false"/>
                <w:i w:val="false"/>
                <w:color w:val="000000"/>
                <w:sz w:val="20"/>
              </w:rPr>
              <w:t>
</w:t>
            </w:r>
            <w:r>
              <w:rPr>
                <w:rFonts w:ascii="Times New Roman"/>
                <w:b/>
                <w:i w:val="false"/>
                <w:color w:val="000000"/>
                <w:sz w:val="20"/>
              </w:rPr>
              <w:t>мүгедектерге</w:t>
            </w:r>
            <w:r>
              <w:br/>
            </w:r>
            <w:r>
              <w:rPr>
                <w:rFonts w:ascii="Times New Roman"/>
                <w:b w:val="false"/>
                <w:i w:val="false"/>
                <w:color w:val="000000"/>
                <w:sz w:val="20"/>
              </w:rPr>
              <w:t>
</w:t>
            </w:r>
            <w:r>
              <w:rPr>
                <w:rFonts w:ascii="Times New Roman"/>
                <w:b/>
                <w:i w:val="false"/>
                <w:color w:val="000000"/>
                <w:sz w:val="20"/>
              </w:rPr>
              <w:t>арналған</w:t>
            </w:r>
            <w:r>
              <w:br/>
            </w:r>
            <w:r>
              <w:rPr>
                <w:rFonts w:ascii="Times New Roman"/>
                <w:b w:val="false"/>
                <w:i w:val="false"/>
                <w:color w:val="000000"/>
                <w:sz w:val="20"/>
              </w:rPr>
              <w:t>
</w:t>
            </w:r>
            <w:r>
              <w:rPr>
                <w:rFonts w:ascii="Times New Roman"/>
                <w:b/>
                <w:i w:val="false"/>
                <w:color w:val="000000"/>
                <w:sz w:val="20"/>
              </w:rPr>
              <w:t>тұратын орынмен</w:t>
            </w:r>
            <w:r>
              <w:br/>
            </w:r>
            <w:r>
              <w:rPr>
                <w:rFonts w:ascii="Times New Roman"/>
                <w:b w:val="false"/>
                <w:i w:val="false"/>
                <w:color w:val="000000"/>
                <w:sz w:val="20"/>
              </w:rPr>
              <w:t>
</w:t>
            </w:r>
            <w:r>
              <w:rPr>
                <w:rFonts w:ascii="Times New Roman"/>
                <w:b/>
                <w:i w:val="false"/>
                <w:color w:val="000000"/>
                <w:sz w:val="20"/>
              </w:rPr>
              <w:t>қамтамасыз</w:t>
            </w:r>
            <w:r>
              <w:br/>
            </w:r>
            <w:r>
              <w:rPr>
                <w:rFonts w:ascii="Times New Roman"/>
                <w:b w:val="false"/>
                <w:i w:val="false"/>
                <w:color w:val="000000"/>
                <w:sz w:val="20"/>
              </w:rPr>
              <w:t>
</w:t>
            </w:r>
            <w:r>
              <w:rPr>
                <w:rFonts w:ascii="Times New Roman"/>
                <w:b/>
                <w:i w:val="false"/>
                <w:color w:val="000000"/>
                <w:sz w:val="20"/>
              </w:rPr>
              <w:t>етусіз</w:t>
            </w:r>
            <w:r>
              <w:br/>
            </w:r>
            <w:r>
              <w:rPr>
                <w:rFonts w:ascii="Times New Roman"/>
                <w:b w:val="false"/>
                <w:i w:val="false"/>
                <w:color w:val="000000"/>
                <w:sz w:val="20"/>
              </w:rPr>
              <w:t>
</w:t>
            </w:r>
            <w:r>
              <w:rPr>
                <w:rFonts w:ascii="Times New Roman"/>
                <w:b/>
                <w:i w:val="false"/>
                <w:color w:val="000000"/>
                <w:sz w:val="20"/>
              </w:rPr>
              <w:t>әлеуметтік</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социальные</w:t>
            </w:r>
            <w:r>
              <w:br/>
            </w:r>
            <w:r>
              <w:rPr>
                <w:rFonts w:ascii="Times New Roman"/>
                <w:b w:val="false"/>
                <w:i w:val="false"/>
                <w:color w:val="000000"/>
                <w:sz w:val="20"/>
              </w:rPr>
              <w:t>
</w:t>
            </w:r>
            <w:r>
              <w:rPr>
                <w:rFonts w:ascii="Times New Roman"/>
                <w:b w:val="false"/>
                <w:i w:val="false"/>
                <w:color w:val="000000"/>
                <w:sz w:val="20"/>
              </w:rPr>
              <w:t>без обеспечения</w:t>
            </w:r>
            <w:r>
              <w:br/>
            </w:r>
            <w:r>
              <w:rPr>
                <w:rFonts w:ascii="Times New Roman"/>
                <w:b w:val="false"/>
                <w:i w:val="false"/>
                <w:color w:val="000000"/>
                <w:sz w:val="20"/>
              </w:rPr>
              <w:t>
</w:t>
            </w:r>
            <w:r>
              <w:rPr>
                <w:rFonts w:ascii="Times New Roman"/>
                <w:b w:val="false"/>
                <w:i w:val="false"/>
                <w:color w:val="000000"/>
                <w:sz w:val="20"/>
              </w:rPr>
              <w:t>проживания для</w:t>
            </w:r>
            <w:r>
              <w:br/>
            </w:r>
            <w:r>
              <w:rPr>
                <w:rFonts w:ascii="Times New Roman"/>
                <w:b w:val="false"/>
                <w:i w:val="false"/>
                <w:color w:val="000000"/>
                <w:sz w:val="20"/>
              </w:rPr>
              <w:t>
</w:t>
            </w:r>
            <w:r>
              <w:rPr>
                <w:rFonts w:ascii="Times New Roman"/>
                <w:b w:val="false"/>
                <w:i w:val="false"/>
                <w:color w:val="000000"/>
                <w:sz w:val="20"/>
              </w:rPr>
              <w:t>престарелых и</w:t>
            </w:r>
            <w:r>
              <w:br/>
            </w:r>
            <w:r>
              <w:rPr>
                <w:rFonts w:ascii="Times New Roman"/>
                <w:b w:val="false"/>
                <w:i w:val="false"/>
                <w:color w:val="000000"/>
                <w:sz w:val="20"/>
              </w:rPr>
              <w:t>
</w:t>
            </w:r>
            <w:r>
              <w:rPr>
                <w:rFonts w:ascii="Times New Roman"/>
                <w:b w:val="false"/>
                <w:i w:val="false"/>
                <w:color w:val="000000"/>
                <w:sz w:val="20"/>
              </w:rPr>
              <w:t>инвалидов</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балаларға</w:t>
            </w:r>
            <w:r>
              <w:br/>
            </w:r>
            <w:r>
              <w:rPr>
                <w:rFonts w:ascii="Times New Roman"/>
                <w:b w:val="false"/>
                <w:i w:val="false"/>
                <w:color w:val="000000"/>
                <w:sz w:val="20"/>
              </w:rPr>
              <w:t>
</w:t>
            </w:r>
            <w:r>
              <w:rPr>
                <w:rFonts w:ascii="Times New Roman"/>
                <w:b/>
                <w:i w:val="false"/>
                <w:color w:val="000000"/>
                <w:sz w:val="20"/>
              </w:rPr>
              <w:t>күндізгі қарау</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по</w:t>
            </w:r>
            <w:r>
              <w:br/>
            </w:r>
            <w:r>
              <w:rPr>
                <w:rFonts w:ascii="Times New Roman"/>
                <w:b w:val="false"/>
                <w:i w:val="false"/>
                <w:color w:val="000000"/>
                <w:sz w:val="20"/>
              </w:rPr>
              <w:t>
</w:t>
            </w:r>
            <w:r>
              <w:rPr>
                <w:rFonts w:ascii="Times New Roman"/>
                <w:b w:val="false"/>
                <w:i w:val="false"/>
                <w:color w:val="000000"/>
                <w:sz w:val="20"/>
              </w:rPr>
              <w:t>дневному уходу за</w:t>
            </w:r>
            <w:r>
              <w:br/>
            </w:r>
            <w:r>
              <w:rPr>
                <w:rFonts w:ascii="Times New Roman"/>
                <w:b w:val="false"/>
                <w:i w:val="false"/>
                <w:color w:val="000000"/>
                <w:sz w:val="20"/>
              </w:rPr>
              <w:t>
</w:t>
            </w:r>
            <w:r>
              <w:rPr>
                <w:rFonts w:ascii="Times New Roman"/>
                <w:b w:val="false"/>
                <w:i w:val="false"/>
                <w:color w:val="000000"/>
                <w:sz w:val="20"/>
              </w:rPr>
              <w:t>детьми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топтамаларға</w:t>
            </w:r>
            <w:r>
              <w:br/>
            </w:r>
            <w:r>
              <w:rPr>
                <w:rFonts w:ascii="Times New Roman"/>
                <w:b w:val="false"/>
                <w:i w:val="false"/>
                <w:color w:val="000000"/>
                <w:sz w:val="20"/>
              </w:rPr>
              <w:t>
</w:t>
            </w:r>
            <w:r>
              <w:rPr>
                <w:rFonts w:ascii="Times New Roman"/>
                <w:b/>
                <w:i w:val="false"/>
                <w:color w:val="000000"/>
                <w:sz w:val="20"/>
              </w:rPr>
              <w:t>кірмеген,</w:t>
            </w:r>
            <w:r>
              <w:br/>
            </w:r>
            <w:r>
              <w:rPr>
                <w:rFonts w:ascii="Times New Roman"/>
                <w:b w:val="false"/>
                <w:i w:val="false"/>
                <w:color w:val="000000"/>
                <w:sz w:val="20"/>
              </w:rPr>
              <w:t>
</w:t>
            </w:r>
            <w:r>
              <w:rPr>
                <w:rFonts w:ascii="Times New Roman"/>
                <w:b/>
                <w:i w:val="false"/>
                <w:color w:val="000000"/>
                <w:sz w:val="20"/>
              </w:rPr>
              <w:t>тұратын орынмен</w:t>
            </w:r>
            <w:r>
              <w:br/>
            </w:r>
            <w:r>
              <w:rPr>
                <w:rFonts w:ascii="Times New Roman"/>
                <w:b w:val="false"/>
                <w:i w:val="false"/>
                <w:color w:val="000000"/>
                <w:sz w:val="20"/>
              </w:rPr>
              <w:t>
</w:t>
            </w:r>
            <w:r>
              <w:rPr>
                <w:rFonts w:ascii="Times New Roman"/>
                <w:b/>
                <w:i w:val="false"/>
                <w:color w:val="000000"/>
                <w:sz w:val="20"/>
              </w:rPr>
              <w:t>қамтамасыз</w:t>
            </w:r>
            <w:r>
              <w:br/>
            </w:r>
            <w:r>
              <w:rPr>
                <w:rFonts w:ascii="Times New Roman"/>
                <w:b w:val="false"/>
                <w:i w:val="false"/>
                <w:color w:val="000000"/>
                <w:sz w:val="20"/>
              </w:rPr>
              <w:t>
</w:t>
            </w:r>
            <w:r>
              <w:rPr>
                <w:rFonts w:ascii="Times New Roman"/>
                <w:b/>
                <w:i w:val="false"/>
                <w:color w:val="000000"/>
                <w:sz w:val="20"/>
              </w:rPr>
              <w:t>етусіз</w:t>
            </w:r>
            <w:r>
              <w:br/>
            </w:r>
            <w:r>
              <w:rPr>
                <w:rFonts w:ascii="Times New Roman"/>
                <w:b w:val="false"/>
                <w:i w:val="false"/>
                <w:color w:val="000000"/>
                <w:sz w:val="20"/>
              </w:rPr>
              <w:t>
</w:t>
            </w:r>
            <w:r>
              <w:rPr>
                <w:rFonts w:ascii="Times New Roman"/>
                <w:b/>
                <w:i w:val="false"/>
                <w:color w:val="000000"/>
                <w:sz w:val="20"/>
              </w:rPr>
              <w:t>әлеуметтік</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социальные</w:t>
            </w:r>
            <w:r>
              <w:br/>
            </w:r>
            <w:r>
              <w:rPr>
                <w:rFonts w:ascii="Times New Roman"/>
                <w:b w:val="false"/>
                <w:i w:val="false"/>
                <w:color w:val="000000"/>
                <w:sz w:val="20"/>
              </w:rPr>
              <w:t>
</w:t>
            </w:r>
            <w:r>
              <w:rPr>
                <w:rFonts w:ascii="Times New Roman"/>
                <w:b w:val="false"/>
                <w:i w:val="false"/>
                <w:color w:val="000000"/>
                <w:sz w:val="20"/>
              </w:rPr>
              <w:t>без обеспечения</w:t>
            </w:r>
            <w:r>
              <w:br/>
            </w:r>
            <w:r>
              <w:rPr>
                <w:rFonts w:ascii="Times New Roman"/>
                <w:b w:val="false"/>
                <w:i w:val="false"/>
                <w:color w:val="000000"/>
                <w:sz w:val="20"/>
              </w:rPr>
              <w:t>
</w:t>
            </w:r>
            <w:r>
              <w:rPr>
                <w:rFonts w:ascii="Times New Roman"/>
                <w:b w:val="false"/>
                <w:i w:val="false"/>
                <w:color w:val="000000"/>
                <w:sz w:val="20"/>
              </w:rPr>
              <w:t>проживания</w:t>
            </w:r>
            <w:r>
              <w:br/>
            </w:r>
            <w:r>
              <w:rPr>
                <w:rFonts w:ascii="Times New Roman"/>
                <w:b w:val="false"/>
                <w:i w:val="false"/>
                <w:color w:val="000000"/>
                <w:sz w:val="20"/>
              </w:rPr>
              <w:t>
</w:t>
            </w:r>
            <w:r>
              <w:rPr>
                <w:rFonts w:ascii="Times New Roman"/>
                <w:b w:val="false"/>
                <w:i w:val="false"/>
                <w:color w:val="000000"/>
                <w:sz w:val="20"/>
              </w:rPr>
              <w:t>прочие, не</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2" w:id="16"/>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Экономикалық қызмет түрлерінің жалпы жіктеуіші</w:t>
      </w:r>
      <w:r>
        <w:br/>
      </w:r>
      <w:r>
        <w:rPr>
          <w:rFonts w:ascii="Times New Roman"/>
          <w:b w:val="false"/>
          <w:i w:val="false"/>
          <w:color w:val="000000"/>
          <w:sz w:val="28"/>
        </w:rPr>
        <w:t>
Классификатор продукции по видам экономической деятельности</w:t>
      </w:r>
    </w:p>
    <w:bookmarkEnd w:id="16"/>
    <w:bookmarkStart w:name="z93" w:id="17"/>
    <w:p>
      <w:pPr>
        <w:spacing w:after="0"/>
        <w:ind w:left="0"/>
        <w:jc w:val="both"/>
      </w:pPr>
      <w:r>
        <w:rPr>
          <w:rFonts w:ascii="Times New Roman"/>
          <w:b w:val="false"/>
          <w:i w:val="false"/>
          <w:color w:val="000000"/>
          <w:sz w:val="28"/>
        </w:rPr>
        <w:t>
</w:t>
      </w:r>
      <w:r>
        <w:rPr>
          <w:rFonts w:ascii="Times New Roman"/>
          <w:b/>
          <w:i w:val="false"/>
          <w:color w:val="000000"/>
          <w:sz w:val="28"/>
        </w:rPr>
        <w:t>5. Қосалқы қызмет түрі бойынша көрсетілген қызметтердің көлемін көрсетіңіз, мың теңгемен ҚҚС-сыз</w:t>
      </w:r>
      <w:r>
        <w:br/>
      </w:r>
      <w:r>
        <w:rPr>
          <w:rFonts w:ascii="Times New Roman"/>
          <w:b w:val="false"/>
          <w:i w:val="false"/>
          <w:color w:val="000000"/>
          <w:sz w:val="28"/>
        </w:rPr>
        <w:t>
   Укажите объем оказанных услуг по вторичному виду деятельности, в тысячах тенге без НДС</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2947"/>
        <w:gridCol w:w="1610"/>
        <w:gridCol w:w="1459"/>
        <w:gridCol w:w="1825"/>
        <w:gridCol w:w="1783"/>
        <w:gridCol w:w="3121"/>
      </w:tblGrid>
      <w:tr>
        <w:trPr>
          <w:trHeight w:val="390" w:hRule="atLeast"/>
        </w:trPr>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услуги</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түрінің</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по КПВЭД</w:t>
            </w:r>
          </w:p>
        </w:tc>
        <w:tc>
          <w:tcPr>
            <w:tcW w:w="1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мыналардың қаражаты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бюджетные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населения</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6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Оказано услуг,</w:t>
            </w:r>
            <w:r>
              <w:br/>
            </w:r>
            <w:r>
              <w:rPr>
                <w:rFonts w:ascii="Times New Roman"/>
                <w:b w:val="false"/>
                <w:i w:val="false"/>
                <w:color w:val="000000"/>
                <w:sz w:val="20"/>
              </w:rPr>
              <w:t>
</w:t>
            </w:r>
            <w:r>
              <w:rPr>
                <w:rFonts w:ascii="Times New Roman"/>
                <w:b w:val="false"/>
                <w:i w:val="false"/>
                <w:color w:val="000000"/>
                <w:sz w:val="20"/>
              </w:rPr>
              <w:t>всего</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_____________________________</w:t>
            </w:r>
            <w:r>
              <w:br/>
            </w:r>
            <w:r>
              <w:rPr>
                <w:rFonts w:ascii="Times New Roman"/>
                <w:b w:val="false"/>
                <w:i w:val="false"/>
                <w:color w:val="000000"/>
                <w:sz w:val="20"/>
              </w:rPr>
              <w:t>
</w:t>
            </w:r>
            <w:r>
              <w:rPr>
                <w:rFonts w:ascii="Times New Roman"/>
                <w:b w:val="false"/>
                <w:i w:val="false"/>
                <w:color w:val="000000"/>
                <w:sz w:val="20"/>
              </w:rPr>
              <w:t>тел.: ____________________________________</w:t>
            </w:r>
            <w:r>
              <w:br/>
            </w:r>
            <w:r>
              <w:rPr>
                <w:rFonts w:ascii="Times New Roman"/>
                <w:b w:val="false"/>
                <w:i w:val="false"/>
                <w:color w:val="000000"/>
                <w:sz w:val="20"/>
              </w:rPr>
              <w:t>
</w:t>
            </w:r>
            <w:r>
              <w:rPr>
                <w:rFonts w:ascii="Times New Roman"/>
                <w:b/>
                <w:i w:val="false"/>
                <w:color w:val="000000"/>
                <w:sz w:val="20"/>
              </w:rPr>
              <w:t>Электрондық почта мекен - 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r>
              <w:br/>
            </w:r>
            <w:r>
              <w:rPr>
                <w:rFonts w:ascii="Times New Roman"/>
                <w:b w:val="false"/>
                <w:i w:val="false"/>
                <w:color w:val="000000"/>
                <w:sz w:val="20"/>
              </w:rPr>
              <w:t>
</w:t>
            </w:r>
            <w:r>
              <w:rPr>
                <w:rFonts w:ascii="Times New Roman"/>
                <w:b/>
                <w:i w:val="false"/>
                <w:color w:val="000000"/>
                <w:sz w:val="20"/>
              </w:rPr>
              <w:t>Орындаушының аты-жөні және телефоны</w:t>
            </w:r>
            <w:r>
              <w:br/>
            </w:r>
            <w:r>
              <w:rPr>
                <w:rFonts w:ascii="Times New Roman"/>
                <w:b w:val="false"/>
                <w:i w:val="false"/>
                <w:color w:val="000000"/>
                <w:sz w:val="20"/>
              </w:rPr>
              <w:t>
</w:t>
            </w:r>
            <w:r>
              <w:rPr>
                <w:rFonts w:ascii="Times New Roman"/>
                <w:b w:val="false"/>
                <w:i w:val="false"/>
                <w:color w:val="000000"/>
                <w:sz w:val="20"/>
              </w:rPr>
              <w:t xml:space="preserve">Фамилия и телефон исполнителя </w:t>
            </w:r>
            <w:r>
              <w:br/>
            </w: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r>
              <w:br/>
            </w: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 ________________________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 - жайы</w:t>
            </w:r>
            <w:r>
              <w:br/>
            </w:r>
            <w:r>
              <w:rPr>
                <w:rFonts w:ascii="Times New Roman"/>
                <w:b w:val="false"/>
                <w:i w:val="false"/>
                <w:color w:val="000000"/>
                <w:sz w:val="20"/>
              </w:rPr>
              <w:t>
</w:t>
            </w:r>
            <w:r>
              <w:rPr>
                <w:rFonts w:ascii="Times New Roman"/>
                <w:b w:val="false"/>
                <w:i w:val="false"/>
                <w:color w:val="000000"/>
                <w:sz w:val="20"/>
              </w:rPr>
              <w:t>Адрес 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 Тел.____________</w:t>
            </w:r>
            <w:r>
              <w:br/>
            </w:r>
            <w:r>
              <w:rPr>
                <w:rFonts w:ascii="Times New Roman"/>
                <w:b w:val="false"/>
                <w:i w:val="false"/>
                <w:color w:val="000000"/>
                <w:sz w:val="20"/>
              </w:rPr>
              <w:t>
</w:t>
            </w:r>
            <w:r>
              <w:rPr>
                <w:rFonts w:ascii="Times New Roman"/>
                <w:b/>
                <w:i w:val="false"/>
                <w:color w:val="000000"/>
                <w:sz w:val="20"/>
              </w:rPr>
              <w:t>(Аты-жөні,тегі, қолы)</w:t>
            </w:r>
            <w:r>
              <w:br/>
            </w:r>
            <w:r>
              <w:rPr>
                <w:rFonts w:ascii="Times New Roman"/>
                <w:b w:val="false"/>
                <w:i w:val="false"/>
                <w:color w:val="000000"/>
                <w:sz w:val="20"/>
              </w:rPr>
              <w:t>
</w:t>
            </w:r>
            <w:r>
              <w:rPr>
                <w:rFonts w:ascii="Times New Roman"/>
                <w:b w:val="false"/>
                <w:i w:val="false"/>
                <w:color w:val="000000"/>
                <w:sz w:val="20"/>
              </w:rPr>
              <w:t>Ф.И.О., подпись) _________________________</w:t>
            </w:r>
            <w:r>
              <w:br/>
            </w:r>
            <w:r>
              <w:rPr>
                <w:rFonts w:ascii="Times New Roman"/>
                <w:b w:val="false"/>
                <w:i w:val="false"/>
                <w:color w:val="000000"/>
                <w:sz w:val="20"/>
              </w:rPr>
              <w:t>
</w:t>
            </w:r>
            <w:r>
              <w:rPr>
                <w:rFonts w:ascii="Times New Roman"/>
                <w:b/>
                <w:i w:val="false"/>
                <w:color w:val="000000"/>
                <w:sz w:val="20"/>
              </w:rPr>
              <w:t>(Аты-жөні,тегі,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r>
              <w:br/>
            </w:r>
            <w:r>
              <w:rPr>
                <w:rFonts w:ascii="Times New Roman"/>
                <w:b w:val="false"/>
                <w:i w:val="false"/>
                <w:color w:val="000000"/>
                <w:sz w:val="20"/>
              </w:rPr>
              <w:t>
                                     </w:t>
            </w:r>
            <w:r>
              <w:rPr>
                <w:rFonts w:ascii="Times New Roman"/>
                <w:b/>
                <w:i w:val="false"/>
                <w:color w:val="000000"/>
                <w:sz w:val="20"/>
              </w:rPr>
              <w:t>М.О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М.П.</w:t>
            </w:r>
          </w:p>
        </w:tc>
      </w:tr>
    </w:tbl>
    <w:bookmarkStart w:name="z94" w:id="1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статистике от 18 августа 2011 года № 236</w:t>
      </w:r>
    </w:p>
    <w:bookmarkEnd w:id="18"/>
    <w:bookmarkStart w:name="z95" w:id="19"/>
    <w:p>
      <w:pPr>
        <w:spacing w:after="0"/>
        <w:ind w:left="0"/>
        <w:jc w:val="both"/>
      </w:pPr>
      <w:r>
        <w:rPr>
          <w:rFonts w:ascii="Times New Roman"/>
          <w:b w:val="false"/>
          <w:i w:val="false"/>
          <w:color w:val="000000"/>
          <w:sz w:val="28"/>
        </w:rPr>
        <w:t xml:space="preserve">
Приложение 22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xml:space="preserve">
Агентства Республики Казахстан по    </w:t>
      </w:r>
      <w:r>
        <w:br/>
      </w:r>
      <w:r>
        <w:rPr>
          <w:rFonts w:ascii="Times New Roman"/>
          <w:b w:val="false"/>
          <w:i w:val="false"/>
          <w:color w:val="000000"/>
          <w:sz w:val="28"/>
        </w:rPr>
        <w:t>
статистике от 10 сентября 2010 года № 254</w:t>
      </w:r>
    </w:p>
    <w:bookmarkEnd w:id="19"/>
    <w:bookmarkStart w:name="z96" w:id="20"/>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основных показателях финансово-хозяйственной</w:t>
      </w:r>
      <w:r>
        <w:br/>
      </w:r>
      <w:r>
        <w:rPr>
          <w:rFonts w:ascii="Times New Roman"/>
          <w:b/>
          <w:i w:val="false"/>
          <w:color w:val="000000"/>
        </w:rPr>
        <w:t>
деятельности организации здравоохранения (социальной службы)»,</w:t>
      </w:r>
      <w:r>
        <w:br/>
      </w:r>
      <w:r>
        <w:rPr>
          <w:rFonts w:ascii="Times New Roman"/>
          <w:b/>
          <w:i w:val="false"/>
          <w:color w:val="000000"/>
        </w:rPr>
        <w:t>
(код 1351104, индекс Соцфин (здрав), периодичность годовая)</w:t>
      </w:r>
    </w:p>
    <w:bookmarkEnd w:id="20"/>
    <w:bookmarkStart w:name="z97" w:id="21"/>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здравоохранения (социальной службы)» (код 1351104, индекс Соцфин (здрав),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3) текущие доходы – поступление финансовых средств, исчисляемые по методологии бухгалтерской отчетности организаций. Поступление финансовых средств включает в себя показатели, характеризующие наличие и источники финансирования указанных организаций: поступления из бюджета (республиканского, местного), по договорам с организациями (предприятиями) или средства населения, поступления от сдачи в аренду помещений, оборудования и другие;</w:t>
      </w:r>
      <w:r>
        <w:br/>
      </w:r>
      <w:r>
        <w:rPr>
          <w:rFonts w:ascii="Times New Roman"/>
          <w:b w:val="false"/>
          <w:i w:val="false"/>
          <w:color w:val="000000"/>
          <w:sz w:val="28"/>
        </w:rPr>
        <w:t>
</w:t>
      </w:r>
      <w:r>
        <w:rPr>
          <w:rFonts w:ascii="Times New Roman"/>
          <w:b w:val="false"/>
          <w:i w:val="false"/>
          <w:color w:val="000000"/>
          <w:sz w:val="28"/>
        </w:rPr>
        <w:t>
      4) текущие трансферты – односторонние платежи, не подлежащие возврату из республиканского и местного бюджетов, добровольные взносы членов организаций и пожертвований (в том числе из-за рубежа);</w:t>
      </w:r>
      <w:r>
        <w:br/>
      </w:r>
      <w:r>
        <w:rPr>
          <w:rFonts w:ascii="Times New Roman"/>
          <w:b w:val="false"/>
          <w:i w:val="false"/>
          <w:color w:val="000000"/>
          <w:sz w:val="28"/>
        </w:rPr>
        <w:t>
</w:t>
      </w:r>
      <w:r>
        <w:rPr>
          <w:rFonts w:ascii="Times New Roman"/>
          <w:b w:val="false"/>
          <w:i w:val="false"/>
          <w:color w:val="000000"/>
          <w:sz w:val="28"/>
        </w:rPr>
        <w:t>
      5) капитальные трансферты – безвозмездная передача права собственности на активы (кроме наличных денег и материальных оборотов) или средств для их приобретения от одной институциональной единицы к другой. Они обычно являются единовременными и значительными по величине операциями, связанными с приобретением или выбытием активов у участников операции. Они включают налоги на капитал, инвестиционные субсидии, прочие капитальные трансферты;</w:t>
      </w:r>
      <w:r>
        <w:br/>
      </w:r>
      <w:r>
        <w:rPr>
          <w:rFonts w:ascii="Times New Roman"/>
          <w:b w:val="false"/>
          <w:i w:val="false"/>
          <w:color w:val="000000"/>
          <w:sz w:val="28"/>
        </w:rPr>
        <w:t>
</w:t>
      </w:r>
      <w:r>
        <w:rPr>
          <w:rFonts w:ascii="Times New Roman"/>
          <w:b w:val="false"/>
          <w:i w:val="false"/>
          <w:color w:val="000000"/>
          <w:sz w:val="28"/>
        </w:rPr>
        <w:t>
      6) текущие расходы – все виды расходов субъекта, связанные с его финансово-хозяйственной деятельностью, такие как затраты, формирующие себестоимость произведенной продукции (товаров и услуг) по основной и вторичной деятельности;</w:t>
      </w:r>
      <w:r>
        <w:br/>
      </w:r>
      <w:r>
        <w:rPr>
          <w:rFonts w:ascii="Times New Roman"/>
          <w:b w:val="false"/>
          <w:i w:val="false"/>
          <w:color w:val="000000"/>
          <w:sz w:val="28"/>
        </w:rPr>
        <w:t>
</w:t>
      </w:r>
      <w:r>
        <w:rPr>
          <w:rFonts w:ascii="Times New Roman"/>
          <w:b w:val="false"/>
          <w:i w:val="false"/>
          <w:color w:val="000000"/>
          <w:sz w:val="28"/>
        </w:rPr>
        <w:t>
      7) фонд заработной платы работников (далее - ФЗП)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в соответствии с нормативными правовыми актами Республики Казахстан, независимо от источника их финансирования и срока их фактических выплат. В фонде заработной платы учитываются все выплаты как в денежной, так и в натуральной форме, переведенные в денежную единицу;</w:t>
      </w:r>
      <w:r>
        <w:br/>
      </w:r>
      <w:r>
        <w:rPr>
          <w:rFonts w:ascii="Times New Roman"/>
          <w:b w:val="false"/>
          <w:i w:val="false"/>
          <w:color w:val="000000"/>
          <w:sz w:val="28"/>
        </w:rPr>
        <w:t>
</w:t>
      </w:r>
      <w:r>
        <w:rPr>
          <w:rFonts w:ascii="Times New Roman"/>
          <w:b w:val="false"/>
          <w:i w:val="false"/>
          <w:color w:val="000000"/>
          <w:sz w:val="28"/>
        </w:rPr>
        <w:t>
      8) амортизация – процесс постепенного переноса стоимости приобретенного актива на себестоимость продукции или на расходы, которые происходят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9) коммунальные услуги - расходы на электрическую и тепловую энергию, водоснабжение и канализацию;</w:t>
      </w:r>
      <w:r>
        <w:br/>
      </w:r>
      <w:r>
        <w:rPr>
          <w:rFonts w:ascii="Times New Roman"/>
          <w:b w:val="false"/>
          <w:i w:val="false"/>
          <w:color w:val="000000"/>
          <w:sz w:val="28"/>
        </w:rPr>
        <w:t>
</w:t>
      </w:r>
      <w:r>
        <w:rPr>
          <w:rFonts w:ascii="Times New Roman"/>
          <w:b w:val="false"/>
          <w:i w:val="false"/>
          <w:color w:val="000000"/>
          <w:sz w:val="28"/>
        </w:rPr>
        <w:t>
      10)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Налоговым </w:t>
      </w:r>
      <w:r>
        <w:rPr>
          <w:rFonts w:ascii="Times New Roman"/>
          <w:b w:val="false"/>
          <w:i w:val="false"/>
          <w:color w:val="000000"/>
          <w:sz w:val="28"/>
        </w:rPr>
        <w:t>Кодексом</w:t>
      </w:r>
      <w:r>
        <w:rPr>
          <w:rFonts w:ascii="Times New Roman"/>
          <w:b w:val="false"/>
          <w:i w:val="false"/>
          <w:color w:val="000000"/>
          <w:sz w:val="28"/>
        </w:rPr>
        <w:t xml:space="preserve"> «О налогах и других обязательных платежах в бюджет», производимые в определенных размерах, носящие безвозвратный и безвозмездный характер;</w:t>
      </w:r>
      <w:r>
        <w:br/>
      </w:r>
      <w:r>
        <w:rPr>
          <w:rFonts w:ascii="Times New Roman"/>
          <w:b w:val="false"/>
          <w:i w:val="false"/>
          <w:color w:val="000000"/>
          <w:sz w:val="28"/>
        </w:rPr>
        <w:t>
</w:t>
      </w:r>
      <w:r>
        <w:rPr>
          <w:rFonts w:ascii="Times New Roman"/>
          <w:b w:val="false"/>
          <w:i w:val="false"/>
          <w:color w:val="000000"/>
          <w:sz w:val="28"/>
        </w:rPr>
        <w:t>
      11) основные средства – это материальные активы, которые удерживаются субъектом для использования в производстве или поставке товаров (услуг), для сдачи в аренду другим лицам или для административных целей и предполагается использование их в течение более, чем одного периода;</w:t>
      </w:r>
      <w:r>
        <w:br/>
      </w:r>
      <w:r>
        <w:rPr>
          <w:rFonts w:ascii="Times New Roman"/>
          <w:b w:val="false"/>
          <w:i w:val="false"/>
          <w:color w:val="000000"/>
          <w:sz w:val="28"/>
        </w:rPr>
        <w:t>
</w:t>
      </w:r>
      <w:r>
        <w:rPr>
          <w:rFonts w:ascii="Times New Roman"/>
          <w:b w:val="false"/>
          <w:i w:val="false"/>
          <w:color w:val="000000"/>
          <w:sz w:val="28"/>
        </w:rPr>
        <w:t>
      12) чистая прибыль (убыток) – разница между доходами и расходами предприятия за вычетом налога на прибыль;</w:t>
      </w:r>
      <w:r>
        <w:br/>
      </w:r>
      <w:r>
        <w:rPr>
          <w:rFonts w:ascii="Times New Roman"/>
          <w:b w:val="false"/>
          <w:i w:val="false"/>
          <w:color w:val="000000"/>
          <w:sz w:val="28"/>
        </w:rPr>
        <w:t>
</w:t>
      </w:r>
      <w:r>
        <w:rPr>
          <w:rFonts w:ascii="Times New Roman"/>
          <w:b w:val="false"/>
          <w:i w:val="false"/>
          <w:color w:val="000000"/>
          <w:sz w:val="28"/>
        </w:rPr>
        <w:t>
      13) итоговая прибыль (убыток) – текущие доходы минус текущие расходы;</w:t>
      </w:r>
      <w:r>
        <w:br/>
      </w:r>
      <w:r>
        <w:rPr>
          <w:rFonts w:ascii="Times New Roman"/>
          <w:b w:val="false"/>
          <w:i w:val="false"/>
          <w:color w:val="000000"/>
          <w:sz w:val="28"/>
        </w:rPr>
        <w:t>
</w:t>
      </w:r>
      <w:r>
        <w:rPr>
          <w:rFonts w:ascii="Times New Roman"/>
          <w:b w:val="false"/>
          <w:i w:val="false"/>
          <w:color w:val="000000"/>
          <w:sz w:val="28"/>
        </w:rPr>
        <w:t>
      14) активы - это имущество, имущественные и личные имущественные блага и права субъекта, имеющие стоимостную оценку;</w:t>
      </w:r>
      <w:r>
        <w:br/>
      </w:r>
      <w:r>
        <w:rPr>
          <w:rFonts w:ascii="Times New Roman"/>
          <w:b w:val="false"/>
          <w:i w:val="false"/>
          <w:color w:val="000000"/>
          <w:sz w:val="28"/>
        </w:rPr>
        <w:t>
</w:t>
      </w:r>
      <w:r>
        <w:rPr>
          <w:rFonts w:ascii="Times New Roman"/>
          <w:b w:val="false"/>
          <w:i w:val="false"/>
          <w:color w:val="000000"/>
          <w:sz w:val="28"/>
        </w:rPr>
        <w:t>
      15) запасы - краткосрочные активы предприятия, предназначенные для продажи в ходе обычной деятельности или в форме сырья и материалов, предназначенных для использования в производственном процессе или при предоставлении услуг;</w:t>
      </w:r>
      <w:r>
        <w:br/>
      </w:r>
      <w:r>
        <w:rPr>
          <w:rFonts w:ascii="Times New Roman"/>
          <w:b w:val="false"/>
          <w:i w:val="false"/>
          <w:color w:val="000000"/>
          <w:sz w:val="28"/>
        </w:rPr>
        <w:t>
</w:t>
      </w:r>
      <w:r>
        <w:rPr>
          <w:rFonts w:ascii="Times New Roman"/>
          <w:b w:val="false"/>
          <w:i w:val="false"/>
          <w:color w:val="000000"/>
          <w:sz w:val="28"/>
        </w:rPr>
        <w:t>
      16) сырье и материалы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17) краткосрочные обязательства - задолженность предприятия, которую предполагается погасить путем использования оборотных активов или путем создание новых краткосрочных обязательств;</w:t>
      </w:r>
      <w:r>
        <w:br/>
      </w:r>
      <w:r>
        <w:rPr>
          <w:rFonts w:ascii="Times New Roman"/>
          <w:b w:val="false"/>
          <w:i w:val="false"/>
          <w:color w:val="000000"/>
          <w:sz w:val="28"/>
        </w:rPr>
        <w:t>
</w:t>
      </w:r>
      <w:r>
        <w:rPr>
          <w:rFonts w:ascii="Times New Roman"/>
          <w:b w:val="false"/>
          <w:i w:val="false"/>
          <w:color w:val="000000"/>
          <w:sz w:val="28"/>
        </w:rPr>
        <w:t>
      18) долгосрочные обязательства – все виды задолженности, которые предприятие не предполагает погасить течение одного операционного цикла;</w:t>
      </w:r>
      <w:r>
        <w:br/>
      </w:r>
      <w:r>
        <w:rPr>
          <w:rFonts w:ascii="Times New Roman"/>
          <w:b w:val="false"/>
          <w:i w:val="false"/>
          <w:color w:val="000000"/>
          <w:sz w:val="28"/>
        </w:rPr>
        <w:t>
</w:t>
      </w:r>
      <w:r>
        <w:rPr>
          <w:rFonts w:ascii="Times New Roman"/>
          <w:b w:val="false"/>
          <w:i w:val="false"/>
          <w:color w:val="000000"/>
          <w:sz w:val="28"/>
        </w:rPr>
        <w:t>
      19) возвратные отходы производства - остатки сырья, материалов или полуфабрикатов, образовавшиеся в процессе превращения исходного ресурса в готовую продукцию, утратившие полностью или частично потребительские качества исходного материала (химические или физические свойства, в том числе полномерность, конфигурацию) или вовсе неиспользуемые по прямому назначению.</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оно должно представить данную статистическую форму по месту своего нахождения в органы статистики. Если структурное и обособленное подразделение не имеет полномочий по сдаче статистической формы, то юридическое лицо представляет отчет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строке 8 раздела 1 указываются доходы, полученные от оказания услуг, не входящих в перечень основного вида деятельности, и производства товаров, произведенных в результате деятельности данной организации и реализованных по рыночным ценам (без налога на добавленную стоимость (далее - НДС), а также произведенных для собственного потребления или валового накопления, включая переданные домашним хозяйствам безвозмездно или по незначительным ценам.</w:t>
      </w:r>
      <w:r>
        <w:br/>
      </w:r>
      <w:r>
        <w:rPr>
          <w:rFonts w:ascii="Times New Roman"/>
          <w:b w:val="false"/>
          <w:i w:val="false"/>
          <w:color w:val="000000"/>
          <w:sz w:val="28"/>
        </w:rPr>
        <w:t>
</w:t>
      </w:r>
      <w:r>
        <w:rPr>
          <w:rFonts w:ascii="Times New Roman"/>
          <w:b w:val="false"/>
          <w:i w:val="false"/>
          <w:color w:val="000000"/>
          <w:sz w:val="28"/>
        </w:rPr>
        <w:t>
      По строке 10 учитываются доходы от процентов, дивидендов по акциям, ренты, прибыли от других предприятий, принадлежащих данной организации, находящихся под ее юрисдикцией.</w:t>
      </w:r>
      <w:r>
        <w:br/>
      </w:r>
      <w:r>
        <w:rPr>
          <w:rFonts w:ascii="Times New Roman"/>
          <w:b w:val="false"/>
          <w:i w:val="false"/>
          <w:color w:val="000000"/>
          <w:sz w:val="28"/>
        </w:rPr>
        <w:t>
</w:t>
      </w:r>
      <w:r>
        <w:rPr>
          <w:rFonts w:ascii="Times New Roman"/>
          <w:b w:val="false"/>
          <w:i w:val="false"/>
          <w:color w:val="000000"/>
          <w:sz w:val="28"/>
        </w:rPr>
        <w:t>
      По строке 13 указываются остальные доходы от вторичной деятельности и арендных услуг, не перечисленные в вышестоящих строках формы.</w:t>
      </w:r>
      <w:r>
        <w:br/>
      </w:r>
      <w:r>
        <w:rPr>
          <w:rFonts w:ascii="Times New Roman"/>
          <w:b w:val="false"/>
          <w:i w:val="false"/>
          <w:color w:val="000000"/>
          <w:sz w:val="28"/>
        </w:rPr>
        <w:t>
</w:t>
      </w:r>
      <w:r>
        <w:rPr>
          <w:rFonts w:ascii="Times New Roman"/>
          <w:b w:val="false"/>
          <w:i w:val="false"/>
          <w:color w:val="000000"/>
          <w:sz w:val="28"/>
        </w:rPr>
        <w:t>
      По строке 15 показывается объем переданных прав на активы в фактических ценах, действующих на момент их передачи. Трансферты в иностранной валюте переводятся в тенге по курсу Национального Банка Республики Казахстан, установленному на момент передачи.</w:t>
      </w:r>
      <w:r>
        <w:br/>
      </w:r>
      <w:r>
        <w:rPr>
          <w:rFonts w:ascii="Times New Roman"/>
          <w:b w:val="false"/>
          <w:i w:val="false"/>
          <w:color w:val="000000"/>
          <w:sz w:val="28"/>
        </w:rPr>
        <w:t>
</w:t>
      </w:r>
      <w:r>
        <w:rPr>
          <w:rFonts w:ascii="Times New Roman"/>
          <w:b w:val="false"/>
          <w:i w:val="false"/>
          <w:color w:val="000000"/>
          <w:sz w:val="28"/>
        </w:rPr>
        <w:t>
      По строке 21 указывается приобретение основных средств за счет других источников, таких как собственные средства организации или заемные.</w:t>
      </w:r>
      <w:r>
        <w:br/>
      </w:r>
      <w:r>
        <w:rPr>
          <w:rFonts w:ascii="Times New Roman"/>
          <w:b w:val="false"/>
          <w:i w:val="false"/>
          <w:color w:val="000000"/>
          <w:sz w:val="28"/>
        </w:rPr>
        <w:t>
</w:t>
      </w:r>
      <w:r>
        <w:rPr>
          <w:rFonts w:ascii="Times New Roman"/>
          <w:b w:val="false"/>
          <w:i w:val="false"/>
          <w:color w:val="000000"/>
          <w:sz w:val="28"/>
        </w:rPr>
        <w:t>
      По строке 22 перечень статей затрат и методика их отражения в данной статистической форме зависит от функциональных особенностей отчитывающегося субъекта и специфики его учетной политики.</w:t>
      </w:r>
      <w:r>
        <w:br/>
      </w:r>
      <w:r>
        <w:rPr>
          <w:rFonts w:ascii="Times New Roman"/>
          <w:b w:val="false"/>
          <w:i w:val="false"/>
          <w:color w:val="000000"/>
          <w:sz w:val="28"/>
        </w:rPr>
        <w:t>
</w:t>
      </w:r>
      <w:r>
        <w:rPr>
          <w:rFonts w:ascii="Times New Roman"/>
          <w:b w:val="false"/>
          <w:i w:val="false"/>
          <w:color w:val="000000"/>
          <w:sz w:val="28"/>
        </w:rPr>
        <w:t>
      Перечень статей расходов (затрат) по некоммерческой организации (далее - НКО), занимающейся нерыночным производством, созданной с целью распределения услуг, а не для получения прибыли в интересах единиц, контролирующих или финансирующих их, может характеризоваться только как «расходы периода», тогда как у НКО, занимающейся рыночным производством - это клиники, больницы, которые берут оплату, основанную на их производственных затратах, они отражаются как затраты, определяющие себестоимость продукции.</w:t>
      </w:r>
      <w:r>
        <w:br/>
      </w:r>
      <w:r>
        <w:rPr>
          <w:rFonts w:ascii="Times New Roman"/>
          <w:b w:val="false"/>
          <w:i w:val="false"/>
          <w:color w:val="000000"/>
          <w:sz w:val="28"/>
        </w:rPr>
        <w:t>
</w:t>
      </w:r>
      <w:r>
        <w:rPr>
          <w:rFonts w:ascii="Times New Roman"/>
          <w:b w:val="false"/>
          <w:i w:val="false"/>
          <w:color w:val="000000"/>
          <w:sz w:val="28"/>
        </w:rPr>
        <w:t>
      Строка 26 заполняется в соответствии с Инструкцией по заполнению статистической формы общегосударственного статистического наблюдения «Отчет по труду» (индекс 1-Т, периодичность годовая).</w:t>
      </w:r>
      <w:r>
        <w:br/>
      </w:r>
      <w:r>
        <w:rPr>
          <w:rFonts w:ascii="Times New Roman"/>
          <w:b w:val="false"/>
          <w:i w:val="false"/>
          <w:color w:val="000000"/>
          <w:sz w:val="28"/>
        </w:rPr>
        <w:t>
</w:t>
      </w:r>
      <w:r>
        <w:rPr>
          <w:rFonts w:ascii="Times New Roman"/>
          <w:b w:val="false"/>
          <w:i w:val="false"/>
          <w:color w:val="000000"/>
          <w:sz w:val="28"/>
        </w:rPr>
        <w:t>
      По строкам 28, 30 - 32 показывается общая сумма материальных затрат организации, произведенных в отчетном периоде, включая НДС (за вычетом стоимости возвратных отходов).</w:t>
      </w:r>
      <w:r>
        <w:br/>
      </w:r>
      <w:r>
        <w:rPr>
          <w:rFonts w:ascii="Times New Roman"/>
          <w:b w:val="false"/>
          <w:i w:val="false"/>
          <w:color w:val="000000"/>
          <w:sz w:val="28"/>
        </w:rPr>
        <w:t>
</w:t>
      </w:r>
      <w:r>
        <w:rPr>
          <w:rFonts w:ascii="Times New Roman"/>
          <w:b w:val="false"/>
          <w:i w:val="false"/>
          <w:color w:val="000000"/>
          <w:sz w:val="28"/>
        </w:rPr>
        <w:t>
      По строке 28 отражается стоимость приобретенных продуктов питания для столовых и буфетов, которые функционируют в рамках организации и состоят на ее балансе.</w:t>
      </w:r>
      <w:r>
        <w:br/>
      </w:r>
      <w:r>
        <w:rPr>
          <w:rFonts w:ascii="Times New Roman"/>
          <w:b w:val="false"/>
          <w:i w:val="false"/>
          <w:color w:val="000000"/>
          <w:sz w:val="28"/>
        </w:rPr>
        <w:t>
</w:t>
      </w:r>
      <w:r>
        <w:rPr>
          <w:rFonts w:ascii="Times New Roman"/>
          <w:b w:val="false"/>
          <w:i w:val="false"/>
          <w:color w:val="000000"/>
          <w:sz w:val="28"/>
        </w:rPr>
        <w:t>
      По строке 30 показывается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w:t>
      </w:r>
      <w:r>
        <w:rPr>
          <w:rFonts w:ascii="Times New Roman"/>
          <w:b w:val="false"/>
          <w:i w:val="false"/>
          <w:color w:val="000000"/>
          <w:sz w:val="28"/>
        </w:rPr>
        <w:t>
      По строке 45 учитываются выплаты процентов, дивиденды, ренты, выплаты другим предприятиям, принадлежащих данной организации, находящихся под ее юрисдикцией, и дивидендов по акциям.</w:t>
      </w:r>
      <w:r>
        <w:br/>
      </w:r>
      <w:r>
        <w:rPr>
          <w:rFonts w:ascii="Times New Roman"/>
          <w:b w:val="false"/>
          <w:i w:val="false"/>
          <w:color w:val="000000"/>
          <w:sz w:val="28"/>
        </w:rPr>
        <w:t>
</w:t>
      </w:r>
      <w:r>
        <w:rPr>
          <w:rFonts w:ascii="Times New Roman"/>
          <w:b w:val="false"/>
          <w:i w:val="false"/>
          <w:color w:val="000000"/>
          <w:sz w:val="28"/>
        </w:rPr>
        <w:t>
      По строке 48 показывается начисленная и выплаченная за отчетный период сумма амортизационных отчислений по всем видам основных средств и нематериальных активов, принадлежащих данной организации на праве собственности, хозяйственного ведения и оперативного управления, а также долгосрочно арендуемых.</w:t>
      </w:r>
      <w:r>
        <w:br/>
      </w:r>
      <w:r>
        <w:rPr>
          <w:rFonts w:ascii="Times New Roman"/>
          <w:b w:val="false"/>
          <w:i w:val="false"/>
          <w:color w:val="000000"/>
          <w:sz w:val="28"/>
        </w:rPr>
        <w:t>
</w:t>
      </w:r>
      <w:r>
        <w:rPr>
          <w:rFonts w:ascii="Times New Roman"/>
          <w:b w:val="false"/>
          <w:i w:val="false"/>
          <w:color w:val="000000"/>
          <w:sz w:val="28"/>
        </w:rPr>
        <w:t>
      По строке 58 показываются налоги, кроме социального налога.</w:t>
      </w:r>
      <w:r>
        <w:br/>
      </w:r>
      <w:r>
        <w:rPr>
          <w:rFonts w:ascii="Times New Roman"/>
          <w:b w:val="false"/>
          <w:i w:val="false"/>
          <w:color w:val="000000"/>
          <w:sz w:val="28"/>
        </w:rPr>
        <w:t>
</w:t>
      </w:r>
      <w:r>
        <w:rPr>
          <w:rFonts w:ascii="Times New Roman"/>
          <w:b w:val="false"/>
          <w:i w:val="false"/>
          <w:color w:val="000000"/>
          <w:sz w:val="28"/>
        </w:rPr>
        <w:t>
      В строке 63 отражаются прочие расходы, связанные с видами услуг непроизводственного характера, выполненные сторонними организациями, также суточные во время служебных командировок.</w:t>
      </w:r>
      <w:r>
        <w:br/>
      </w:r>
      <w:r>
        <w:rPr>
          <w:rFonts w:ascii="Times New Roman"/>
          <w:b w:val="false"/>
          <w:i w:val="false"/>
          <w:color w:val="000000"/>
          <w:sz w:val="28"/>
        </w:rPr>
        <w:t>
</w:t>
      </w:r>
      <w:r>
        <w:rPr>
          <w:rFonts w:ascii="Times New Roman"/>
          <w:b w:val="false"/>
          <w:i w:val="false"/>
          <w:color w:val="000000"/>
          <w:sz w:val="28"/>
        </w:rPr>
        <w:t>
      По строке 64 указываются расходы хозяйствующих субъектов которые отражают в основном расходы, связанные со строительством и обновлением основных фондов, освоением новой техники и технологии, инвестиции в дочерние предприятия. Они увеличивают первоначальную стоимость при условии увеличения будущей экономической выгоды от использования, оцененной в начале срока полезной службы. Другие затраты признаются как расходы периода, в котором они были произведены.</w:t>
      </w:r>
      <w:r>
        <w:br/>
      </w:r>
      <w:r>
        <w:rPr>
          <w:rFonts w:ascii="Times New Roman"/>
          <w:b w:val="false"/>
          <w:i w:val="false"/>
          <w:color w:val="000000"/>
          <w:sz w:val="28"/>
        </w:rPr>
        <w:t>
</w:t>
      </w:r>
      <w:r>
        <w:rPr>
          <w:rFonts w:ascii="Times New Roman"/>
          <w:b w:val="false"/>
          <w:i w:val="false"/>
          <w:color w:val="000000"/>
          <w:sz w:val="28"/>
        </w:rPr>
        <w:t>
      В строке 70 показывается выбытие основных средств, которые списываются с баланса организации по остаточной стоимости в результате: ликвидации, реализации, обмена, безвозмездной передачи.</w:t>
      </w:r>
      <w:r>
        <w:br/>
      </w:r>
      <w:r>
        <w:rPr>
          <w:rFonts w:ascii="Times New Roman"/>
          <w:b w:val="false"/>
          <w:i w:val="false"/>
          <w:color w:val="000000"/>
          <w:sz w:val="28"/>
        </w:rPr>
        <w:t>
</w:t>
      </w:r>
      <w:r>
        <w:rPr>
          <w:rFonts w:ascii="Times New Roman"/>
          <w:b w:val="false"/>
          <w:i w:val="false"/>
          <w:color w:val="000000"/>
          <w:sz w:val="28"/>
        </w:rPr>
        <w:t>
      В случае реализации основных средств по данной строке показывается разница между стоимостью реализации и балансовой стоимостью, а также расходами на реализацию, которая является доходом или убытком от реализации или прочего выбытия основных средств. В случае получения дохода от реализации основных средств, сумма дохода указывается по строке 49.</w:t>
      </w:r>
      <w:r>
        <w:br/>
      </w:r>
      <w:r>
        <w:rPr>
          <w:rFonts w:ascii="Times New Roman"/>
          <w:b w:val="false"/>
          <w:i w:val="false"/>
          <w:color w:val="000000"/>
          <w:sz w:val="28"/>
        </w:rPr>
        <w:t>
</w:t>
      </w:r>
      <w:r>
        <w:rPr>
          <w:rFonts w:ascii="Times New Roman"/>
          <w:b w:val="false"/>
          <w:i w:val="false"/>
          <w:color w:val="000000"/>
          <w:sz w:val="28"/>
        </w:rPr>
        <w:t>
      По строке 75 затраты на капитальный ремонт, модернизацию, реконструкцию и техническое перевооружение действующих субъектов учитываются в том случае, если увеличивается первоначальная стоимость объектов основных средств. При этом увеличение первоначальной стоимости объектов основных средств в результате последующих капитальных вложений производится только в случае улучшения состояния объекта, повышающего его первоначально оцененные нормативные показатели: срок службы, производственную мощность. Затраты на ремонт и эксплуатацию основных средств, производимых в целях сохранения и поддержания технического состояния объекта, не увеличивающие первоначальную стоимость, в капитальные расходы не включаются.</w:t>
      </w:r>
      <w:r>
        <w:br/>
      </w:r>
      <w:r>
        <w:rPr>
          <w:rFonts w:ascii="Times New Roman"/>
          <w:b w:val="false"/>
          <w:i w:val="false"/>
          <w:color w:val="000000"/>
          <w:sz w:val="28"/>
        </w:rPr>
        <w:t>
</w:t>
      </w:r>
      <w:r>
        <w:rPr>
          <w:rFonts w:ascii="Times New Roman"/>
          <w:b w:val="false"/>
          <w:i w:val="false"/>
          <w:color w:val="000000"/>
          <w:sz w:val="28"/>
        </w:rPr>
        <w:t>
      5. Раздел 2 заполняется на основании данных из финансовой отчетности по форме 2 «Отчет о прибылях и убытках».</w:t>
      </w:r>
      <w:r>
        <w:br/>
      </w:r>
      <w:r>
        <w:rPr>
          <w:rFonts w:ascii="Times New Roman"/>
          <w:b w:val="false"/>
          <w:i w:val="false"/>
          <w:color w:val="000000"/>
          <w:sz w:val="28"/>
        </w:rPr>
        <w:t>
</w:t>
      </w:r>
      <w:r>
        <w:rPr>
          <w:rFonts w:ascii="Times New Roman"/>
          <w:b w:val="false"/>
          <w:i w:val="false"/>
          <w:color w:val="000000"/>
          <w:sz w:val="28"/>
        </w:rPr>
        <w:t>
      6. В разделе 3 показатели бухгалтерского баланса организации заполняются в соответствии с Национальными и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7. В разделе 4 в объем оказанных услуг по основному виду деятельности включается стоимость оказанных услуг на момент их выполнения, независимо от времени их оплаты (учет объема выполненных услуг ведется по методу начисления). Стоимость оказанных услуг учитывается в текущих ценах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В объем оказанных услуг включаются:</w:t>
      </w:r>
      <w:r>
        <w:br/>
      </w:r>
      <w:r>
        <w:rPr>
          <w:rFonts w:ascii="Times New Roman"/>
          <w:b w:val="false"/>
          <w:i w:val="false"/>
          <w:color w:val="000000"/>
          <w:sz w:val="28"/>
        </w:rPr>
        <w:t>
</w:t>
      </w:r>
      <w:r>
        <w:rPr>
          <w:rFonts w:ascii="Times New Roman"/>
          <w:b w:val="false"/>
          <w:i w:val="false"/>
          <w:color w:val="000000"/>
          <w:sz w:val="28"/>
        </w:rPr>
        <w:t>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r>
        <w:br/>
      </w:r>
      <w:r>
        <w:rPr>
          <w:rFonts w:ascii="Times New Roman"/>
          <w:b w:val="false"/>
          <w:i w:val="false"/>
          <w:color w:val="000000"/>
          <w:sz w:val="28"/>
        </w:rPr>
        <w:t>
</w:t>
      </w:r>
      <w:r>
        <w:rPr>
          <w:rFonts w:ascii="Times New Roman"/>
          <w:b w:val="false"/>
          <w:i w:val="false"/>
          <w:color w:val="000000"/>
          <w:sz w:val="28"/>
        </w:rPr>
        <w:t>
      все затраты по предоставлению услуг, кроме расходов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r>
        <w:br/>
      </w:r>
      <w:r>
        <w:rPr>
          <w:rFonts w:ascii="Times New Roman"/>
          <w:b w:val="false"/>
          <w:i w:val="false"/>
          <w:color w:val="000000"/>
          <w:sz w:val="28"/>
        </w:rPr>
        <w:t>
</w:t>
      </w:r>
      <w:r>
        <w:rPr>
          <w:rFonts w:ascii="Times New Roman"/>
          <w:b w:val="false"/>
          <w:i w:val="false"/>
          <w:color w:val="000000"/>
          <w:sz w:val="28"/>
        </w:rPr>
        <w:t>
      8. В разделе 5 отражаются сведения об объемах оказанных услуг по вторичным видам деятельности, исключая данные, отраженные в разделе 4. Перечень услуг по вторичному виду деятельности указывается в соответствии с Классификатором продукции для вторичных видов деятельности, приведенном в приложении к статистической форме.</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Укажите сведения по статьям доходов и расходов:</w:t>
      </w:r>
      <w:r>
        <w:br/>
      </w:r>
      <w:r>
        <w:rPr>
          <w:rFonts w:ascii="Times New Roman"/>
          <w:b w:val="false"/>
          <w:i w:val="false"/>
          <w:color w:val="000000"/>
          <w:sz w:val="28"/>
        </w:rPr>
        <w:t>
</w:t>
      </w:r>
      <w:r>
        <w:rPr>
          <w:rFonts w:ascii="Times New Roman"/>
          <w:b w:val="false"/>
          <w:i w:val="false"/>
          <w:color w:val="000000"/>
          <w:sz w:val="28"/>
        </w:rPr>
        <w:t>
      Строка 1 = сумме строк 2, 8, 9, 10, 13;</w:t>
      </w:r>
      <w:r>
        <w:br/>
      </w:r>
      <w:r>
        <w:rPr>
          <w:rFonts w:ascii="Times New Roman"/>
          <w:b w:val="false"/>
          <w:i w:val="false"/>
          <w:color w:val="000000"/>
          <w:sz w:val="28"/>
        </w:rPr>
        <w:t>
</w:t>
      </w:r>
      <w:r>
        <w:rPr>
          <w:rFonts w:ascii="Times New Roman"/>
          <w:b w:val="false"/>
          <w:i w:val="false"/>
          <w:color w:val="000000"/>
          <w:sz w:val="28"/>
        </w:rPr>
        <w:t>
      Строка 2 = сумме строк 3, 5, 6;</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&lt;</w:t>
      </w:r>
      <w:r>
        <w:rPr>
          <w:rFonts w:ascii="Times New Roman"/>
          <w:b w:val="false"/>
          <w:i w:val="false"/>
          <w:color w:val="000000"/>
          <w:sz w:val="28"/>
        </w:rPr>
        <w:t xml:space="preserve"> строки 6;</w:t>
      </w:r>
      <w:r>
        <w:br/>
      </w:r>
      <w:r>
        <w:rPr>
          <w:rFonts w:ascii="Times New Roman"/>
          <w:b w:val="false"/>
          <w:i w:val="false"/>
          <w:color w:val="000000"/>
          <w:sz w:val="28"/>
        </w:rPr>
        <w:t>
</w:t>
      </w:r>
      <w:r>
        <w:rPr>
          <w:rFonts w:ascii="Times New Roman"/>
          <w:b w:val="false"/>
          <w:i w:val="false"/>
          <w:color w:val="000000"/>
          <w:sz w:val="28"/>
        </w:rPr>
        <w:t>
      Строка 10 = сумме строк 11, 12;</w:t>
      </w:r>
      <w:r>
        <w:br/>
      </w:r>
      <w:r>
        <w:rPr>
          <w:rFonts w:ascii="Times New Roman"/>
          <w:b w:val="false"/>
          <w:i w:val="false"/>
          <w:color w:val="000000"/>
          <w:sz w:val="28"/>
        </w:rPr>
        <w:t>
</w:t>
      </w:r>
      <w:r>
        <w:rPr>
          <w:rFonts w:ascii="Times New Roman"/>
          <w:b w:val="false"/>
          <w:i w:val="false"/>
          <w:color w:val="000000"/>
          <w:sz w:val="28"/>
        </w:rPr>
        <w:t>
      Строка 14 = сумме строк 15, 21;</w:t>
      </w:r>
      <w:r>
        <w:br/>
      </w:r>
      <w:r>
        <w:rPr>
          <w:rFonts w:ascii="Times New Roman"/>
          <w:b w:val="false"/>
          <w:i w:val="false"/>
          <w:color w:val="000000"/>
          <w:sz w:val="28"/>
        </w:rPr>
        <w:t>
</w:t>
      </w:r>
      <w:r>
        <w:rPr>
          <w:rFonts w:ascii="Times New Roman"/>
          <w:b w:val="false"/>
          <w:i w:val="false"/>
          <w:color w:val="000000"/>
          <w:sz w:val="28"/>
        </w:rPr>
        <w:t>
      Строка 15 = сумме строк 16, 17, 18, 19, 20;</w:t>
      </w:r>
      <w:r>
        <w:br/>
      </w:r>
      <w:r>
        <w:rPr>
          <w:rFonts w:ascii="Times New Roman"/>
          <w:b w:val="false"/>
          <w:i w:val="false"/>
          <w:color w:val="000000"/>
          <w:sz w:val="28"/>
        </w:rPr>
        <w:t>
</w:t>
      </w:r>
      <w:r>
        <w:rPr>
          <w:rFonts w:ascii="Times New Roman"/>
          <w:b w:val="false"/>
          <w:i w:val="false"/>
          <w:color w:val="000000"/>
          <w:sz w:val="28"/>
        </w:rPr>
        <w:t>
      Строка 22 = строка 23 + строка 28 + строка 29 + строка 30 + строка 31 + строка 32 + строка 33 + строка 34 + строка 45 + строка 48 + строка 49 - строка 51 - строка 52 - строка 55 - строка 61;</w:t>
      </w:r>
      <w:r>
        <w:br/>
      </w:r>
      <w:r>
        <w:rPr>
          <w:rFonts w:ascii="Times New Roman"/>
          <w:b w:val="false"/>
          <w:i w:val="false"/>
          <w:color w:val="000000"/>
          <w:sz w:val="28"/>
        </w:rPr>
        <w:t>
</w:t>
      </w:r>
      <w:r>
        <w:rPr>
          <w:rFonts w:ascii="Times New Roman"/>
          <w:b w:val="false"/>
          <w:i w:val="false"/>
          <w:color w:val="000000"/>
          <w:sz w:val="28"/>
        </w:rPr>
        <w:t>
      Строка 23 = сумме строк 24, 26;</w:t>
      </w:r>
      <w:r>
        <w:br/>
      </w:r>
      <w:r>
        <w:rPr>
          <w:rFonts w:ascii="Times New Roman"/>
          <w:b w:val="false"/>
          <w:i w:val="false"/>
          <w:color w:val="000000"/>
          <w:sz w:val="28"/>
        </w:rPr>
        <w:t>
</w:t>
      </w:r>
      <w:r>
        <w:rPr>
          <w:rFonts w:ascii="Times New Roman"/>
          <w:b w:val="false"/>
          <w:i w:val="false"/>
          <w:color w:val="000000"/>
          <w:sz w:val="28"/>
        </w:rPr>
        <w:t>
      Строка 24 = строке 25;</w:t>
      </w:r>
      <w:r>
        <w:br/>
      </w:r>
      <w:r>
        <w:rPr>
          <w:rFonts w:ascii="Times New Roman"/>
          <w:b w:val="false"/>
          <w:i w:val="false"/>
          <w:color w:val="000000"/>
          <w:sz w:val="28"/>
        </w:rPr>
        <w:t>
</w:t>
      </w:r>
      <w:r>
        <w:rPr>
          <w:rFonts w:ascii="Times New Roman"/>
          <w:b w:val="false"/>
          <w:i w:val="false"/>
          <w:color w:val="000000"/>
          <w:sz w:val="28"/>
        </w:rPr>
        <w:t xml:space="preserve">
      Строка 27 </w:t>
      </w:r>
      <w:r>
        <w:rPr>
          <w:rFonts w:ascii="Times New Roman"/>
          <w:b w:val="false"/>
          <w:i w:val="false"/>
          <w:color w:val="000000"/>
          <w:sz w:val="28"/>
          <w:u w:val="single"/>
        </w:rPr>
        <w:t>&lt;</w:t>
      </w:r>
      <w:r>
        <w:rPr>
          <w:rFonts w:ascii="Times New Roman"/>
          <w:b w:val="false"/>
          <w:i w:val="false"/>
          <w:color w:val="000000"/>
          <w:sz w:val="28"/>
        </w:rPr>
        <w:t xml:space="preserve"> строки 26;</w:t>
      </w:r>
      <w:r>
        <w:br/>
      </w:r>
      <w:r>
        <w:rPr>
          <w:rFonts w:ascii="Times New Roman"/>
          <w:b w:val="false"/>
          <w:i w:val="false"/>
          <w:color w:val="000000"/>
          <w:sz w:val="28"/>
        </w:rPr>
        <w:t>
</w:t>
      </w:r>
      <w:r>
        <w:rPr>
          <w:rFonts w:ascii="Times New Roman"/>
          <w:b w:val="false"/>
          <w:i w:val="false"/>
          <w:color w:val="000000"/>
          <w:sz w:val="28"/>
        </w:rPr>
        <w:t>
      Строка 34 = сумме строк 35, 37 - 44;</w:t>
      </w:r>
      <w:r>
        <w:br/>
      </w:r>
      <w:r>
        <w:rPr>
          <w:rFonts w:ascii="Times New Roman"/>
          <w:b w:val="false"/>
          <w:i w:val="false"/>
          <w:color w:val="000000"/>
          <w:sz w:val="28"/>
        </w:rPr>
        <w:t>
</w:t>
      </w:r>
      <w:r>
        <w:rPr>
          <w:rFonts w:ascii="Times New Roman"/>
          <w:b w:val="false"/>
          <w:i w:val="false"/>
          <w:color w:val="000000"/>
          <w:sz w:val="28"/>
        </w:rPr>
        <w:t xml:space="preserve">
      Строка 36 </w:t>
      </w:r>
      <w:r>
        <w:rPr>
          <w:rFonts w:ascii="Times New Roman"/>
          <w:b w:val="false"/>
          <w:i w:val="false"/>
          <w:color w:val="000000"/>
          <w:sz w:val="28"/>
          <w:u w:val="single"/>
        </w:rPr>
        <w:t>&lt;</w:t>
      </w:r>
      <w:r>
        <w:rPr>
          <w:rFonts w:ascii="Times New Roman"/>
          <w:b w:val="false"/>
          <w:i w:val="false"/>
          <w:color w:val="000000"/>
          <w:sz w:val="28"/>
        </w:rPr>
        <w:t xml:space="preserve"> строки 35;</w:t>
      </w:r>
      <w:r>
        <w:br/>
      </w:r>
      <w:r>
        <w:rPr>
          <w:rFonts w:ascii="Times New Roman"/>
          <w:b w:val="false"/>
          <w:i w:val="false"/>
          <w:color w:val="000000"/>
          <w:sz w:val="28"/>
        </w:rPr>
        <w:t>
</w:t>
      </w:r>
      <w:r>
        <w:rPr>
          <w:rFonts w:ascii="Times New Roman"/>
          <w:b w:val="false"/>
          <w:i w:val="false"/>
          <w:color w:val="000000"/>
          <w:sz w:val="28"/>
        </w:rPr>
        <w:t>
      Строка 45 = сумме строк 46, 47;</w:t>
      </w:r>
      <w:r>
        <w:br/>
      </w:r>
      <w:r>
        <w:rPr>
          <w:rFonts w:ascii="Times New Roman"/>
          <w:b w:val="false"/>
          <w:i w:val="false"/>
          <w:color w:val="000000"/>
          <w:sz w:val="28"/>
        </w:rPr>
        <w:t>
</w:t>
      </w:r>
      <w:r>
        <w:rPr>
          <w:rFonts w:ascii="Times New Roman"/>
          <w:b w:val="false"/>
          <w:i w:val="false"/>
          <w:color w:val="000000"/>
          <w:sz w:val="28"/>
        </w:rPr>
        <w:t>
      Строка 49 = сумме строк 50, 59, 63;</w:t>
      </w:r>
      <w:r>
        <w:br/>
      </w:r>
      <w:r>
        <w:rPr>
          <w:rFonts w:ascii="Times New Roman"/>
          <w:b w:val="false"/>
          <w:i w:val="false"/>
          <w:color w:val="000000"/>
          <w:sz w:val="28"/>
        </w:rPr>
        <w:t>
</w:t>
      </w:r>
      <w:r>
        <w:rPr>
          <w:rFonts w:ascii="Times New Roman"/>
          <w:b w:val="false"/>
          <w:i w:val="false"/>
          <w:color w:val="000000"/>
          <w:sz w:val="28"/>
        </w:rPr>
        <w:t>
      Строка 50 = сумме строк 51 - 58;</w:t>
      </w:r>
      <w:r>
        <w:br/>
      </w:r>
      <w:r>
        <w:rPr>
          <w:rFonts w:ascii="Times New Roman"/>
          <w:b w:val="false"/>
          <w:i w:val="false"/>
          <w:color w:val="000000"/>
          <w:sz w:val="28"/>
        </w:rPr>
        <w:t>
</w:t>
      </w:r>
      <w:r>
        <w:rPr>
          <w:rFonts w:ascii="Times New Roman"/>
          <w:b w:val="false"/>
          <w:i w:val="false"/>
          <w:color w:val="000000"/>
          <w:sz w:val="28"/>
        </w:rPr>
        <w:t>
      Строка 59 = сумме строк 60, 61, 62;</w:t>
      </w:r>
      <w:r>
        <w:br/>
      </w:r>
      <w:r>
        <w:rPr>
          <w:rFonts w:ascii="Times New Roman"/>
          <w:b w:val="false"/>
          <w:i w:val="false"/>
          <w:color w:val="000000"/>
          <w:sz w:val="28"/>
        </w:rPr>
        <w:t>
</w:t>
      </w:r>
      <w:r>
        <w:rPr>
          <w:rFonts w:ascii="Times New Roman"/>
          <w:b w:val="false"/>
          <w:i w:val="false"/>
          <w:color w:val="000000"/>
          <w:sz w:val="28"/>
        </w:rPr>
        <w:t>
      Строка 64 = сумме строк 65, 70, 75;</w:t>
      </w:r>
      <w:r>
        <w:br/>
      </w:r>
      <w:r>
        <w:rPr>
          <w:rFonts w:ascii="Times New Roman"/>
          <w:b w:val="false"/>
          <w:i w:val="false"/>
          <w:color w:val="000000"/>
          <w:sz w:val="28"/>
        </w:rPr>
        <w:t>
</w:t>
      </w:r>
      <w:r>
        <w:rPr>
          <w:rFonts w:ascii="Times New Roman"/>
          <w:b w:val="false"/>
          <w:i w:val="false"/>
          <w:color w:val="000000"/>
          <w:sz w:val="28"/>
        </w:rPr>
        <w:t xml:space="preserve">
      Строка 65 </w:t>
      </w:r>
      <w:r>
        <w:rPr>
          <w:rFonts w:ascii="Times New Roman"/>
          <w:b w:val="false"/>
          <w:i w:val="false"/>
          <w:color w:val="000000"/>
          <w:sz w:val="28"/>
          <w:u w:val="single"/>
        </w:rPr>
        <w:t>&gt;</w:t>
      </w:r>
      <w:r>
        <w:rPr>
          <w:rFonts w:ascii="Times New Roman"/>
          <w:b w:val="false"/>
          <w:i w:val="false"/>
          <w:color w:val="000000"/>
          <w:sz w:val="28"/>
        </w:rPr>
        <w:t xml:space="preserve"> сумма строк 66 - 69;</w:t>
      </w:r>
      <w:r>
        <w:br/>
      </w:r>
      <w:r>
        <w:rPr>
          <w:rFonts w:ascii="Times New Roman"/>
          <w:b w:val="false"/>
          <w:i w:val="false"/>
          <w:color w:val="000000"/>
          <w:sz w:val="28"/>
        </w:rPr>
        <w:t>
</w:t>
      </w:r>
      <w:r>
        <w:rPr>
          <w:rFonts w:ascii="Times New Roman"/>
          <w:b w:val="false"/>
          <w:i w:val="false"/>
          <w:color w:val="000000"/>
          <w:sz w:val="28"/>
        </w:rPr>
        <w:t xml:space="preserve">
      Строка 70 </w:t>
      </w:r>
      <w:r>
        <w:rPr>
          <w:rFonts w:ascii="Times New Roman"/>
          <w:b w:val="false"/>
          <w:i w:val="false"/>
          <w:color w:val="000000"/>
          <w:sz w:val="28"/>
          <w:u w:val="single"/>
        </w:rPr>
        <w:t>&gt;</w:t>
      </w:r>
      <w:r>
        <w:rPr>
          <w:rFonts w:ascii="Times New Roman"/>
          <w:b w:val="false"/>
          <w:i w:val="false"/>
          <w:color w:val="000000"/>
          <w:sz w:val="28"/>
        </w:rPr>
        <w:t xml:space="preserve"> сумма строк 71 - 74;</w:t>
      </w:r>
      <w:r>
        <w:br/>
      </w:r>
      <w:r>
        <w:rPr>
          <w:rFonts w:ascii="Times New Roman"/>
          <w:b w:val="false"/>
          <w:i w:val="false"/>
          <w:color w:val="000000"/>
          <w:sz w:val="28"/>
        </w:rPr>
        <w:t>
</w:t>
      </w:r>
      <w:r>
        <w:rPr>
          <w:rFonts w:ascii="Times New Roman"/>
          <w:b w:val="false"/>
          <w:i w:val="false"/>
          <w:color w:val="000000"/>
          <w:sz w:val="28"/>
        </w:rPr>
        <w:t xml:space="preserve">
      Строка 75 </w:t>
      </w:r>
      <w:r>
        <w:rPr>
          <w:rFonts w:ascii="Times New Roman"/>
          <w:b w:val="false"/>
          <w:i w:val="false"/>
          <w:color w:val="000000"/>
          <w:sz w:val="28"/>
          <w:u w:val="single"/>
        </w:rPr>
        <w:t>&gt;</w:t>
      </w:r>
      <w:r>
        <w:rPr>
          <w:rFonts w:ascii="Times New Roman"/>
          <w:b w:val="false"/>
          <w:i w:val="false"/>
          <w:color w:val="000000"/>
          <w:sz w:val="28"/>
        </w:rPr>
        <w:t xml:space="preserve"> сумма строк 76 - 79.</w:t>
      </w:r>
      <w:r>
        <w:br/>
      </w:r>
      <w:r>
        <w:rPr>
          <w:rFonts w:ascii="Times New Roman"/>
          <w:b w:val="false"/>
          <w:i w:val="false"/>
          <w:color w:val="000000"/>
          <w:sz w:val="28"/>
        </w:rPr>
        <w:t>
</w:t>
      </w:r>
      <w:r>
        <w:rPr>
          <w:rFonts w:ascii="Times New Roman"/>
          <w:b w:val="false"/>
          <w:i w:val="false"/>
          <w:color w:val="000000"/>
          <w:sz w:val="28"/>
        </w:rPr>
        <w:t>
      2) Раздел 2. Укажите результат финансово-хозяйственной деятельности организации:</w:t>
      </w:r>
      <w:r>
        <w:br/>
      </w:r>
      <w:r>
        <w:rPr>
          <w:rFonts w:ascii="Times New Roman"/>
          <w:b w:val="false"/>
          <w:i w:val="false"/>
          <w:color w:val="000000"/>
          <w:sz w:val="28"/>
        </w:rPr>
        <w:t>
</w:t>
      </w:r>
      <w:r>
        <w:rPr>
          <w:rFonts w:ascii="Times New Roman"/>
          <w:b w:val="false"/>
          <w:i w:val="false"/>
          <w:color w:val="000000"/>
          <w:sz w:val="28"/>
        </w:rPr>
        <w:t>
      Строка 4 = строка 3 - строка 51 раздела 1;</w:t>
      </w:r>
      <w:r>
        <w:br/>
      </w:r>
      <w:r>
        <w:rPr>
          <w:rFonts w:ascii="Times New Roman"/>
          <w:b w:val="false"/>
          <w:i w:val="false"/>
          <w:color w:val="000000"/>
          <w:sz w:val="28"/>
        </w:rPr>
        <w:t>
</w:t>
      </w:r>
      <w:r>
        <w:rPr>
          <w:rFonts w:ascii="Times New Roman"/>
          <w:b w:val="false"/>
          <w:i w:val="false"/>
          <w:color w:val="000000"/>
          <w:sz w:val="28"/>
        </w:rPr>
        <w:t>
      Строка 5 = строка 1 раздела 1 – строка 22 раздела 1.</w:t>
      </w:r>
      <w:r>
        <w:br/>
      </w:r>
      <w:r>
        <w:rPr>
          <w:rFonts w:ascii="Times New Roman"/>
          <w:b w:val="false"/>
          <w:i w:val="false"/>
          <w:color w:val="000000"/>
          <w:sz w:val="28"/>
        </w:rPr>
        <w:t>
</w:t>
      </w:r>
      <w:r>
        <w:rPr>
          <w:rFonts w:ascii="Times New Roman"/>
          <w:b w:val="false"/>
          <w:i w:val="false"/>
          <w:color w:val="000000"/>
          <w:sz w:val="28"/>
        </w:rPr>
        <w:t>
      3) Раздел 3. Укажите сведения по показателям бухгалтерского баланса:</w:t>
      </w:r>
      <w:r>
        <w:br/>
      </w:r>
      <w:r>
        <w:rPr>
          <w:rFonts w:ascii="Times New Roman"/>
          <w:b w:val="false"/>
          <w:i w:val="false"/>
          <w:color w:val="000000"/>
          <w:sz w:val="28"/>
        </w:rPr>
        <w:t>
</w:t>
      </w:r>
      <w:r>
        <w:rPr>
          <w:rFonts w:ascii="Times New Roman"/>
          <w:b w:val="false"/>
          <w:i w:val="false"/>
          <w:color w:val="000000"/>
          <w:sz w:val="28"/>
        </w:rPr>
        <w:t>
      Строка 1 = сумме строк 2, 7, 8;</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суммы строк 4, 6;</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&lt;</w:t>
      </w:r>
      <w:r>
        <w:rPr>
          <w:rFonts w:ascii="Times New Roman"/>
          <w:b w:val="false"/>
          <w:i w:val="false"/>
          <w:color w:val="000000"/>
          <w:sz w:val="28"/>
        </w:rPr>
        <w:t xml:space="preserve"> строки 4.</w:t>
      </w:r>
      <w:r>
        <w:br/>
      </w:r>
      <w:r>
        <w:rPr>
          <w:rFonts w:ascii="Times New Roman"/>
          <w:b w:val="false"/>
          <w:i w:val="false"/>
          <w:color w:val="000000"/>
          <w:sz w:val="28"/>
        </w:rPr>
        <w:t>
</w:t>
      </w:r>
      <w:r>
        <w:rPr>
          <w:rFonts w:ascii="Times New Roman"/>
          <w:b w:val="false"/>
          <w:i w:val="false"/>
          <w:color w:val="000000"/>
          <w:sz w:val="28"/>
        </w:rPr>
        <w:t>
      4) Раздел 4. Укажите объем оказанных услуг по основному виду деятельности:</w:t>
      </w:r>
      <w:r>
        <w:br/>
      </w:r>
      <w:r>
        <w:rPr>
          <w:rFonts w:ascii="Times New Roman"/>
          <w:b w:val="false"/>
          <w:i w:val="false"/>
          <w:color w:val="000000"/>
          <w:sz w:val="28"/>
        </w:rPr>
        <w:t>
</w:t>
      </w:r>
      <w:r>
        <w:rPr>
          <w:rFonts w:ascii="Times New Roman"/>
          <w:b w:val="false"/>
          <w:i w:val="false"/>
          <w:color w:val="000000"/>
          <w:sz w:val="28"/>
        </w:rPr>
        <w:t>
      Строка 1 = сумме строк 2-12 для каждой графы;</w:t>
      </w:r>
      <w:r>
        <w:br/>
      </w:r>
      <w:r>
        <w:rPr>
          <w:rFonts w:ascii="Times New Roman"/>
          <w:b w:val="false"/>
          <w:i w:val="false"/>
          <w:color w:val="000000"/>
          <w:sz w:val="28"/>
        </w:rPr>
        <w:t>
</w:t>
      </w:r>
      <w:r>
        <w:rPr>
          <w:rFonts w:ascii="Times New Roman"/>
          <w:b w:val="false"/>
          <w:i w:val="false"/>
          <w:color w:val="000000"/>
          <w:sz w:val="28"/>
        </w:rPr>
        <w:t>
      Графа 1 = сумме граф 2-4 для каждой строки.</w:t>
      </w:r>
      <w:r>
        <w:br/>
      </w:r>
      <w:r>
        <w:rPr>
          <w:rFonts w:ascii="Times New Roman"/>
          <w:b w:val="false"/>
          <w:i w:val="false"/>
          <w:color w:val="000000"/>
          <w:sz w:val="28"/>
        </w:rPr>
        <w:t>
</w:t>
      </w:r>
      <w:r>
        <w:rPr>
          <w:rFonts w:ascii="Times New Roman"/>
          <w:b w:val="false"/>
          <w:i w:val="false"/>
          <w:color w:val="000000"/>
          <w:sz w:val="28"/>
        </w:rPr>
        <w:t>
      5) Раздел 5. Укажите объем оказанных услуг по вторичному виду деятельности:</w:t>
      </w:r>
      <w:r>
        <w:br/>
      </w:r>
      <w:r>
        <w:rPr>
          <w:rFonts w:ascii="Times New Roman"/>
          <w:b w:val="false"/>
          <w:i w:val="false"/>
          <w:color w:val="000000"/>
          <w:sz w:val="28"/>
        </w:rPr>
        <w:t>
</w:t>
      </w:r>
      <w:r>
        <w:rPr>
          <w:rFonts w:ascii="Times New Roman"/>
          <w:b w:val="false"/>
          <w:i w:val="false"/>
          <w:color w:val="000000"/>
          <w:sz w:val="28"/>
        </w:rPr>
        <w:t>
      Строка 1 = сумме составляющих строк для каждой графы;</w:t>
      </w:r>
      <w:r>
        <w:br/>
      </w:r>
      <w:r>
        <w:rPr>
          <w:rFonts w:ascii="Times New Roman"/>
          <w:b w:val="false"/>
          <w:i w:val="false"/>
          <w:color w:val="000000"/>
          <w:sz w:val="28"/>
        </w:rPr>
        <w:t>
</w:t>
      </w:r>
      <w:r>
        <w:rPr>
          <w:rFonts w:ascii="Times New Roman"/>
          <w:b w:val="false"/>
          <w:i w:val="false"/>
          <w:color w:val="000000"/>
          <w:sz w:val="28"/>
        </w:rPr>
        <w:t>
      Графа 1 = сумме граф 2-4 для каждой строки.</w:t>
      </w:r>
    </w:p>
    <w:bookmarkEnd w:id="21"/>
    <w:bookmarkStart w:name="z183" w:id="22"/>
    <w:p>
      <w:pPr>
        <w:spacing w:after="0"/>
        <w:ind w:left="0"/>
        <w:jc w:val="both"/>
      </w:pPr>
      <w:r>
        <w:rPr>
          <w:rFonts w:ascii="Times New Roman"/>
          <w:b w:val="false"/>
          <w:i w:val="false"/>
          <w:color w:val="000000"/>
          <w:sz w:val="28"/>
        </w:rPr>
        <w:t>
Приложение 5 к приказу Председателя</w:t>
      </w:r>
      <w:r>
        <w:br/>
      </w:r>
      <w:r>
        <w:rPr>
          <w:rFonts w:ascii="Times New Roman"/>
          <w:b w:val="false"/>
          <w:i w:val="false"/>
          <w:color w:val="000000"/>
          <w:sz w:val="28"/>
        </w:rPr>
        <w:t xml:space="preserve">
Агентства              </w:t>
      </w:r>
      <w:r>
        <w:br/>
      </w:r>
      <w:r>
        <w:rPr>
          <w:rFonts w:ascii="Times New Roman"/>
          <w:b w:val="false"/>
          <w:i w:val="false"/>
          <w:color w:val="000000"/>
          <w:sz w:val="28"/>
        </w:rPr>
        <w:t>
Республики Казахстан по статистике</w:t>
      </w:r>
      <w:r>
        <w:br/>
      </w:r>
      <w:r>
        <w:rPr>
          <w:rFonts w:ascii="Times New Roman"/>
          <w:b w:val="false"/>
          <w:i w:val="false"/>
          <w:color w:val="000000"/>
          <w:sz w:val="28"/>
        </w:rPr>
        <w:t xml:space="preserve">
от 18 августа 2010 года № 236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2"/>
        <w:gridCol w:w="3937"/>
        <w:gridCol w:w="5891"/>
      </w:tblGrid>
      <w:tr>
        <w:trPr>
          <w:trHeight w:val="810" w:hRule="atLeast"/>
        </w:trPr>
        <w:tc>
          <w:tcPr>
            <w:tcW w:w="3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968500" cy="135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68500" cy="1358900"/>
                          </a:xfrm>
                          <a:prstGeom prst="rect">
                            <a:avLst/>
                          </a:prstGeom>
                        </pic:spPr>
                      </pic:pic>
                    </a:graphicData>
                  </a:graphic>
                </wp:inline>
              </w:drawing>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w:t>
            </w:r>
            <w:r>
              <w:br/>
            </w:r>
            <w:r>
              <w:rPr>
                <w:rFonts w:ascii="Times New Roman"/>
                <w:b w:val="false"/>
                <w:i w:val="false"/>
                <w:color w:val="000000"/>
                <w:sz w:val="20"/>
              </w:rPr>
              <w:t>
</w:t>
            </w:r>
            <w:r>
              <w:rPr>
                <w:rFonts w:ascii="Times New Roman"/>
                <w:b/>
                <w:i w:val="false"/>
                <w:color w:val="000000"/>
                <w:sz w:val="20"/>
              </w:rPr>
              <w:t>статистика органдары</w:t>
            </w:r>
            <w:r>
              <w:br/>
            </w:r>
            <w:r>
              <w:rPr>
                <w:rFonts w:ascii="Times New Roman"/>
                <w:b w:val="false"/>
                <w:i w:val="false"/>
                <w:color w:val="000000"/>
                <w:sz w:val="20"/>
              </w:rPr>
              <w:t>
</w:t>
            </w:r>
            <w:r>
              <w:rPr>
                <w:rFonts w:ascii="Times New Roman"/>
                <w:b/>
                <w:i w:val="false"/>
                <w:color w:val="000000"/>
                <w:sz w:val="20"/>
              </w:rPr>
              <w:t>құпиялылығына</w:t>
            </w:r>
            <w:r>
              <w:br/>
            </w:r>
            <w:r>
              <w:rPr>
                <w:rFonts w:ascii="Times New Roman"/>
                <w:b w:val="false"/>
                <w:i w:val="false"/>
                <w:color w:val="000000"/>
                <w:sz w:val="20"/>
              </w:rPr>
              <w:t>
</w:t>
            </w:r>
            <w:r>
              <w:rPr>
                <w:rFonts w:ascii="Times New Roman"/>
                <w:b/>
                <w:i w:val="false"/>
                <w:color w:val="000000"/>
                <w:sz w:val="20"/>
              </w:rPr>
              <w:t>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w:t>
            </w:r>
            <w:r>
              <w:br/>
            </w:r>
            <w:r>
              <w:rPr>
                <w:rFonts w:ascii="Times New Roman"/>
                <w:b w:val="false"/>
                <w:i w:val="false"/>
                <w:color w:val="000000"/>
                <w:sz w:val="20"/>
              </w:rPr>
              <w:t>
</w:t>
            </w:r>
            <w:r>
              <w:rPr>
                <w:rFonts w:ascii="Times New Roman"/>
                <w:b w:val="false"/>
                <w:i w:val="false"/>
                <w:color w:val="000000"/>
                <w:sz w:val="20"/>
              </w:rPr>
              <w:t>гарантируется органами</w:t>
            </w:r>
            <w:r>
              <w:br/>
            </w:r>
            <w:r>
              <w:rPr>
                <w:rFonts w:ascii="Times New Roman"/>
                <w:b w:val="false"/>
                <w:i w:val="false"/>
                <w:color w:val="000000"/>
                <w:sz w:val="20"/>
              </w:rPr>
              <w:t>
</w:t>
            </w:r>
            <w:r>
              <w:rPr>
                <w:rFonts w:ascii="Times New Roman"/>
                <w:b w:val="false"/>
                <w:i w:val="false"/>
                <w:color w:val="000000"/>
                <w:sz w:val="20"/>
              </w:rPr>
              <w:t>государственной</w:t>
            </w:r>
            <w:r>
              <w:br/>
            </w:r>
            <w:r>
              <w:rPr>
                <w:rFonts w:ascii="Times New Roman"/>
                <w:b w:val="false"/>
                <w:i w:val="false"/>
                <w:color w:val="000000"/>
                <w:sz w:val="20"/>
              </w:rPr>
              <w:t>
</w:t>
            </w:r>
            <w:r>
              <w:rPr>
                <w:rFonts w:ascii="Times New Roman"/>
                <w:b w:val="false"/>
                <w:i w:val="false"/>
                <w:color w:val="000000"/>
                <w:sz w:val="20"/>
              </w:rPr>
              <w:t>статистики</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төрағасының 2010 жылғы</w:t>
            </w:r>
            <w:r>
              <w:br/>
            </w:r>
            <w:r>
              <w:rPr>
                <w:rFonts w:ascii="Times New Roman"/>
                <w:b w:val="false"/>
                <w:i w:val="false"/>
                <w:color w:val="000000"/>
                <w:sz w:val="20"/>
              </w:rPr>
              <w:t>
</w:t>
            </w:r>
            <w:r>
              <w:rPr>
                <w:rFonts w:ascii="Times New Roman"/>
                <w:b/>
                <w:i w:val="false"/>
                <w:color w:val="000000"/>
                <w:sz w:val="20"/>
              </w:rPr>
              <w:t>10 қыркүйектегі № 254 бұйрығына</w:t>
            </w:r>
            <w:r>
              <w:br/>
            </w:r>
            <w:r>
              <w:rPr>
                <w:rFonts w:ascii="Times New Roman"/>
                <w:b w:val="false"/>
                <w:i w:val="false"/>
                <w:color w:val="000000"/>
                <w:sz w:val="20"/>
              </w:rPr>
              <w:t>
</w:t>
            </w:r>
            <w:r>
              <w:rPr>
                <w:rFonts w:ascii="Times New Roman"/>
                <w:b/>
                <w:i w:val="false"/>
                <w:color w:val="000000"/>
                <w:sz w:val="20"/>
              </w:rPr>
              <w:t>23-қосымша</w:t>
            </w:r>
          </w:p>
        </w:tc>
      </w:tr>
      <w:tr>
        <w:trPr>
          <w:trHeight w:val="540" w:hRule="atLeast"/>
        </w:trPr>
        <w:tc>
          <w:tcPr>
            <w:tcW w:w="0" w:type="auto"/>
            <w:vMerge/>
            <w:tcBorders>
              <w:top w:val="nil"/>
              <w:left w:val="single" w:color="cfcfcf" w:sz="5"/>
              <w:bottom w:val="single" w:color="cfcfcf" w:sz="5"/>
              <w:right w:val="single" w:color="cfcfcf" w:sz="5"/>
            </w:tcBorders>
          </w:tcP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w:t>
            </w:r>
            <w:r>
              <w:br/>
            </w:r>
            <w:r>
              <w:rPr>
                <w:rFonts w:ascii="Times New Roman"/>
                <w:b w:val="false"/>
                <w:i w:val="false"/>
                <w:color w:val="000000"/>
                <w:sz w:val="20"/>
              </w:rPr>
              <w:t>
</w:t>
            </w:r>
            <w:r>
              <w:rPr>
                <w:rFonts w:ascii="Times New Roman"/>
                <w:b/>
                <w:i w:val="false"/>
                <w:color w:val="000000"/>
                <w:sz w:val="20"/>
              </w:rPr>
              <w:t>статистикалық байқау</w:t>
            </w:r>
            <w:r>
              <w:br/>
            </w:r>
            <w:r>
              <w:rPr>
                <w:rFonts w:ascii="Times New Roman"/>
                <w:b w:val="false"/>
                <w:i w:val="false"/>
                <w:color w:val="000000"/>
                <w:sz w:val="20"/>
              </w:rPr>
              <w:t>
</w:t>
            </w:r>
            <w:r>
              <w:rPr>
                <w:rFonts w:ascii="Times New Roman"/>
                <w:b/>
                <w:i w:val="false"/>
                <w:color w:val="000000"/>
                <w:sz w:val="20"/>
              </w:rPr>
              <w:t>бойынша статистикалық</w:t>
            </w:r>
            <w:r>
              <w:br/>
            </w:r>
            <w:r>
              <w:rPr>
                <w:rFonts w:ascii="Times New Roman"/>
                <w:b w:val="false"/>
                <w:i w:val="false"/>
                <w:color w:val="000000"/>
                <w:sz w:val="20"/>
              </w:rPr>
              <w:t>
</w:t>
            </w:r>
            <w:r>
              <w:rPr>
                <w:rFonts w:ascii="Times New Roman"/>
                <w:b/>
                <w:i w:val="false"/>
                <w:color w:val="000000"/>
                <w:sz w:val="20"/>
              </w:rPr>
              <w:t>нысан</w:t>
            </w:r>
            <w:r>
              <w:br/>
            </w:r>
            <w:r>
              <w:rPr>
                <w:rFonts w:ascii="Times New Roman"/>
                <w:b w:val="false"/>
                <w:i w:val="false"/>
                <w:color w:val="000000"/>
                <w:sz w:val="20"/>
              </w:rPr>
              <w:t>
</w:t>
            </w:r>
            <w:r>
              <w:rPr>
                <w:rFonts w:ascii="Times New Roman"/>
                <w:b w:val="false"/>
                <w:i w:val="false"/>
                <w:color w:val="000000"/>
                <w:sz w:val="20"/>
              </w:rPr>
              <w:t>Статистическая форма по</w:t>
            </w:r>
            <w:r>
              <w:br/>
            </w:r>
            <w:r>
              <w:rPr>
                <w:rFonts w:ascii="Times New Roman"/>
                <w:b w:val="false"/>
                <w:i w:val="false"/>
                <w:color w:val="000000"/>
                <w:sz w:val="20"/>
              </w:rPr>
              <w:t>
</w:t>
            </w:r>
            <w:r>
              <w:rPr>
                <w:rFonts w:ascii="Times New Roman"/>
                <w:b w:val="false"/>
                <w:i w:val="false"/>
                <w:color w:val="000000"/>
                <w:sz w:val="20"/>
              </w:rPr>
              <w:t>общегосударственному</w:t>
            </w:r>
            <w:r>
              <w:br/>
            </w:r>
            <w:r>
              <w:rPr>
                <w:rFonts w:ascii="Times New Roman"/>
                <w:b w:val="false"/>
                <w:i w:val="false"/>
                <w:color w:val="000000"/>
                <w:sz w:val="20"/>
              </w:rPr>
              <w:t>
</w:t>
            </w:r>
            <w:r>
              <w:rPr>
                <w:rFonts w:ascii="Times New Roman"/>
                <w:b w:val="false"/>
                <w:i w:val="false"/>
                <w:color w:val="000000"/>
                <w:sz w:val="20"/>
              </w:rPr>
              <w:t>статистическому</w:t>
            </w:r>
            <w:r>
              <w:br/>
            </w:r>
            <w:r>
              <w:rPr>
                <w:rFonts w:ascii="Times New Roman"/>
                <w:b w:val="false"/>
                <w:i w:val="false"/>
                <w:color w:val="000000"/>
                <w:sz w:val="20"/>
              </w:rPr>
              <w:t>
</w:t>
            </w:r>
            <w:r>
              <w:rPr>
                <w:rFonts w:ascii="Times New Roman"/>
                <w:b w:val="false"/>
                <w:i w:val="false"/>
                <w:color w:val="000000"/>
                <w:sz w:val="20"/>
              </w:rPr>
              <w:t>наблюдению</w:t>
            </w:r>
          </w:p>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23 к приказу исполняющего</w:t>
            </w:r>
            <w:r>
              <w:br/>
            </w:r>
            <w:r>
              <w:rPr>
                <w:rFonts w:ascii="Times New Roman"/>
                <w:b w:val="false"/>
                <w:i w:val="false"/>
                <w:color w:val="000000"/>
                <w:sz w:val="20"/>
              </w:rPr>
              <w:t>
</w:t>
            </w:r>
            <w:r>
              <w:rPr>
                <w:rFonts w:ascii="Times New Roman"/>
                <w:b w:val="false"/>
                <w:i w:val="false"/>
                <w:color w:val="000000"/>
                <w:sz w:val="20"/>
              </w:rPr>
              <w:t>обязанности председателя Агентства</w:t>
            </w:r>
            <w:r>
              <w:br/>
            </w:r>
            <w:r>
              <w:rPr>
                <w:rFonts w:ascii="Times New Roman"/>
                <w:b w:val="false"/>
                <w:i w:val="false"/>
                <w:color w:val="000000"/>
                <w:sz w:val="20"/>
              </w:rPr>
              <w:t>
</w:t>
            </w:r>
            <w:r>
              <w:rPr>
                <w:rFonts w:ascii="Times New Roman"/>
                <w:b w:val="false"/>
                <w:i w:val="false"/>
                <w:color w:val="000000"/>
                <w:sz w:val="20"/>
              </w:rPr>
              <w:t>Республики Казахстан по статистике</w:t>
            </w:r>
            <w:r>
              <w:br/>
            </w:r>
            <w:r>
              <w:rPr>
                <w:rFonts w:ascii="Times New Roman"/>
                <w:b w:val="false"/>
                <w:i w:val="false"/>
                <w:color w:val="000000"/>
                <w:sz w:val="20"/>
              </w:rPr>
              <w:t>
</w:t>
            </w:r>
            <w:r>
              <w:rPr>
                <w:rFonts w:ascii="Times New Roman"/>
                <w:b w:val="false"/>
                <w:i w:val="false"/>
                <w:color w:val="000000"/>
                <w:sz w:val="20"/>
              </w:rPr>
              <w:t>от 10 сентября 2010 года № 254</w:t>
            </w:r>
          </w:p>
        </w:tc>
      </w:tr>
      <w:tr>
        <w:trPr>
          <w:trHeight w:val="57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w:t>
            </w:r>
            <w:r>
              <w:br/>
            </w:r>
            <w:r>
              <w:rPr>
                <w:rFonts w:ascii="Times New Roman"/>
                <w:b w:val="false"/>
                <w:i w:val="false"/>
                <w:color w:val="000000"/>
                <w:sz w:val="20"/>
              </w:rPr>
              <w:t>
</w:t>
            </w:r>
            <w:r>
              <w:rPr>
                <w:rFonts w:ascii="Times New Roman"/>
                <w:b/>
                <w:i w:val="false"/>
                <w:color w:val="000000"/>
                <w:sz w:val="20"/>
              </w:rPr>
              <w:t>тапсырылады</w:t>
            </w:r>
            <w:r>
              <w:br/>
            </w:r>
            <w:r>
              <w:rPr>
                <w:rFonts w:ascii="Times New Roman"/>
                <w:b w:val="false"/>
                <w:i w:val="false"/>
                <w:color w:val="000000"/>
                <w:sz w:val="20"/>
              </w:rPr>
              <w:t>
</w:t>
            </w:r>
            <w:r>
              <w:rPr>
                <w:rFonts w:ascii="Times New Roman"/>
                <w:b w:val="false"/>
                <w:i w:val="false"/>
                <w:color w:val="000000"/>
                <w:sz w:val="20"/>
              </w:rPr>
              <w:t>Представляется</w:t>
            </w:r>
            <w:r>
              <w:br/>
            </w:r>
            <w:r>
              <w:rPr>
                <w:rFonts w:ascii="Times New Roman"/>
                <w:b w:val="false"/>
                <w:i w:val="false"/>
                <w:color w:val="000000"/>
                <w:sz w:val="20"/>
              </w:rPr>
              <w:t>
</w:t>
            </w:r>
            <w:r>
              <w:rPr>
                <w:rFonts w:ascii="Times New Roman"/>
                <w:b w:val="false"/>
                <w:i w:val="false"/>
                <w:color w:val="000000"/>
                <w:sz w:val="20"/>
              </w:rPr>
              <w:t>территориальному</w:t>
            </w:r>
            <w:r>
              <w:br/>
            </w:r>
            <w:r>
              <w:rPr>
                <w:rFonts w:ascii="Times New Roman"/>
                <w:b w:val="false"/>
                <w:i w:val="false"/>
                <w:color w:val="000000"/>
                <w:sz w:val="20"/>
              </w:rPr>
              <w:t>
</w:t>
            </w:r>
            <w:r>
              <w:rPr>
                <w:rFonts w:ascii="Times New Roman"/>
                <w:b w:val="false"/>
                <w:i w:val="false"/>
                <w:color w:val="000000"/>
                <w:sz w:val="20"/>
              </w:rPr>
              <w:t>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2"/>
              <w:gridCol w:w="633"/>
              <w:gridCol w:w="634"/>
              <w:gridCol w:w="863"/>
              <w:gridCol w:w="932"/>
              <w:gridCol w:w="1896"/>
            </w:tblGrid>
            <w:tr>
              <w:trPr>
                <w:trHeight w:val="51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Есептілікті толтыруға жұмсалған</w:t>
                  </w:r>
                  <w:r>
                    <w:br/>
                  </w:r>
                  <w:r>
                    <w:rPr>
                      <w:rFonts w:ascii="Times New Roman"/>
                      <w:b w:val="false"/>
                      <w:i w:val="false"/>
                      <w:color w:val="000000"/>
                      <w:sz w:val="20"/>
                    </w:rPr>
                    <w:t>
</w:t>
                  </w:r>
                  <w:r>
                    <w:rPr>
                      <w:rFonts w:ascii="Times New Roman"/>
                      <w:b/>
                      <w:i w:val="false"/>
                      <w:color w:val="000000"/>
                      <w:sz w:val="20"/>
                    </w:rPr>
                    <w:t>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отчета,</w:t>
                  </w:r>
                  <w:r>
                    <w:br/>
                  </w:r>
                  <w:r>
                    <w:rPr>
                      <w:rFonts w:ascii="Times New Roman"/>
                      <w:b w:val="false"/>
                      <w:i w:val="false"/>
                      <w:color w:val="000000"/>
                      <w:sz w:val="20"/>
                    </w:rPr>
                    <w:t>
</w:t>
                  </w:r>
                  <w:r>
                    <w:rPr>
                      <w:rFonts w:ascii="Times New Roman"/>
                      <w:b w:val="false"/>
                      <w:i w:val="false"/>
                      <w:color w:val="000000"/>
                      <w:sz w:val="20"/>
                    </w:rPr>
                    <w:t>час (нужное обвести)</w:t>
                  </w:r>
                </w:p>
              </w:tc>
            </w:tr>
            <w:tr>
              <w:trPr>
                <w:trHeight w:val="360" w:hRule="atLeast"/>
              </w:trPr>
              <w:tc>
                <w:tcPr>
                  <w:tcW w:w="1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w:t>
                  </w:r>
                  <w:r>
                    <w:rPr>
                      <w:rFonts w:ascii="Times New Roman"/>
                      <w:b/>
                      <w:i w:val="false"/>
                      <w:color w:val="000000"/>
                      <w:sz w:val="20"/>
                    </w:rPr>
                    <w:t>сағатқа</w:t>
                  </w:r>
                  <w:r>
                    <w:br/>
                  </w:r>
                  <w:r>
                    <w:rPr>
                      <w:rFonts w:ascii="Times New Roman"/>
                      <w:b w:val="false"/>
                      <w:i w:val="false"/>
                      <w:color w:val="000000"/>
                      <w:sz w:val="20"/>
                    </w:rPr>
                    <w:t>
</w:t>
                  </w:r>
                  <w:r>
                    <w:rPr>
                      <w:rFonts w:ascii="Times New Roman"/>
                      <w:b/>
                      <w:i w:val="false"/>
                      <w:color w:val="000000"/>
                      <w:sz w:val="20"/>
                    </w:rPr>
                    <w:t>дейiн</w:t>
                  </w:r>
                  <w:r>
                    <w:br/>
                  </w:r>
                  <w:r>
                    <w:rPr>
                      <w:rFonts w:ascii="Times New Roman"/>
                      <w:b w:val="false"/>
                      <w:i w:val="false"/>
                      <w:color w:val="000000"/>
                      <w:sz w:val="20"/>
                    </w:rPr>
                    <w:t>
</w:t>
                  </w:r>
                  <w:r>
                    <w:rPr>
                      <w:rFonts w:ascii="Times New Roman"/>
                      <w:b w:val="false"/>
                      <w:i w:val="false"/>
                      <w:color w:val="000000"/>
                      <w:sz w:val="20"/>
                    </w:rPr>
                    <w:t>до 1</w:t>
                  </w:r>
                  <w:r>
                    <w:br/>
                  </w:r>
                  <w:r>
                    <w:rPr>
                      <w:rFonts w:ascii="Times New Roman"/>
                      <w:b w:val="false"/>
                      <w:i w:val="false"/>
                      <w:color w:val="000000"/>
                      <w:sz w:val="20"/>
                    </w:rPr>
                    <w:t>
</w:t>
                  </w:r>
                  <w:r>
                    <w:rPr>
                      <w:rFonts w:ascii="Times New Roman"/>
                      <w:b w:val="false"/>
                      <w:i w:val="false"/>
                      <w:color w:val="000000"/>
                      <w:sz w:val="20"/>
                    </w:rPr>
                    <w:t>часа</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w:t>
                  </w:r>
                  <w:r>
                    <w:rPr>
                      <w:rFonts w:ascii="Times New Roman"/>
                      <w:b w:val="false"/>
                      <w:i w:val="false"/>
                      <w:color w:val="000000"/>
                      <w:sz w:val="20"/>
                    </w:rPr>
                    <w:t>сағаттан</w:t>
                  </w:r>
                  <w:r>
                    <w:br/>
                  </w:r>
                  <w:r>
                    <w:rPr>
                      <w:rFonts w:ascii="Times New Roman"/>
                      <w:b w:val="false"/>
                      <w:i w:val="false"/>
                      <w:color w:val="000000"/>
                      <w:sz w:val="20"/>
                    </w:rPr>
                    <w:t>
</w:t>
                  </w:r>
                  <w:r>
                    <w:rPr>
                      <w:rFonts w:ascii="Times New Roman"/>
                      <w:b w:val="false"/>
                      <w:i w:val="false"/>
                      <w:color w:val="000000"/>
                      <w:sz w:val="20"/>
                    </w:rPr>
                    <w:t>артық</w:t>
                  </w:r>
                  <w:r>
                    <w:br/>
                  </w:r>
                  <w:r>
                    <w:rPr>
                      <w:rFonts w:ascii="Times New Roman"/>
                      <w:b w:val="false"/>
                      <w:i w:val="false"/>
                      <w:color w:val="000000"/>
                      <w:sz w:val="20"/>
                    </w:rPr>
                    <w:t>
</w:t>
                  </w:r>
                  <w:r>
                    <w:rPr>
                      <w:rFonts w:ascii="Times New Roman"/>
                      <w:b w:val="false"/>
                      <w:i w:val="false"/>
                      <w:color w:val="000000"/>
                      <w:sz w:val="20"/>
                    </w:rPr>
                    <w:t>более 40</w:t>
                  </w:r>
                  <w:r>
                    <w:br/>
                  </w:r>
                  <w:r>
                    <w:rPr>
                      <w:rFonts w:ascii="Times New Roman"/>
                      <w:b w:val="false"/>
                      <w:i w:val="false"/>
                      <w:color w:val="000000"/>
                      <w:sz w:val="20"/>
                    </w:rPr>
                    <w:t>
</w:t>
                  </w:r>
                  <w:r>
                    <w:rPr>
                      <w:rFonts w:ascii="Times New Roman"/>
                      <w:b w:val="false"/>
                      <w:i w:val="false"/>
                      <w:color w:val="000000"/>
                      <w:sz w:val="20"/>
                    </w:rPr>
                    <w:t>часов</w:t>
                  </w:r>
                </w:p>
              </w:tc>
            </w:tr>
          </w:tbl>
          <w:p/>
        </w:tc>
      </w:tr>
      <w:tr>
        <w:trPr>
          <w:trHeight w:val="810"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нысанды</w:t>
            </w:r>
            <w:r>
              <w:br/>
            </w:r>
            <w:r>
              <w:rPr>
                <w:rFonts w:ascii="Times New Roman"/>
                <w:b w:val="false"/>
                <w:i w:val="false"/>
                <w:color w:val="000000"/>
                <w:sz w:val="20"/>
              </w:rPr>
              <w:t>
</w:t>
            </w:r>
            <w:r>
              <w:rPr>
                <w:rFonts w:ascii="Times New Roman"/>
                <w:b/>
                <w:i w:val="false"/>
                <w:color w:val="000000"/>
                <w:sz w:val="20"/>
              </w:rPr>
              <w:t>www.stat.gov.kz</w:t>
            </w:r>
            <w:r>
              <w:br/>
            </w:r>
            <w:r>
              <w:rPr>
                <w:rFonts w:ascii="Times New Roman"/>
                <w:b w:val="false"/>
                <w:i w:val="false"/>
                <w:color w:val="000000"/>
                <w:sz w:val="20"/>
              </w:rPr>
              <w:t>
</w:t>
            </w:r>
            <w:r>
              <w:rPr>
                <w:rFonts w:ascii="Times New Roman"/>
                <w:b/>
                <w:i w:val="false"/>
                <w:color w:val="000000"/>
                <w:sz w:val="20"/>
              </w:rPr>
              <w:t>сайтынан алуға</w:t>
            </w:r>
            <w:r>
              <w:br/>
            </w:r>
            <w:r>
              <w:rPr>
                <w:rFonts w:ascii="Times New Roman"/>
                <w:b w:val="false"/>
                <w:i w:val="false"/>
                <w:color w:val="000000"/>
                <w:sz w:val="20"/>
              </w:rPr>
              <w:t>
</w:t>
            </w:r>
            <w:r>
              <w:rPr>
                <w:rFonts w:ascii="Times New Roman"/>
                <w:b/>
                <w:i w:val="false"/>
                <w:color w:val="000000"/>
                <w:sz w:val="20"/>
              </w:rPr>
              <w:t>болады</w:t>
            </w:r>
            <w:r>
              <w:br/>
            </w:r>
            <w:r>
              <w:rPr>
                <w:rFonts w:ascii="Times New Roman"/>
                <w:b w:val="false"/>
                <w:i w:val="false"/>
                <w:color w:val="000000"/>
                <w:sz w:val="20"/>
              </w:rPr>
              <w:t>
</w:t>
            </w:r>
            <w:r>
              <w:rPr>
                <w:rFonts w:ascii="Times New Roman"/>
                <w:b w:val="false"/>
                <w:i w:val="false"/>
                <w:color w:val="000000"/>
                <w:sz w:val="20"/>
              </w:rPr>
              <w:t>Статистическую форму</w:t>
            </w:r>
            <w:r>
              <w:br/>
            </w:r>
            <w:r>
              <w:rPr>
                <w:rFonts w:ascii="Times New Roman"/>
                <w:b w:val="false"/>
                <w:i w:val="false"/>
                <w:color w:val="000000"/>
                <w:sz w:val="20"/>
              </w:rPr>
              <w:t>
</w:t>
            </w:r>
            <w:r>
              <w:rPr>
                <w:rFonts w:ascii="Times New Roman"/>
                <w:b w:val="false"/>
                <w:i w:val="false"/>
                <w:color w:val="000000"/>
                <w:sz w:val="20"/>
              </w:rPr>
              <w:t>можно получить на</w:t>
            </w:r>
            <w:r>
              <w:br/>
            </w:r>
            <w:r>
              <w:rPr>
                <w:rFonts w:ascii="Times New Roman"/>
                <w:b w:val="false"/>
                <w:i w:val="false"/>
                <w:color w:val="000000"/>
                <w:sz w:val="20"/>
              </w:rPr>
              <w:t>
</w:t>
            </w:r>
            <w:r>
              <w:rPr>
                <w:rFonts w:ascii="Times New Roman"/>
                <w:b w:val="false"/>
                <w:i w:val="false"/>
                <w:color w:val="000000"/>
                <w:sz w:val="20"/>
              </w:rPr>
              <w:t>сайте</w:t>
            </w:r>
            <w:r>
              <w:br/>
            </w:r>
            <w:r>
              <w:rPr>
                <w:rFonts w:ascii="Times New Roman"/>
                <w:b w:val="false"/>
                <w:i w:val="false"/>
                <w:color w:val="000000"/>
                <w:sz w:val="20"/>
              </w:rPr>
              <w:t>
</w:t>
            </w:r>
            <w:r>
              <w:rPr>
                <w:rFonts w:ascii="Times New Roman"/>
                <w:b w:val="false"/>
                <w:i w:val="false"/>
                <w:color w:val="000000"/>
                <w:sz w:val="20"/>
              </w:rPr>
              <w:t>www.stat.gov.kz</w:t>
            </w:r>
          </w:p>
        </w:tc>
        <w:tc>
          <w:tcPr>
            <w:tcW w:w="0" w:type="auto"/>
            <w:gridSpan w:val="2"/>
            <w:vMerge/>
            <w:tcBorders>
              <w:top w:val="nil"/>
              <w:left w:val="single" w:color="cfcfcf" w:sz="5"/>
              <w:bottom w:val="single" w:color="cfcfcf" w:sz="5"/>
              <w:right w:val="single" w:color="cfcfcf" w:sz="5"/>
            </w:tcBorders>
          </w:tcPr>
          <w:p/>
        </w:tc>
      </w:tr>
      <w:tr>
        <w:trPr>
          <w:trHeight w:val="17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w:t>
            </w:r>
            <w:r>
              <w:br/>
            </w:r>
            <w:r>
              <w:rPr>
                <w:rFonts w:ascii="Times New Roman"/>
                <w:b w:val="false"/>
                <w:i w:val="false"/>
                <w:color w:val="000000"/>
                <w:sz w:val="20"/>
              </w:rPr>
              <w:t>
</w:t>
            </w:r>
            <w:r>
              <w:rPr>
                <w:rFonts w:ascii="Times New Roman"/>
                <w:b/>
                <w:i w:val="false"/>
                <w:color w:val="000000"/>
                <w:sz w:val="20"/>
              </w:rPr>
              <w:t>деректерді уақтылы тапсырмау, дәйексіз деректерді беру әкімшілік</w:t>
            </w:r>
            <w:r>
              <w:br/>
            </w:r>
            <w:r>
              <w:rPr>
                <w:rFonts w:ascii="Times New Roman"/>
                <w:b w:val="false"/>
                <w:i w:val="false"/>
                <w:color w:val="000000"/>
                <w:sz w:val="20"/>
              </w:rPr>
              <w:t>
</w:t>
            </w:r>
            <w:r>
              <w:rPr>
                <w:rFonts w:ascii="Times New Roman"/>
                <w:b/>
                <w:i w:val="false"/>
                <w:color w:val="000000"/>
                <w:sz w:val="20"/>
              </w:rPr>
              <w:t>құқықбұзушылық болып табылады және Қазақстан Республикасының қолданыстағы</w:t>
            </w:r>
            <w:r>
              <w:br/>
            </w:r>
            <w:r>
              <w:rPr>
                <w:rFonts w:ascii="Times New Roman"/>
                <w:b w:val="false"/>
                <w:i w:val="false"/>
                <w:color w:val="000000"/>
                <w:sz w:val="20"/>
              </w:rPr>
              <w:t>
</w:t>
            </w:r>
            <w:r>
              <w:rPr>
                <w:rFonts w:ascii="Times New Roman"/>
                <w:b/>
                <w:i w:val="false"/>
                <w:color w:val="000000"/>
                <w:sz w:val="20"/>
              </w:rPr>
              <w:t>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w:t>
            </w:r>
            <w:r>
              <w:br/>
            </w:r>
            <w:r>
              <w:rPr>
                <w:rFonts w:ascii="Times New Roman"/>
                <w:b w:val="false"/>
                <w:i w:val="false"/>
                <w:color w:val="000000"/>
                <w:sz w:val="20"/>
              </w:rPr>
              <w:t>
</w:t>
            </w:r>
            <w:r>
              <w:rPr>
                <w:rFonts w:ascii="Times New Roman"/>
                <w:b w:val="false"/>
                <w:i w:val="false"/>
                <w:color w:val="000000"/>
                <w:sz w:val="20"/>
              </w:rPr>
              <w:t>статистических данных в соответствующие органы государственной статистики являются</w:t>
            </w:r>
            <w:r>
              <w:br/>
            </w:r>
            <w:r>
              <w:rPr>
                <w:rFonts w:ascii="Times New Roman"/>
                <w:b w:val="false"/>
                <w:i w:val="false"/>
                <w:color w:val="000000"/>
                <w:sz w:val="20"/>
              </w:rPr>
              <w:t>
</w:t>
            </w:r>
            <w:r>
              <w:rPr>
                <w:rFonts w:ascii="Times New Roman"/>
                <w:b w:val="false"/>
                <w:i w:val="false"/>
                <w:color w:val="000000"/>
                <w:sz w:val="20"/>
              </w:rPr>
              <w:t>административными правонарушениями и влекут за собой ответственность в соответствии</w:t>
            </w:r>
            <w:r>
              <w:br/>
            </w:r>
            <w:r>
              <w:rPr>
                <w:rFonts w:ascii="Times New Roman"/>
                <w:b w:val="false"/>
                <w:i w:val="false"/>
                <w:color w:val="000000"/>
                <w:sz w:val="20"/>
              </w:rPr>
              <w:t>
</w:t>
            </w:r>
            <w:r>
              <w:rPr>
                <w:rFonts w:ascii="Times New Roman"/>
                <w:b w:val="false"/>
                <w:i w:val="false"/>
                <w:color w:val="000000"/>
                <w:sz w:val="20"/>
              </w:rPr>
              <w:t>с действующим законодательством Республики Казахстан.</w:t>
            </w:r>
          </w:p>
        </w:tc>
      </w:tr>
      <w:tr>
        <w:trPr>
          <w:trHeight w:val="645"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w:t>
            </w:r>
            <w:r>
              <w:br/>
            </w:r>
            <w:r>
              <w:rPr>
                <w:rFonts w:ascii="Times New Roman"/>
                <w:b w:val="false"/>
                <w:i w:val="false"/>
                <w:color w:val="000000"/>
                <w:sz w:val="20"/>
              </w:rPr>
              <w:t>
</w:t>
            </w:r>
            <w:r>
              <w:rPr>
                <w:rFonts w:ascii="Times New Roman"/>
                <w:b/>
                <w:i w:val="false"/>
                <w:color w:val="000000"/>
                <w:sz w:val="20"/>
              </w:rPr>
              <w:t>нысан коды 1341104</w:t>
            </w:r>
            <w:r>
              <w:br/>
            </w:r>
            <w:r>
              <w:rPr>
                <w:rFonts w:ascii="Times New Roman"/>
                <w:b w:val="false"/>
                <w:i w:val="false"/>
                <w:color w:val="000000"/>
                <w:sz w:val="20"/>
              </w:rPr>
              <w:t>
</w:t>
            </w:r>
            <w:r>
              <w:rPr>
                <w:rFonts w:ascii="Times New Roman"/>
                <w:b w:val="false"/>
                <w:i w:val="false"/>
                <w:color w:val="000000"/>
                <w:sz w:val="20"/>
              </w:rPr>
              <w:t>Код статистической</w:t>
            </w:r>
            <w:r>
              <w:br/>
            </w:r>
            <w:r>
              <w:rPr>
                <w:rFonts w:ascii="Times New Roman"/>
                <w:b w:val="false"/>
                <w:i w:val="false"/>
                <w:color w:val="000000"/>
                <w:sz w:val="20"/>
              </w:rPr>
              <w:t>
</w:t>
            </w:r>
            <w:r>
              <w:rPr>
                <w:rFonts w:ascii="Times New Roman"/>
                <w:b w:val="false"/>
                <w:i w:val="false"/>
                <w:color w:val="000000"/>
                <w:sz w:val="20"/>
              </w:rPr>
              <w:t>формы 1341104</w:t>
            </w:r>
          </w:p>
        </w:tc>
        <w:tc>
          <w:tcPr>
            <w:tcW w:w="3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Денсаулық сақтау (денсаулық сақтау)</w:t>
            </w:r>
            <w:r>
              <w:br/>
            </w:r>
            <w:r>
              <w:rPr>
                <w:rFonts w:ascii="Times New Roman"/>
                <w:b/>
                <w:i w:val="false"/>
                <w:color w:val="000000"/>
                <w:sz w:val="20"/>
              </w:rPr>
              <w:t>
ұйымдарының қаржы-шаруашылық қызметінің</w:t>
            </w:r>
            <w:r>
              <w:br/>
            </w:r>
            <w:r>
              <w:rPr>
                <w:rFonts w:ascii="Times New Roman"/>
                <w:b/>
                <w:i w:val="false"/>
                <w:color w:val="000000"/>
                <w:sz w:val="20"/>
              </w:rPr>
              <w:t>
негізгі көрсеткіштері туралы есеп
</w:t>
            </w:r>
          </w:p>
        </w:tc>
      </w:tr>
      <w:tr>
        <w:trPr>
          <w:trHeight w:val="825" w:hRule="atLeast"/>
        </w:trPr>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қаржы</w:t>
            </w:r>
            <w:r>
              <w:br/>
            </w:r>
            <w:r>
              <w:rPr>
                <w:rFonts w:ascii="Times New Roman"/>
                <w:b w:val="false"/>
                <w:i w:val="false"/>
                <w:color w:val="000000"/>
                <w:sz w:val="20"/>
              </w:rPr>
              <w:t>
</w:t>
            </w:r>
            <w:r>
              <w:rPr>
                <w:rFonts w:ascii="Times New Roman"/>
                <w:b w:val="false"/>
                <w:i w:val="false"/>
                <w:color w:val="000000"/>
                <w:sz w:val="20"/>
              </w:rPr>
              <w:t>(</w:t>
            </w:r>
            <w:r>
              <w:rPr>
                <w:rFonts w:ascii="Times New Roman"/>
                <w:b/>
                <w:i w:val="false"/>
                <w:color w:val="000000"/>
                <w:sz w:val="20"/>
              </w:rPr>
              <w:t>денсаулық сақтау)</w:t>
            </w:r>
            <w:r>
              <w:br/>
            </w:r>
            <w:r>
              <w:rPr>
                <w:rFonts w:ascii="Times New Roman"/>
                <w:b w:val="false"/>
                <w:i w:val="false"/>
                <w:color w:val="000000"/>
                <w:sz w:val="20"/>
              </w:rPr>
              <w:t>
</w:t>
            </w:r>
            <w:r>
              <w:rPr>
                <w:rFonts w:ascii="Times New Roman"/>
                <w:b w:val="false"/>
                <w:i w:val="false"/>
                <w:color w:val="000000"/>
                <w:sz w:val="20"/>
              </w:rPr>
              <w:t>Соцфин (здрав)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 об основных показателях</w:t>
            </w:r>
            <w:r>
              <w:br/>
            </w:r>
            <w:r>
              <w:rPr>
                <w:rFonts w:ascii="Times New Roman"/>
                <w:b w:val="false"/>
                <w:i w:val="false"/>
                <w:color w:val="000000"/>
                <w:sz w:val="20"/>
              </w:rPr>
              <w:t>
финансово-хозяйственной деятельности организаций</w:t>
            </w:r>
            <w:r>
              <w:br/>
            </w:r>
            <w:r>
              <w:rPr>
                <w:rFonts w:ascii="Times New Roman"/>
                <w:b w:val="false"/>
                <w:i w:val="false"/>
                <w:color w:val="000000"/>
                <w:sz w:val="20"/>
              </w:rPr>
              <w:t>
здравоохранения (социальной службы)</w:t>
            </w:r>
          </w:p>
        </w:tc>
      </w:tr>
      <w:tr>
        <w:trPr>
          <w:trHeight w:val="5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3393"/>
              <w:gridCol w:w="2653"/>
              <w:gridCol w:w="1053"/>
            </w:tblGrid>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w:t>
                  </w:r>
                  <w:r>
                    <w:rPr>
                      <w:rFonts w:ascii="Times New Roman"/>
                      <w:b w:val="false"/>
                      <w:i w:val="false"/>
                      <w:color w:val="000000"/>
                      <w:sz w:val="20"/>
                    </w:rPr>
                    <w:t>Отчетный период</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33"/>
                    <w:gridCol w:w="613"/>
                    <w:gridCol w:w="5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год</w:t>
                  </w:r>
                </w:p>
              </w:tc>
            </w:tr>
          </w:tbl>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 нысаны және ведомстволық тиістілігіне қарамастан қызметінің негізгі</w:t>
            </w:r>
            <w:r>
              <w:br/>
            </w:r>
            <w:r>
              <w:rPr>
                <w:rFonts w:ascii="Times New Roman"/>
                <w:b w:val="false"/>
                <w:i w:val="false"/>
                <w:color w:val="000000"/>
                <w:sz w:val="20"/>
              </w:rPr>
              <w:t>
</w:t>
            </w:r>
            <w:r>
              <w:rPr>
                <w:rFonts w:ascii="Times New Roman"/>
                <w:b/>
                <w:i w:val="false"/>
                <w:color w:val="000000"/>
                <w:sz w:val="20"/>
              </w:rPr>
              <w:t>"Білім беру" (Экономиқалық қызмет түрлерінің жалпы жіктеуішінің 85 коды)</w:t>
            </w:r>
            <w:r>
              <w:br/>
            </w:r>
            <w:r>
              <w:rPr>
                <w:rFonts w:ascii="Times New Roman"/>
                <w:b w:val="false"/>
                <w:i w:val="false"/>
                <w:color w:val="000000"/>
                <w:sz w:val="20"/>
              </w:rPr>
              <w:t>
</w:t>
            </w:r>
            <w:r>
              <w:rPr>
                <w:rFonts w:ascii="Times New Roman"/>
                <w:b/>
                <w:i w:val="false"/>
                <w:color w:val="000000"/>
                <w:sz w:val="20"/>
              </w:rPr>
              <w:t>болып табылатын заңды тұлғалар және (немесе)олардың құрылымдық және</w:t>
            </w:r>
            <w:r>
              <w:br/>
            </w:r>
            <w:r>
              <w:rPr>
                <w:rFonts w:ascii="Times New Roman"/>
                <w:b w:val="false"/>
                <w:i w:val="false"/>
                <w:color w:val="000000"/>
                <w:sz w:val="20"/>
              </w:rPr>
              <w:t>
</w:t>
            </w:r>
            <w:r>
              <w:rPr>
                <w:rFonts w:ascii="Times New Roman"/>
                <w:b/>
                <w:i w:val="false"/>
                <w:color w:val="000000"/>
                <w:sz w:val="20"/>
              </w:rPr>
              <w:t>оқшауланған бөлімшелерді толтырады және тасырады.</w:t>
            </w:r>
            <w:r>
              <w:br/>
            </w:r>
            <w:r>
              <w:rPr>
                <w:rFonts w:ascii="Times New Roman"/>
                <w:b w:val="false"/>
                <w:i w:val="false"/>
                <w:color w:val="000000"/>
                <w:sz w:val="20"/>
              </w:rPr>
              <w:t>
</w:t>
            </w:r>
            <w:r>
              <w:rPr>
                <w:rFonts w:ascii="Times New Roman"/>
                <w:b w:val="false"/>
                <w:i w:val="false"/>
                <w:color w:val="000000"/>
                <w:sz w:val="20"/>
              </w:rPr>
              <w:t>Заполняют и представляют юридические лица и (или) их структурные и обособленные</w:t>
            </w:r>
            <w:r>
              <w:br/>
            </w:r>
            <w:r>
              <w:rPr>
                <w:rFonts w:ascii="Times New Roman"/>
                <w:b w:val="false"/>
                <w:i w:val="false"/>
                <w:color w:val="000000"/>
                <w:sz w:val="20"/>
              </w:rPr>
              <w:t>
</w:t>
            </w:r>
            <w:r>
              <w:rPr>
                <w:rFonts w:ascii="Times New Roman"/>
                <w:b w:val="false"/>
                <w:i w:val="false"/>
                <w:color w:val="000000"/>
                <w:sz w:val="20"/>
              </w:rPr>
              <w:t>подразделения с основным видом деятельности "Образование" (согласно 85 коду Общего</w:t>
            </w:r>
            <w:r>
              <w:br/>
            </w:r>
            <w:r>
              <w:rPr>
                <w:rFonts w:ascii="Times New Roman"/>
                <w:b w:val="false"/>
                <w:i w:val="false"/>
                <w:color w:val="000000"/>
                <w:sz w:val="20"/>
              </w:rPr>
              <w:t>
</w:t>
            </w:r>
            <w:r>
              <w:rPr>
                <w:rFonts w:ascii="Times New Roman"/>
                <w:b w:val="false"/>
                <w:i w:val="false"/>
                <w:color w:val="000000"/>
                <w:sz w:val="20"/>
              </w:rPr>
              <w:t>классификатора видов экономической деятельности) независимо от форм собственности и</w:t>
            </w:r>
            <w:r>
              <w:br/>
            </w:r>
            <w:r>
              <w:rPr>
                <w:rFonts w:ascii="Times New Roman"/>
                <w:b w:val="false"/>
                <w:i w:val="false"/>
                <w:color w:val="000000"/>
                <w:sz w:val="20"/>
              </w:rPr>
              <w:t>
</w:t>
            </w:r>
            <w:r>
              <w:rPr>
                <w:rFonts w:ascii="Times New Roman"/>
                <w:b w:val="false"/>
                <w:i w:val="false"/>
                <w:color w:val="000000"/>
                <w:sz w:val="20"/>
              </w:rPr>
              <w:t>ведомственной принадлежности</w:t>
            </w:r>
            <w:r>
              <w:rPr>
                <w:rFonts w:ascii="Times New Roman"/>
                <w:b/>
                <w:i w:val="false"/>
                <w:color w:val="000000"/>
                <w:sz w:val="20"/>
              </w:rPr>
              <w:t>.</w:t>
            </w:r>
          </w:p>
        </w:tc>
      </w:tr>
      <w:tr>
        <w:trPr>
          <w:trHeight w:val="8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 сәуір.</w:t>
            </w:r>
            <w:r>
              <w:br/>
            </w:r>
            <w:r>
              <w:rPr>
                <w:rFonts w:ascii="Times New Roman"/>
                <w:b w:val="false"/>
                <w:i w:val="false"/>
                <w:color w:val="000000"/>
                <w:sz w:val="20"/>
              </w:rPr>
              <w:t>
</w:t>
            </w:r>
            <w:r>
              <w:rPr>
                <w:rFonts w:ascii="Times New Roman"/>
                <w:b w:val="false"/>
                <w:i w:val="false"/>
                <w:color w:val="000000"/>
                <w:sz w:val="20"/>
              </w:rPr>
              <w:t>Срок представления - 1 апреля</w:t>
            </w:r>
          </w:p>
        </w:tc>
      </w:tr>
      <w:tr>
        <w:trPr>
          <w:trHeight w:val="73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4173"/>
              <w:gridCol w:w="2453"/>
            </w:tblGrid>
            <w:tr>
              <w:trPr>
                <w:trHeight w:val="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53"/>
                    <w:gridCol w:w="573"/>
                    <w:gridCol w:w="613"/>
                    <w:gridCol w:w="513"/>
                    <w:gridCol w:w="493"/>
                    <w:gridCol w:w="393"/>
                    <w:gridCol w:w="39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493"/>
                    <w:gridCol w:w="53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5833"/>
            </w:tblGrid>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533"/>
                    <w:gridCol w:w="393"/>
                    <w:gridCol w:w="453"/>
                    <w:gridCol w:w="413"/>
                    <w:gridCol w:w="453"/>
                    <w:gridCol w:w="393"/>
                    <w:gridCol w:w="493"/>
                    <w:gridCol w:w="473"/>
                    <w:gridCol w:w="433"/>
                    <w:gridCol w:w="513"/>
                    <w:gridCol w:w="493"/>
                  </w:tblGrid>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184" w:id="23"/>
    <w:p>
      <w:pPr>
        <w:spacing w:after="0"/>
        <w:ind w:left="0"/>
        <w:jc w:val="both"/>
      </w:pPr>
      <w:r>
        <w:rPr>
          <w:rFonts w:ascii="Times New Roman"/>
          <w:b w:val="false"/>
          <w:i w:val="false"/>
          <w:color w:val="000000"/>
          <w:sz w:val="28"/>
        </w:rPr>
        <w:t>
</w:t>
      </w:r>
      <w:r>
        <w:rPr>
          <w:rFonts w:ascii="Times New Roman"/>
          <w:b/>
          <w:i w:val="false"/>
          <w:color w:val="000000"/>
          <w:sz w:val="28"/>
        </w:rPr>
        <w:t>1. Кірістер мен шығыстар баптары бойынша мәліметтерді көрсетіңіз, мың теңгемен</w:t>
      </w:r>
      <w:r>
        <w:br/>
      </w:r>
      <w:r>
        <w:rPr>
          <w:rFonts w:ascii="Times New Roman"/>
          <w:b w:val="false"/>
          <w:i w:val="false"/>
          <w:color w:val="000000"/>
          <w:sz w:val="28"/>
        </w:rPr>
        <w:t>
    Укажите сведения по статьям доходов и расходов, в тысячах тенге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2"/>
        <w:gridCol w:w="10347"/>
        <w:gridCol w:w="1891"/>
      </w:tblGrid>
      <w:tr>
        <w:trPr>
          <w:trHeight w:val="31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w:t>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1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табыстар</w:t>
            </w:r>
            <w:r>
              <w:br/>
            </w:r>
            <w:r>
              <w:rPr>
                <w:rFonts w:ascii="Times New Roman"/>
                <w:b w:val="false"/>
                <w:i w:val="false"/>
                <w:color w:val="000000"/>
                <w:sz w:val="20"/>
              </w:rPr>
              <w:t>
</w:t>
            </w:r>
            <w:r>
              <w:rPr>
                <w:rFonts w:ascii="Times New Roman"/>
                <w:b w:val="false"/>
                <w:i w:val="false"/>
                <w:color w:val="000000"/>
                <w:sz w:val="20"/>
              </w:rPr>
              <w:t>Текущие доходы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гранттар</w:t>
            </w:r>
            <w:r>
              <w:br/>
            </w:r>
            <w:r>
              <w:rPr>
                <w:rFonts w:ascii="Times New Roman"/>
                <w:b w:val="false"/>
                <w:i w:val="false"/>
                <w:color w:val="000000"/>
                <w:sz w:val="20"/>
              </w:rPr>
              <w:t>
</w:t>
            </w:r>
            <w:r>
              <w:rPr>
                <w:rFonts w:ascii="Times New Roman"/>
                <w:b w:val="false"/>
                <w:i w:val="false"/>
                <w:color w:val="000000"/>
                <w:sz w:val="20"/>
              </w:rPr>
              <w:t>из них гранты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ерікті жарналар мен қайыр көрсету түсімдері</w:t>
            </w:r>
            <w:r>
              <w:br/>
            </w:r>
            <w:r>
              <w:rPr>
                <w:rFonts w:ascii="Times New Roman"/>
                <w:b w:val="false"/>
                <w:i w:val="false"/>
                <w:color w:val="000000"/>
                <w:sz w:val="20"/>
              </w:rPr>
              <w:t>
</w:t>
            </w:r>
            <w:r>
              <w:rPr>
                <w:rFonts w:ascii="Times New Roman"/>
                <w:b w:val="false"/>
                <w:i w:val="false"/>
                <w:color w:val="000000"/>
                <w:sz w:val="20"/>
              </w:rPr>
              <w:t>поступления от добровольных взносов и пожертвований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шетелден</w:t>
            </w:r>
            <w:r>
              <w:br/>
            </w:r>
            <w:r>
              <w:rPr>
                <w:rFonts w:ascii="Times New Roman"/>
                <w:b w:val="false"/>
                <w:i w:val="false"/>
                <w:color w:val="000000"/>
                <w:sz w:val="20"/>
              </w:rPr>
              <w:t>
</w:t>
            </w:r>
            <w:r>
              <w:rPr>
                <w:rFonts w:ascii="Times New Roman"/>
                <w:b w:val="false"/>
                <w:i w:val="false"/>
                <w:color w:val="000000"/>
                <w:sz w:val="20"/>
              </w:rPr>
              <w:t>из них из-за рубежа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қызметтің және өз күшімен өндіріліп</w:t>
            </w:r>
            <w:r>
              <w:br/>
            </w:r>
            <w:r>
              <w:rPr>
                <w:rFonts w:ascii="Times New Roman"/>
                <w:b w:val="false"/>
                <w:i w:val="false"/>
                <w:color w:val="000000"/>
                <w:sz w:val="20"/>
              </w:rPr>
              <w:t>
</w:t>
            </w:r>
            <w:r>
              <w:rPr>
                <w:rFonts w:ascii="Times New Roman"/>
                <w:b/>
                <w:i w:val="false"/>
                <w:color w:val="000000"/>
                <w:sz w:val="20"/>
              </w:rPr>
              <w:t>өткізілген тауардың құны</w:t>
            </w:r>
            <w:r>
              <w:br/>
            </w:r>
            <w:r>
              <w:rPr>
                <w:rFonts w:ascii="Times New Roman"/>
                <w:b w:val="false"/>
                <w:i w:val="false"/>
                <w:color w:val="000000"/>
                <w:sz w:val="20"/>
              </w:rPr>
              <w:t>
</w:t>
            </w:r>
            <w:r>
              <w:rPr>
                <w:rFonts w:ascii="Times New Roman"/>
                <w:b w:val="false"/>
                <w:i w:val="false"/>
                <w:color w:val="000000"/>
                <w:sz w:val="20"/>
              </w:rPr>
              <w:t>Стоимость оказанных услуг и реализованных товаров,</w:t>
            </w:r>
            <w:r>
              <w:br/>
            </w:r>
            <w:r>
              <w:rPr>
                <w:rFonts w:ascii="Times New Roman"/>
                <w:b w:val="false"/>
                <w:i w:val="false"/>
                <w:color w:val="000000"/>
                <w:sz w:val="20"/>
              </w:rPr>
              <w:t>
</w:t>
            </w:r>
            <w:r>
              <w:rPr>
                <w:rFonts w:ascii="Times New Roman"/>
                <w:b w:val="false"/>
                <w:i w:val="false"/>
                <w:color w:val="000000"/>
                <w:sz w:val="20"/>
              </w:rPr>
              <w:t>произведенных своими силами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Тауарларды алып-сатудан түскен таза табыс (аукционды</w:t>
            </w:r>
            <w:r>
              <w:br/>
            </w:r>
            <w:r>
              <w:rPr>
                <w:rFonts w:ascii="Times New Roman"/>
                <w:b w:val="false"/>
                <w:i w:val="false"/>
                <w:color w:val="000000"/>
                <w:sz w:val="20"/>
              </w:rPr>
              <w:t>
</w:t>
            </w:r>
            <w:r>
              <w:rPr>
                <w:rFonts w:ascii="Times New Roman"/>
                <w:b/>
                <w:i w:val="false"/>
                <w:color w:val="000000"/>
                <w:sz w:val="20"/>
              </w:rPr>
              <w:t>қосқанда)</w:t>
            </w:r>
            <w:r>
              <w:br/>
            </w:r>
            <w:r>
              <w:rPr>
                <w:rFonts w:ascii="Times New Roman"/>
                <w:b w:val="false"/>
                <w:i w:val="false"/>
                <w:color w:val="000000"/>
                <w:sz w:val="20"/>
              </w:rPr>
              <w:t>
</w:t>
            </w:r>
            <w:r>
              <w:rPr>
                <w:rFonts w:ascii="Times New Roman"/>
                <w:b w:val="false"/>
                <w:i w:val="false"/>
                <w:color w:val="000000"/>
                <w:sz w:val="20"/>
              </w:rPr>
              <w:t>Чистый доход от перепродажи товаров (включая аукционы)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Меншіктен алынған табыс</w:t>
            </w:r>
            <w:r>
              <w:br/>
            </w:r>
            <w:r>
              <w:rPr>
                <w:rFonts w:ascii="Times New Roman"/>
                <w:b w:val="false"/>
                <w:i w:val="false"/>
                <w:color w:val="000000"/>
                <w:sz w:val="20"/>
              </w:rPr>
              <w:t>
</w:t>
            </w:r>
            <w:r>
              <w:rPr>
                <w:rFonts w:ascii="Times New Roman"/>
                <w:b w:val="false"/>
                <w:i w:val="false"/>
                <w:color w:val="000000"/>
                <w:sz w:val="20"/>
              </w:rPr>
              <w:t>Полученный доход от собственности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Балаларды бағып-қаққаны үшін ата-аналар төлемі</w:t>
            </w:r>
            <w:r>
              <w:br/>
            </w:r>
            <w:r>
              <w:rPr>
                <w:rFonts w:ascii="Times New Roman"/>
                <w:b w:val="false"/>
                <w:i w:val="false"/>
                <w:color w:val="000000"/>
                <w:sz w:val="20"/>
              </w:rPr>
              <w:t>
</w:t>
            </w:r>
            <w:r>
              <w:rPr>
                <w:rFonts w:ascii="Times New Roman"/>
                <w:b w:val="false"/>
                <w:i w:val="false"/>
                <w:color w:val="000000"/>
                <w:sz w:val="20"/>
              </w:rPr>
              <w:t>Плата родителей за содержание детей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Оқу үшін төлем, барлығы</w:t>
            </w:r>
            <w:r>
              <w:br/>
            </w:r>
            <w:r>
              <w:rPr>
                <w:rFonts w:ascii="Times New Roman"/>
                <w:b w:val="false"/>
                <w:i w:val="false"/>
                <w:color w:val="000000"/>
                <w:sz w:val="20"/>
              </w:rPr>
              <w:t>
</w:t>
            </w:r>
            <w:r>
              <w:rPr>
                <w:rFonts w:ascii="Times New Roman"/>
                <w:b w:val="false"/>
                <w:i w:val="false"/>
                <w:color w:val="000000"/>
                <w:sz w:val="20"/>
              </w:rPr>
              <w:t>Плата за обучение, всего</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ұйымдармен (кәсіпорындармен) шарт бойынша</w:t>
            </w:r>
            <w:r>
              <w:br/>
            </w:r>
            <w:r>
              <w:rPr>
                <w:rFonts w:ascii="Times New Roman"/>
                <w:b w:val="false"/>
                <w:i w:val="false"/>
                <w:color w:val="000000"/>
                <w:sz w:val="20"/>
              </w:rPr>
              <w:t>
</w:t>
            </w:r>
            <w:r>
              <w:rPr>
                <w:rFonts w:ascii="Times New Roman"/>
                <w:b w:val="false"/>
                <w:i w:val="false"/>
                <w:color w:val="000000"/>
                <w:sz w:val="20"/>
              </w:rPr>
              <w:t>по договорам с организацией (предприятием)</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халықтан</w:t>
            </w:r>
            <w:r>
              <w:br/>
            </w:r>
            <w:r>
              <w:rPr>
                <w:rFonts w:ascii="Times New Roman"/>
                <w:b w:val="false"/>
                <w:i w:val="false"/>
                <w:color w:val="000000"/>
                <w:sz w:val="20"/>
              </w:rPr>
              <w:t>
</w:t>
            </w:r>
            <w:r>
              <w:rPr>
                <w:rFonts w:ascii="Times New Roman"/>
                <w:b w:val="false"/>
                <w:i w:val="false"/>
                <w:color w:val="000000"/>
                <w:sz w:val="20"/>
              </w:rPr>
              <w:t>от населения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Жатақханада тұрғаны үшін оқу орны оқушыларынан түскен</w:t>
            </w:r>
            <w:r>
              <w:br/>
            </w:r>
            <w:r>
              <w:rPr>
                <w:rFonts w:ascii="Times New Roman"/>
                <w:b w:val="false"/>
                <w:i w:val="false"/>
                <w:color w:val="000000"/>
                <w:sz w:val="20"/>
              </w:rPr>
              <w:t>
</w:t>
            </w:r>
            <w:r>
              <w:rPr>
                <w:rFonts w:ascii="Times New Roman"/>
                <w:b/>
                <w:i w:val="false"/>
                <w:color w:val="000000"/>
                <w:sz w:val="20"/>
              </w:rPr>
              <w:t>төлем</w:t>
            </w:r>
            <w:r>
              <w:br/>
            </w:r>
            <w:r>
              <w:rPr>
                <w:rFonts w:ascii="Times New Roman"/>
                <w:b w:val="false"/>
                <w:i w:val="false"/>
                <w:color w:val="000000"/>
                <w:sz w:val="20"/>
              </w:rPr>
              <w:t>
</w:t>
            </w:r>
            <w:r>
              <w:rPr>
                <w:rFonts w:ascii="Times New Roman"/>
                <w:b w:val="false"/>
                <w:i w:val="false"/>
                <w:color w:val="000000"/>
                <w:sz w:val="20"/>
              </w:rPr>
              <w:t>Плата, поступившая от учащихся учебных заведений за проживание</w:t>
            </w:r>
            <w:r>
              <w:br/>
            </w:r>
            <w:r>
              <w:rPr>
                <w:rFonts w:ascii="Times New Roman"/>
                <w:b w:val="false"/>
                <w:i w:val="false"/>
                <w:color w:val="000000"/>
                <w:sz w:val="20"/>
              </w:rPr>
              <w:t>
</w:t>
            </w:r>
            <w:r>
              <w:rPr>
                <w:rFonts w:ascii="Times New Roman"/>
                <w:b w:val="false"/>
                <w:i w:val="false"/>
                <w:color w:val="000000"/>
                <w:sz w:val="20"/>
              </w:rPr>
              <w:t>в общежитиях</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ағымдағы табыстар (капиталды активтерді сатудан,</w:t>
            </w:r>
            <w:r>
              <w:br/>
            </w:r>
            <w:r>
              <w:rPr>
                <w:rFonts w:ascii="Times New Roman"/>
                <w:b w:val="false"/>
                <w:i w:val="false"/>
                <w:color w:val="000000"/>
                <w:sz w:val="20"/>
              </w:rPr>
              <w:t>
</w:t>
            </w:r>
            <w:r>
              <w:rPr>
                <w:rFonts w:ascii="Times New Roman"/>
                <w:b/>
                <w:i w:val="false"/>
                <w:color w:val="000000"/>
                <w:sz w:val="20"/>
              </w:rPr>
              <w:t>жалгерлік төлемнен, тағы басқа түскен таза табыс)</w:t>
            </w:r>
            <w:r>
              <w:br/>
            </w:r>
            <w:r>
              <w:rPr>
                <w:rFonts w:ascii="Times New Roman"/>
                <w:b w:val="false"/>
                <w:i w:val="false"/>
                <w:color w:val="000000"/>
                <w:sz w:val="20"/>
              </w:rPr>
              <w:t>
</w:t>
            </w:r>
            <w:r>
              <w:rPr>
                <w:rFonts w:ascii="Times New Roman"/>
                <w:b w:val="false"/>
                <w:i w:val="false"/>
                <w:color w:val="000000"/>
                <w:sz w:val="20"/>
              </w:rPr>
              <w:t>Другой текущий доход (чистый доход от продаж капитальных</w:t>
            </w:r>
            <w:r>
              <w:br/>
            </w:r>
            <w:r>
              <w:rPr>
                <w:rFonts w:ascii="Times New Roman"/>
                <w:b w:val="false"/>
                <w:i w:val="false"/>
                <w:color w:val="000000"/>
                <w:sz w:val="20"/>
              </w:rPr>
              <w:t>
</w:t>
            </w:r>
            <w:r>
              <w:rPr>
                <w:rFonts w:ascii="Times New Roman"/>
                <w:b w:val="false"/>
                <w:i w:val="false"/>
                <w:color w:val="000000"/>
                <w:sz w:val="20"/>
              </w:rPr>
              <w:t>активов, арендная плата и другие)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қаржы табыстары</w:t>
            </w:r>
            <w:r>
              <w:br/>
            </w:r>
            <w:r>
              <w:rPr>
                <w:rFonts w:ascii="Times New Roman"/>
                <w:b w:val="false"/>
                <w:i w:val="false"/>
                <w:color w:val="000000"/>
                <w:sz w:val="20"/>
              </w:rPr>
              <w:t>
</w:t>
            </w:r>
            <w:r>
              <w:rPr>
                <w:rFonts w:ascii="Times New Roman"/>
                <w:b w:val="false"/>
                <w:i w:val="false"/>
                <w:color w:val="000000"/>
                <w:sz w:val="20"/>
              </w:rPr>
              <w:t>Капитальные доходы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күрделі қаржы трансферттері</w:t>
            </w:r>
            <w:r>
              <w:br/>
            </w:r>
            <w:r>
              <w:rPr>
                <w:rFonts w:ascii="Times New Roman"/>
                <w:b w:val="false"/>
                <w:i w:val="false"/>
                <w:color w:val="000000"/>
                <w:sz w:val="20"/>
              </w:rPr>
              <w:t>
</w:t>
            </w:r>
            <w:r>
              <w:rPr>
                <w:rFonts w:ascii="Times New Roman"/>
                <w:b w:val="false"/>
                <w:i w:val="false"/>
                <w:color w:val="000000"/>
                <w:sz w:val="20"/>
              </w:rPr>
              <w:t>Полученные капитальные трансферты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бюджеттен</w:t>
            </w:r>
            <w:r>
              <w:br/>
            </w:r>
            <w:r>
              <w:rPr>
                <w:rFonts w:ascii="Times New Roman"/>
                <w:b w:val="false"/>
                <w:i w:val="false"/>
                <w:color w:val="000000"/>
                <w:sz w:val="20"/>
              </w:rPr>
              <w:t>
</w:t>
            </w:r>
            <w:r>
              <w:rPr>
                <w:rFonts w:ascii="Times New Roman"/>
                <w:b w:val="false"/>
                <w:i w:val="false"/>
                <w:color w:val="000000"/>
                <w:sz w:val="20"/>
              </w:rPr>
              <w:t>из республиканского бюджета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бюджеттен</w:t>
            </w:r>
            <w:r>
              <w:br/>
            </w:r>
            <w:r>
              <w:rPr>
                <w:rFonts w:ascii="Times New Roman"/>
                <w:b w:val="false"/>
                <w:i w:val="false"/>
                <w:color w:val="000000"/>
                <w:sz w:val="20"/>
              </w:rPr>
              <w:t>
</w:t>
            </w:r>
            <w:r>
              <w:rPr>
                <w:rFonts w:ascii="Times New Roman"/>
                <w:b w:val="false"/>
                <w:i w:val="false"/>
                <w:color w:val="000000"/>
                <w:sz w:val="20"/>
              </w:rPr>
              <w:t>из местного бюджета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кәсіпорындардан</w:t>
            </w:r>
            <w:r>
              <w:br/>
            </w:r>
            <w:r>
              <w:rPr>
                <w:rFonts w:ascii="Times New Roman"/>
                <w:b w:val="false"/>
                <w:i w:val="false"/>
                <w:color w:val="000000"/>
                <w:sz w:val="20"/>
              </w:rPr>
              <w:t>
</w:t>
            </w:r>
            <w:r>
              <w:rPr>
                <w:rFonts w:ascii="Times New Roman"/>
                <w:b w:val="false"/>
                <w:i w:val="false"/>
                <w:color w:val="000000"/>
                <w:sz w:val="20"/>
              </w:rPr>
              <w:t>от предприятий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үй шаруашылықтарынан</w:t>
            </w:r>
            <w:r>
              <w:br/>
            </w:r>
            <w:r>
              <w:rPr>
                <w:rFonts w:ascii="Times New Roman"/>
                <w:b w:val="false"/>
                <w:i w:val="false"/>
                <w:color w:val="000000"/>
                <w:sz w:val="20"/>
              </w:rPr>
              <w:t>
</w:t>
            </w:r>
            <w:r>
              <w:rPr>
                <w:rFonts w:ascii="Times New Roman"/>
                <w:b w:val="false"/>
                <w:i w:val="false"/>
                <w:color w:val="000000"/>
                <w:sz w:val="20"/>
              </w:rPr>
              <w:t>от домашних хозяйств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шетелдерден</w:t>
            </w:r>
            <w:r>
              <w:br/>
            </w:r>
            <w:r>
              <w:rPr>
                <w:rFonts w:ascii="Times New Roman"/>
                <w:b w:val="false"/>
                <w:i w:val="false"/>
                <w:color w:val="000000"/>
                <w:sz w:val="20"/>
              </w:rPr>
              <w:t>
</w:t>
            </w:r>
            <w:r>
              <w:rPr>
                <w:rFonts w:ascii="Times New Roman"/>
                <w:b w:val="false"/>
                <w:i w:val="false"/>
                <w:color w:val="000000"/>
                <w:sz w:val="20"/>
              </w:rPr>
              <w:t>из-за рубежа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 жалдау</w:t>
            </w:r>
            <w:r>
              <w:br/>
            </w:r>
            <w:r>
              <w:rPr>
                <w:rFonts w:ascii="Times New Roman"/>
                <w:b w:val="false"/>
                <w:i w:val="false"/>
                <w:color w:val="000000"/>
                <w:sz w:val="20"/>
              </w:rPr>
              <w:t>
</w:t>
            </w:r>
            <w:r>
              <w:rPr>
                <w:rFonts w:ascii="Times New Roman"/>
                <w:b w:val="false"/>
                <w:i w:val="false"/>
                <w:color w:val="000000"/>
                <w:sz w:val="20"/>
              </w:rPr>
              <w:t>Аренда основных средств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шығыстар</w:t>
            </w:r>
            <w:r>
              <w:br/>
            </w:r>
            <w:r>
              <w:rPr>
                <w:rFonts w:ascii="Times New Roman"/>
                <w:b w:val="false"/>
                <w:i w:val="false"/>
                <w:color w:val="000000"/>
                <w:sz w:val="20"/>
              </w:rPr>
              <w:t>
</w:t>
            </w:r>
            <w:r>
              <w:rPr>
                <w:rFonts w:ascii="Times New Roman"/>
                <w:b w:val="false"/>
                <w:i w:val="false"/>
                <w:color w:val="000000"/>
                <w:sz w:val="20"/>
              </w:rPr>
              <w:t>Текущие расходы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күшін ұстауға жұмсалған шығынның жалпы сомасы</w:t>
            </w:r>
            <w:r>
              <w:br/>
            </w:r>
            <w:r>
              <w:rPr>
                <w:rFonts w:ascii="Times New Roman"/>
                <w:b w:val="false"/>
                <w:i w:val="false"/>
                <w:color w:val="000000"/>
                <w:sz w:val="20"/>
              </w:rPr>
              <w:t>
</w:t>
            </w:r>
            <w:r>
              <w:rPr>
                <w:rFonts w:ascii="Times New Roman"/>
                <w:b w:val="false"/>
                <w:i w:val="false"/>
                <w:color w:val="000000"/>
                <w:sz w:val="20"/>
              </w:rPr>
              <w:t>общая сумма затрат на содержание рабочей силы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жалақы қоры</w:t>
            </w:r>
            <w:r>
              <w:br/>
            </w:r>
            <w:r>
              <w:rPr>
                <w:rFonts w:ascii="Times New Roman"/>
                <w:b w:val="false"/>
                <w:i w:val="false"/>
                <w:color w:val="000000"/>
                <w:sz w:val="20"/>
              </w:rPr>
              <w:t>
</w:t>
            </w:r>
            <w:r>
              <w:rPr>
                <w:rFonts w:ascii="Times New Roman"/>
                <w:b w:val="false"/>
                <w:i w:val="false"/>
                <w:color w:val="000000"/>
                <w:sz w:val="20"/>
              </w:rPr>
              <w:t>фонд заработной платы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түрде</w:t>
            </w:r>
            <w:r>
              <w:br/>
            </w:r>
            <w:r>
              <w:rPr>
                <w:rFonts w:ascii="Times New Roman"/>
                <w:b w:val="false"/>
                <w:i w:val="false"/>
                <w:color w:val="000000"/>
                <w:sz w:val="20"/>
              </w:rPr>
              <w:t>
</w:t>
            </w:r>
            <w:r>
              <w:rPr>
                <w:rFonts w:ascii="Times New Roman"/>
                <w:b w:val="false"/>
                <w:i w:val="false"/>
                <w:color w:val="000000"/>
                <w:sz w:val="20"/>
              </w:rPr>
              <w:t>в денежной форме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ЖҚ-ға қосылмайтын төлемдер мен шығыстар</w:t>
            </w:r>
            <w:r>
              <w:br/>
            </w:r>
            <w:r>
              <w:rPr>
                <w:rFonts w:ascii="Times New Roman"/>
                <w:b w:val="false"/>
                <w:i w:val="false"/>
                <w:color w:val="000000"/>
                <w:sz w:val="20"/>
              </w:rPr>
              <w:t>
</w:t>
            </w:r>
            <w:r>
              <w:rPr>
                <w:rFonts w:ascii="Times New Roman"/>
                <w:b w:val="false"/>
                <w:i w:val="false"/>
                <w:color w:val="000000"/>
                <w:sz w:val="20"/>
              </w:rPr>
              <w:t>выплаты и расходы, не учитываемые в ФЗП</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әлеуметтік салық</w:t>
            </w:r>
            <w:r>
              <w:br/>
            </w:r>
            <w:r>
              <w:rPr>
                <w:rFonts w:ascii="Times New Roman"/>
                <w:b w:val="false"/>
                <w:i w:val="false"/>
                <w:color w:val="000000"/>
                <w:sz w:val="20"/>
              </w:rPr>
              <w:t>
</w:t>
            </w:r>
            <w:r>
              <w:rPr>
                <w:rFonts w:ascii="Times New Roman"/>
                <w:b w:val="false"/>
                <w:i w:val="false"/>
                <w:color w:val="000000"/>
                <w:sz w:val="20"/>
              </w:rPr>
              <w:t>из них социальный налог</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сатып алу</w:t>
            </w:r>
            <w:r>
              <w:br/>
            </w:r>
            <w:r>
              <w:rPr>
                <w:rFonts w:ascii="Times New Roman"/>
                <w:b w:val="false"/>
                <w:i w:val="false"/>
                <w:color w:val="000000"/>
                <w:sz w:val="20"/>
              </w:rPr>
              <w:t>
</w:t>
            </w:r>
            <w:r>
              <w:rPr>
                <w:rFonts w:ascii="Times New Roman"/>
                <w:b w:val="false"/>
                <w:i w:val="false"/>
                <w:color w:val="000000"/>
                <w:sz w:val="20"/>
              </w:rPr>
              <w:t>Приобретение продуктов питания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Дәрілік заттар мен орау материалдарын сатып алу</w:t>
            </w:r>
            <w:r>
              <w:br/>
            </w:r>
            <w:r>
              <w:rPr>
                <w:rFonts w:ascii="Times New Roman"/>
                <w:b w:val="false"/>
                <w:i w:val="false"/>
                <w:color w:val="000000"/>
                <w:sz w:val="20"/>
              </w:rPr>
              <w:t>
</w:t>
            </w:r>
            <w:r>
              <w:rPr>
                <w:rFonts w:ascii="Times New Roman"/>
                <w:b w:val="false"/>
                <w:i w:val="false"/>
                <w:color w:val="000000"/>
                <w:sz w:val="20"/>
              </w:rPr>
              <w:t>Приобретение медикаментов и перевязочных материалов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 сатып алу</w:t>
            </w:r>
            <w:r>
              <w:br/>
            </w:r>
            <w:r>
              <w:rPr>
                <w:rFonts w:ascii="Times New Roman"/>
                <w:b w:val="false"/>
                <w:i w:val="false"/>
                <w:color w:val="000000"/>
                <w:sz w:val="20"/>
              </w:rPr>
              <w:t>
</w:t>
            </w:r>
            <w:r>
              <w:rPr>
                <w:rFonts w:ascii="Times New Roman"/>
                <w:b w:val="false"/>
                <w:i w:val="false"/>
                <w:color w:val="000000"/>
                <w:sz w:val="20"/>
              </w:rPr>
              <w:t>Приобретение топлива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Ағымдағы шаруашылық мақсаттарына тауарлар мен</w:t>
            </w:r>
            <w:r>
              <w:br/>
            </w:r>
            <w:r>
              <w:rPr>
                <w:rFonts w:ascii="Times New Roman"/>
                <w:b w:val="false"/>
                <w:i w:val="false"/>
                <w:color w:val="000000"/>
                <w:sz w:val="20"/>
              </w:rPr>
              <w:t>
</w:t>
            </w:r>
            <w:r>
              <w:rPr>
                <w:rFonts w:ascii="Times New Roman"/>
                <w:b w:val="false"/>
                <w:i w:val="false"/>
                <w:color w:val="000000"/>
                <w:sz w:val="20"/>
              </w:rPr>
              <w:t>материалдар сатып алу</w:t>
            </w:r>
            <w:r>
              <w:br/>
            </w:r>
            <w:r>
              <w:rPr>
                <w:rFonts w:ascii="Times New Roman"/>
                <w:b w:val="false"/>
                <w:i w:val="false"/>
                <w:color w:val="000000"/>
                <w:sz w:val="20"/>
              </w:rPr>
              <w:t>
</w:t>
            </w:r>
            <w:r>
              <w:rPr>
                <w:rFonts w:ascii="Times New Roman"/>
                <w:b w:val="false"/>
                <w:i w:val="false"/>
                <w:color w:val="000000"/>
                <w:sz w:val="20"/>
              </w:rPr>
              <w:t>Приобретение товаров и материалов для текущих хозяйственных</w:t>
            </w:r>
            <w:r>
              <w:br/>
            </w:r>
            <w:r>
              <w:rPr>
                <w:rFonts w:ascii="Times New Roman"/>
                <w:b w:val="false"/>
                <w:i w:val="false"/>
                <w:color w:val="000000"/>
                <w:sz w:val="20"/>
              </w:rPr>
              <w:t>
</w:t>
            </w:r>
            <w:r>
              <w:rPr>
                <w:rFonts w:ascii="Times New Roman"/>
                <w:b w:val="false"/>
                <w:i w:val="false"/>
                <w:color w:val="000000"/>
                <w:sz w:val="20"/>
              </w:rPr>
              <w:t>целей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Жұмсақ мүліктер мен киім-кешек сатып алу</w:t>
            </w:r>
            <w:r>
              <w:br/>
            </w:r>
            <w:r>
              <w:rPr>
                <w:rFonts w:ascii="Times New Roman"/>
                <w:b w:val="false"/>
                <w:i w:val="false"/>
                <w:color w:val="000000"/>
                <w:sz w:val="20"/>
              </w:rPr>
              <w:t>
</w:t>
            </w:r>
            <w:r>
              <w:rPr>
                <w:rFonts w:ascii="Times New Roman"/>
                <w:b w:val="false"/>
                <w:i w:val="false"/>
                <w:color w:val="000000"/>
                <w:sz w:val="20"/>
              </w:rPr>
              <w:t>Приобретение мягкого инвентаря и обмундирования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жалдау</w:t>
            </w:r>
            <w:r>
              <w:br/>
            </w:r>
            <w:r>
              <w:rPr>
                <w:rFonts w:ascii="Times New Roman"/>
                <w:b w:val="false"/>
                <w:i w:val="false"/>
                <w:color w:val="000000"/>
                <w:sz w:val="20"/>
              </w:rPr>
              <w:t>
</w:t>
            </w:r>
            <w:r>
              <w:rPr>
                <w:rFonts w:ascii="Times New Roman"/>
                <w:b w:val="false"/>
                <w:i w:val="false"/>
                <w:color w:val="000000"/>
                <w:sz w:val="20"/>
              </w:rPr>
              <w:t>Аренда основного капитала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 қызмет шығындары</w:t>
            </w:r>
            <w:r>
              <w:br/>
            </w:r>
            <w:r>
              <w:rPr>
                <w:rFonts w:ascii="Times New Roman"/>
                <w:b w:val="false"/>
                <w:i w:val="false"/>
                <w:color w:val="000000"/>
                <w:sz w:val="20"/>
              </w:rPr>
              <w:t>
</w:t>
            </w:r>
            <w:r>
              <w:rPr>
                <w:rFonts w:ascii="Times New Roman"/>
                <w:b w:val="false"/>
                <w:i w:val="false"/>
                <w:color w:val="000000"/>
                <w:sz w:val="20"/>
              </w:rPr>
              <w:t>Расходы по оказанию услуг</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қызметтері</w:t>
            </w:r>
            <w:r>
              <w:br/>
            </w:r>
            <w:r>
              <w:rPr>
                <w:rFonts w:ascii="Times New Roman"/>
                <w:b w:val="false"/>
                <w:i w:val="false"/>
                <w:color w:val="000000"/>
                <w:sz w:val="20"/>
              </w:rPr>
              <w:t>
</w:t>
            </w:r>
            <w:r>
              <w:rPr>
                <w:rFonts w:ascii="Times New Roman"/>
                <w:b w:val="false"/>
                <w:i w:val="false"/>
                <w:color w:val="000000"/>
                <w:sz w:val="20"/>
              </w:rPr>
              <w:t>транспортные услуги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жолаушылар көлігі</w:t>
            </w:r>
            <w:r>
              <w:br/>
            </w:r>
            <w:r>
              <w:rPr>
                <w:rFonts w:ascii="Times New Roman"/>
                <w:b w:val="false"/>
                <w:i w:val="false"/>
                <w:color w:val="000000"/>
                <w:sz w:val="20"/>
              </w:rPr>
              <w:t>
</w:t>
            </w:r>
            <w:r>
              <w:rPr>
                <w:rFonts w:ascii="Times New Roman"/>
                <w:b w:val="false"/>
                <w:i w:val="false"/>
                <w:color w:val="000000"/>
                <w:sz w:val="20"/>
              </w:rPr>
              <w:t>из них пассажирского транспорта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байланыс қызметі</w:t>
            </w:r>
            <w:r>
              <w:br/>
            </w:r>
            <w:r>
              <w:rPr>
                <w:rFonts w:ascii="Times New Roman"/>
                <w:b w:val="false"/>
                <w:i w:val="false"/>
                <w:color w:val="000000"/>
                <w:sz w:val="20"/>
              </w:rPr>
              <w:t>
</w:t>
            </w:r>
            <w:r>
              <w:rPr>
                <w:rFonts w:ascii="Times New Roman"/>
                <w:b w:val="false"/>
                <w:i w:val="false"/>
                <w:color w:val="000000"/>
                <w:sz w:val="20"/>
              </w:rPr>
              <w:t>услуги связи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қызмет (су, кәріз, жылу және электр қуаты)</w:t>
            </w:r>
            <w:r>
              <w:br/>
            </w:r>
            <w:r>
              <w:rPr>
                <w:rFonts w:ascii="Times New Roman"/>
                <w:b w:val="false"/>
                <w:i w:val="false"/>
                <w:color w:val="000000"/>
                <w:sz w:val="20"/>
              </w:rPr>
              <w:t>
</w:t>
            </w:r>
            <w:r>
              <w:rPr>
                <w:rFonts w:ascii="Times New Roman"/>
                <w:b w:val="false"/>
                <w:i w:val="false"/>
                <w:color w:val="000000"/>
                <w:sz w:val="20"/>
              </w:rPr>
              <w:t>коммунальные услуги (вода, канализация, тепло и</w:t>
            </w:r>
            <w:r>
              <w:br/>
            </w:r>
            <w:r>
              <w:rPr>
                <w:rFonts w:ascii="Times New Roman"/>
                <w:b w:val="false"/>
                <w:i w:val="false"/>
                <w:color w:val="000000"/>
                <w:sz w:val="20"/>
              </w:rPr>
              <w:t>
</w:t>
            </w:r>
            <w:r>
              <w:rPr>
                <w:rFonts w:ascii="Times New Roman"/>
                <w:b w:val="false"/>
                <w:i w:val="false"/>
                <w:color w:val="000000"/>
                <w:sz w:val="20"/>
              </w:rPr>
              <w:t>электроэнергия)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кеңес беру, ақпараттық және аудиторлық ұйымдар қызметі</w:t>
            </w:r>
            <w:r>
              <w:br/>
            </w:r>
            <w:r>
              <w:rPr>
                <w:rFonts w:ascii="Times New Roman"/>
                <w:b w:val="false"/>
                <w:i w:val="false"/>
                <w:color w:val="000000"/>
                <w:sz w:val="20"/>
              </w:rPr>
              <w:t>
</w:t>
            </w:r>
            <w:r>
              <w:rPr>
                <w:rFonts w:ascii="Times New Roman"/>
                <w:b w:val="false"/>
                <w:i w:val="false"/>
                <w:color w:val="000000"/>
                <w:sz w:val="20"/>
              </w:rPr>
              <w:t>услуги консультационных, информационных и аудиторских</w:t>
            </w:r>
            <w:r>
              <w:br/>
            </w:r>
            <w:r>
              <w:rPr>
                <w:rFonts w:ascii="Times New Roman"/>
                <w:b w:val="false"/>
                <w:i w:val="false"/>
                <w:color w:val="000000"/>
                <w:sz w:val="20"/>
              </w:rPr>
              <w:t>
</w:t>
            </w:r>
            <w:r>
              <w:rPr>
                <w:rFonts w:ascii="Times New Roman"/>
                <w:b w:val="false"/>
                <w:i w:val="false"/>
                <w:color w:val="000000"/>
                <w:sz w:val="20"/>
              </w:rPr>
              <w:t>организаций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сот, төрелік сот, нотариалдық қызметтер</w:t>
            </w:r>
            <w:r>
              <w:br/>
            </w:r>
            <w:r>
              <w:rPr>
                <w:rFonts w:ascii="Times New Roman"/>
                <w:b w:val="false"/>
                <w:i w:val="false"/>
                <w:color w:val="000000"/>
                <w:sz w:val="20"/>
              </w:rPr>
              <w:t>
</w:t>
            </w:r>
            <w:r>
              <w:rPr>
                <w:rFonts w:ascii="Times New Roman"/>
                <w:b w:val="false"/>
                <w:i w:val="false"/>
                <w:color w:val="000000"/>
                <w:sz w:val="20"/>
              </w:rPr>
              <w:t>судебные, арбитражные, нотариальные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маркетингтік, жарнамалық қызметтер</w:t>
            </w:r>
            <w:r>
              <w:br/>
            </w:r>
            <w:r>
              <w:rPr>
                <w:rFonts w:ascii="Times New Roman"/>
                <w:b w:val="false"/>
                <w:i w:val="false"/>
                <w:color w:val="000000"/>
                <w:sz w:val="20"/>
              </w:rPr>
              <w:t>
</w:t>
            </w:r>
            <w:r>
              <w:rPr>
                <w:rFonts w:ascii="Times New Roman"/>
                <w:b w:val="false"/>
                <w:i w:val="false"/>
                <w:color w:val="000000"/>
                <w:sz w:val="20"/>
              </w:rPr>
              <w:t>услуги по маркетингу, рекламе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ғимараттарды және имараттарды 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зданий и сооружений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жабдықтарды (көлік құралдарын қоса)</w:t>
            </w:r>
            <w:r>
              <w:br/>
            </w:r>
            <w:r>
              <w:rPr>
                <w:rFonts w:ascii="Times New Roman"/>
                <w:b w:val="false"/>
                <w:i w:val="false"/>
                <w:color w:val="000000"/>
                <w:sz w:val="20"/>
              </w:rPr>
              <w:t>
</w:t>
            </w:r>
            <w:r>
              <w:rPr>
                <w:rFonts w:ascii="Times New Roman"/>
                <w:b/>
                <w:i w:val="false"/>
                <w:color w:val="000000"/>
                <w:sz w:val="20"/>
              </w:rPr>
              <w:t>ағымдағы жөндеу</w:t>
            </w:r>
            <w:r>
              <w:br/>
            </w:r>
            <w:r>
              <w:rPr>
                <w:rFonts w:ascii="Times New Roman"/>
                <w:b w:val="false"/>
                <w:i w:val="false"/>
                <w:color w:val="000000"/>
                <w:sz w:val="20"/>
              </w:rPr>
              <w:t>
</w:t>
            </w:r>
            <w:r>
              <w:rPr>
                <w:rFonts w:ascii="Times New Roman"/>
                <w:b w:val="false"/>
                <w:i w:val="false"/>
                <w:color w:val="000000"/>
                <w:sz w:val="20"/>
              </w:rPr>
              <w:t>текущий ремонт машин и оборудования (включая транспортные</w:t>
            </w:r>
            <w:r>
              <w:br/>
            </w:r>
            <w:r>
              <w:rPr>
                <w:rFonts w:ascii="Times New Roman"/>
                <w:b w:val="false"/>
                <w:i w:val="false"/>
                <w:color w:val="000000"/>
                <w:sz w:val="20"/>
              </w:rPr>
              <w:t>
</w:t>
            </w:r>
            <w:r>
              <w:rPr>
                <w:rFonts w:ascii="Times New Roman"/>
                <w:b w:val="false"/>
                <w:i w:val="false"/>
                <w:color w:val="000000"/>
                <w:sz w:val="20"/>
              </w:rPr>
              <w:t>средства)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басқалары</w:t>
            </w:r>
            <w:r>
              <w:br/>
            </w:r>
            <w:r>
              <w:rPr>
                <w:rFonts w:ascii="Times New Roman"/>
                <w:b w:val="false"/>
                <w:i w:val="false"/>
                <w:color w:val="000000"/>
                <w:sz w:val="20"/>
              </w:rPr>
              <w:t>
</w:t>
            </w:r>
            <w:r>
              <w:rPr>
                <w:rFonts w:ascii="Times New Roman"/>
                <w:b w:val="false"/>
                <w:i w:val="false"/>
                <w:color w:val="000000"/>
                <w:sz w:val="20"/>
              </w:rPr>
              <w:t>другие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Студенттер мен оқитындарға берілетін ағымдағы</w:t>
            </w:r>
            <w:r>
              <w:br/>
            </w:r>
            <w:r>
              <w:rPr>
                <w:rFonts w:ascii="Times New Roman"/>
                <w:b w:val="false"/>
                <w:i w:val="false"/>
                <w:color w:val="000000"/>
                <w:sz w:val="20"/>
              </w:rPr>
              <w:t>
</w:t>
            </w:r>
            <w:r>
              <w:rPr>
                <w:rFonts w:ascii="Times New Roman"/>
                <w:b/>
                <w:i w:val="false"/>
                <w:color w:val="000000"/>
                <w:sz w:val="20"/>
              </w:rPr>
              <w:t>трансферттер</w:t>
            </w:r>
            <w:r>
              <w:br/>
            </w:r>
            <w:r>
              <w:rPr>
                <w:rFonts w:ascii="Times New Roman"/>
                <w:b w:val="false"/>
                <w:i w:val="false"/>
                <w:color w:val="000000"/>
                <w:sz w:val="20"/>
              </w:rPr>
              <w:t>
</w:t>
            </w:r>
            <w:r>
              <w:rPr>
                <w:rFonts w:ascii="Times New Roman"/>
                <w:b w:val="false"/>
                <w:i w:val="false"/>
                <w:color w:val="000000"/>
                <w:sz w:val="20"/>
              </w:rPr>
              <w:t>Текущие трансферты студентам и учащимся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ақшалай түрде</w:t>
            </w:r>
            <w:r>
              <w:br/>
            </w:r>
            <w:r>
              <w:rPr>
                <w:rFonts w:ascii="Times New Roman"/>
                <w:b w:val="false"/>
                <w:i w:val="false"/>
                <w:color w:val="000000"/>
                <w:sz w:val="20"/>
              </w:rPr>
              <w:t>
</w:t>
            </w:r>
            <w:r>
              <w:rPr>
                <w:rFonts w:ascii="Times New Roman"/>
                <w:b w:val="false"/>
                <w:i w:val="false"/>
                <w:color w:val="000000"/>
                <w:sz w:val="20"/>
              </w:rPr>
              <w:t xml:space="preserve">в денежной форме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шәкіртақылар</w:t>
            </w:r>
            <w:r>
              <w:br/>
            </w:r>
            <w:r>
              <w:rPr>
                <w:rFonts w:ascii="Times New Roman"/>
                <w:b w:val="false"/>
                <w:i w:val="false"/>
                <w:color w:val="000000"/>
                <w:sz w:val="20"/>
              </w:rPr>
              <w:t>
</w:t>
            </w:r>
            <w:r>
              <w:rPr>
                <w:rFonts w:ascii="Times New Roman"/>
                <w:b w:val="false"/>
                <w:i w:val="false"/>
                <w:color w:val="000000"/>
                <w:sz w:val="20"/>
              </w:rPr>
              <w:t>из них стипендии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түрде</w:t>
            </w:r>
            <w:r>
              <w:br/>
            </w:r>
            <w:r>
              <w:rPr>
                <w:rFonts w:ascii="Times New Roman"/>
                <w:b w:val="false"/>
                <w:i w:val="false"/>
                <w:color w:val="000000"/>
                <w:sz w:val="20"/>
              </w:rPr>
              <w:t>
</w:t>
            </w:r>
            <w:r>
              <w:rPr>
                <w:rFonts w:ascii="Times New Roman"/>
                <w:b w:val="false"/>
                <w:i w:val="false"/>
                <w:color w:val="000000"/>
                <w:sz w:val="20"/>
              </w:rPr>
              <w:t>в натуральной форме</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Меншіктен төленген табыс</w:t>
            </w:r>
            <w:r>
              <w:br/>
            </w:r>
            <w:r>
              <w:rPr>
                <w:rFonts w:ascii="Times New Roman"/>
                <w:b w:val="false"/>
                <w:i w:val="false"/>
                <w:color w:val="000000"/>
                <w:sz w:val="20"/>
              </w:rPr>
              <w:t>
</w:t>
            </w:r>
            <w:r>
              <w:rPr>
                <w:rFonts w:ascii="Times New Roman"/>
                <w:b w:val="false"/>
                <w:i w:val="false"/>
                <w:color w:val="000000"/>
                <w:sz w:val="20"/>
              </w:rPr>
              <w:t>Выплаченный доход от собственности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пайыздар</w:t>
            </w:r>
            <w:r>
              <w:br/>
            </w:r>
            <w:r>
              <w:rPr>
                <w:rFonts w:ascii="Times New Roman"/>
                <w:b w:val="false"/>
                <w:i w:val="false"/>
                <w:color w:val="000000"/>
                <w:sz w:val="20"/>
              </w:rPr>
              <w:t>
</w:t>
            </w:r>
            <w:r>
              <w:rPr>
                <w:rFonts w:ascii="Times New Roman"/>
                <w:b w:val="false"/>
                <w:i w:val="false"/>
                <w:color w:val="000000"/>
                <w:sz w:val="20"/>
              </w:rPr>
              <w:t>проценты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дивидендтер</w:t>
            </w:r>
            <w:r>
              <w:br/>
            </w:r>
            <w:r>
              <w:rPr>
                <w:rFonts w:ascii="Times New Roman"/>
                <w:b w:val="false"/>
                <w:i w:val="false"/>
                <w:color w:val="000000"/>
                <w:sz w:val="20"/>
              </w:rPr>
              <w:t>
</w:t>
            </w:r>
            <w:r>
              <w:rPr>
                <w:rFonts w:ascii="Times New Roman"/>
                <w:b w:val="false"/>
                <w:i w:val="false"/>
                <w:color w:val="000000"/>
                <w:sz w:val="20"/>
              </w:rPr>
              <w:t>дивиденды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амортизациялық аударымдар (негізгі</w:t>
            </w:r>
            <w:r>
              <w:br/>
            </w:r>
            <w:r>
              <w:rPr>
                <w:rFonts w:ascii="Times New Roman"/>
                <w:b w:val="false"/>
                <w:i w:val="false"/>
                <w:color w:val="000000"/>
                <w:sz w:val="20"/>
              </w:rPr>
              <w:t>
</w:t>
            </w:r>
            <w:r>
              <w:rPr>
                <w:rFonts w:ascii="Times New Roman"/>
                <w:b/>
                <w:i w:val="false"/>
                <w:color w:val="000000"/>
                <w:sz w:val="20"/>
              </w:rPr>
              <w:t xml:space="preserve">құралдар және материалдық емес активтер) барлығы </w:t>
            </w:r>
            <w:r>
              <w:rPr>
                <w:rFonts w:ascii="Times New Roman"/>
                <w:b w:val="false"/>
                <w:i w:val="false"/>
                <w:color w:val="000000"/>
                <w:vertAlign w:val="superscript"/>
              </w:rPr>
              <w:t>1</w:t>
            </w:r>
            <w:r>
              <w:br/>
            </w:r>
            <w:r>
              <w:rPr>
                <w:rFonts w:ascii="Times New Roman"/>
                <w:b w:val="false"/>
                <w:i w:val="false"/>
                <w:color w:val="000000"/>
                <w:sz w:val="20"/>
              </w:rPr>
              <w:t>
</w:t>
            </w:r>
            <w:r>
              <w:rPr>
                <w:rFonts w:ascii="Times New Roman"/>
                <w:b w:val="false"/>
                <w:i w:val="false"/>
                <w:color w:val="000000"/>
                <w:sz w:val="20"/>
              </w:rPr>
              <w:t>Амортизационные отчисления за отчетный период (основные</w:t>
            </w:r>
            <w:r>
              <w:br/>
            </w:r>
            <w:r>
              <w:rPr>
                <w:rFonts w:ascii="Times New Roman"/>
                <w:b w:val="false"/>
                <w:i w:val="false"/>
                <w:color w:val="000000"/>
                <w:sz w:val="20"/>
              </w:rPr>
              <w:t>
</w:t>
            </w:r>
            <w:r>
              <w:rPr>
                <w:rFonts w:ascii="Times New Roman"/>
                <w:b w:val="false"/>
                <w:i w:val="false"/>
                <w:color w:val="000000"/>
                <w:sz w:val="20"/>
              </w:rPr>
              <w:t>средства и нематериальные активы), всего</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ағымдағы шығыстар</w:t>
            </w:r>
            <w:r>
              <w:br/>
            </w:r>
            <w:r>
              <w:rPr>
                <w:rFonts w:ascii="Times New Roman"/>
                <w:b w:val="false"/>
                <w:i w:val="false"/>
                <w:color w:val="000000"/>
                <w:sz w:val="20"/>
              </w:rPr>
              <w:t>
</w:t>
            </w:r>
            <w:r>
              <w:rPr>
                <w:rFonts w:ascii="Times New Roman"/>
                <w:b w:val="false"/>
                <w:i w:val="false"/>
                <w:color w:val="000000"/>
                <w:sz w:val="20"/>
              </w:rPr>
              <w:t>Другие текущие расходы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Салықтар</w:t>
            </w:r>
            <w:r>
              <w:br/>
            </w:r>
            <w:r>
              <w:rPr>
                <w:rFonts w:ascii="Times New Roman"/>
                <w:b w:val="false"/>
                <w:i w:val="false"/>
                <w:color w:val="000000"/>
                <w:sz w:val="20"/>
              </w:rPr>
              <w:t>
</w:t>
            </w:r>
            <w:r>
              <w:rPr>
                <w:rFonts w:ascii="Times New Roman"/>
                <w:b w:val="false"/>
                <w:i w:val="false"/>
                <w:color w:val="000000"/>
                <w:sz w:val="20"/>
              </w:rPr>
              <w:t>Налоги</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корпоративті табыс салығы</w:t>
            </w:r>
            <w:r>
              <w:br/>
            </w:r>
            <w:r>
              <w:rPr>
                <w:rFonts w:ascii="Times New Roman"/>
                <w:b w:val="false"/>
                <w:i w:val="false"/>
                <w:color w:val="000000"/>
                <w:sz w:val="20"/>
              </w:rPr>
              <w:t>
</w:t>
            </w:r>
            <w:r>
              <w:rPr>
                <w:rFonts w:ascii="Times New Roman"/>
                <w:b w:val="false"/>
                <w:i w:val="false"/>
                <w:color w:val="000000"/>
                <w:sz w:val="20"/>
              </w:rPr>
              <w:t>корпоративный подоходный налог</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табыс салығы</w:t>
            </w:r>
            <w:r>
              <w:br/>
            </w:r>
            <w:r>
              <w:rPr>
                <w:rFonts w:ascii="Times New Roman"/>
                <w:b w:val="false"/>
                <w:i w:val="false"/>
                <w:color w:val="000000"/>
                <w:sz w:val="20"/>
              </w:rPr>
              <w:t>
</w:t>
            </w:r>
            <w:r>
              <w:rPr>
                <w:rFonts w:ascii="Times New Roman"/>
                <w:b w:val="false"/>
                <w:i w:val="false"/>
                <w:color w:val="000000"/>
                <w:sz w:val="20"/>
              </w:rPr>
              <w:t>индивидуальный подоходный налог</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 салығы</w:t>
            </w:r>
            <w:r>
              <w:br/>
            </w:r>
            <w:r>
              <w:rPr>
                <w:rFonts w:ascii="Times New Roman"/>
                <w:b w:val="false"/>
                <w:i w:val="false"/>
                <w:color w:val="000000"/>
                <w:sz w:val="20"/>
              </w:rPr>
              <w:t>
</w:t>
            </w:r>
            <w:r>
              <w:rPr>
                <w:rFonts w:ascii="Times New Roman"/>
                <w:b w:val="false"/>
                <w:i w:val="false"/>
                <w:color w:val="000000"/>
                <w:sz w:val="20"/>
              </w:rPr>
              <w:t>земельный налог</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мүлік салығы</w:t>
            </w:r>
            <w:r>
              <w:br/>
            </w:r>
            <w:r>
              <w:rPr>
                <w:rFonts w:ascii="Times New Roman"/>
                <w:b w:val="false"/>
                <w:i w:val="false"/>
                <w:color w:val="000000"/>
                <w:sz w:val="20"/>
              </w:rPr>
              <w:t>
</w:t>
            </w:r>
            <w:r>
              <w:rPr>
                <w:rFonts w:ascii="Times New Roman"/>
                <w:b w:val="false"/>
                <w:i w:val="false"/>
                <w:color w:val="000000"/>
                <w:sz w:val="20"/>
              </w:rPr>
              <w:t>налог на имущество</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құн салығы</w:t>
            </w:r>
            <w:r>
              <w:br/>
            </w:r>
            <w:r>
              <w:rPr>
                <w:rFonts w:ascii="Times New Roman"/>
                <w:b w:val="false"/>
                <w:i w:val="false"/>
                <w:color w:val="000000"/>
                <w:sz w:val="20"/>
              </w:rPr>
              <w:t>
</w:t>
            </w:r>
            <w:r>
              <w:rPr>
                <w:rFonts w:ascii="Times New Roman"/>
                <w:b w:val="false"/>
                <w:i w:val="false"/>
                <w:color w:val="000000"/>
                <w:sz w:val="20"/>
              </w:rPr>
              <w:t>налог на добавленную стоимость</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құралдарына салық</w:t>
            </w:r>
            <w:r>
              <w:br/>
            </w:r>
            <w:r>
              <w:rPr>
                <w:rFonts w:ascii="Times New Roman"/>
                <w:b w:val="false"/>
                <w:i w:val="false"/>
                <w:color w:val="000000"/>
                <w:sz w:val="20"/>
              </w:rPr>
              <w:t>
</w:t>
            </w:r>
            <w:r>
              <w:rPr>
                <w:rFonts w:ascii="Times New Roman"/>
                <w:b w:val="false"/>
                <w:i w:val="false"/>
                <w:color w:val="000000"/>
                <w:sz w:val="20"/>
              </w:rPr>
              <w:t>налог на транспортные средства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акциздер</w:t>
            </w:r>
            <w:r>
              <w:br/>
            </w:r>
            <w:r>
              <w:rPr>
                <w:rFonts w:ascii="Times New Roman"/>
                <w:b w:val="false"/>
                <w:i w:val="false"/>
                <w:color w:val="000000"/>
                <w:sz w:val="20"/>
              </w:rPr>
              <w:t>
</w:t>
            </w:r>
            <w:r>
              <w:rPr>
                <w:rFonts w:ascii="Times New Roman"/>
                <w:b w:val="false"/>
                <w:i w:val="false"/>
                <w:color w:val="000000"/>
                <w:sz w:val="20"/>
              </w:rPr>
              <w:t>акцизы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салықтар (әлеуметтік салықсыз)</w:t>
            </w:r>
            <w:r>
              <w:br/>
            </w:r>
            <w:r>
              <w:rPr>
                <w:rFonts w:ascii="Times New Roman"/>
                <w:b w:val="false"/>
                <w:i w:val="false"/>
                <w:color w:val="000000"/>
                <w:sz w:val="20"/>
              </w:rPr>
              <w:t>
</w:t>
            </w:r>
            <w:r>
              <w:rPr>
                <w:rFonts w:ascii="Times New Roman"/>
                <w:b w:val="false"/>
                <w:i w:val="false"/>
                <w:color w:val="000000"/>
                <w:sz w:val="20"/>
              </w:rPr>
              <w:t>прочие налоги (кроме социального налога)</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міндетті төлемдер және жинақтар</w:t>
            </w:r>
            <w:r>
              <w:br/>
            </w:r>
            <w:r>
              <w:rPr>
                <w:rFonts w:ascii="Times New Roman"/>
                <w:b w:val="false"/>
                <w:i w:val="false"/>
                <w:color w:val="000000"/>
                <w:sz w:val="20"/>
              </w:rPr>
              <w:t>
</w:t>
            </w:r>
            <w:r>
              <w:rPr>
                <w:rFonts w:ascii="Times New Roman"/>
                <w:b w:val="false"/>
                <w:i w:val="false"/>
                <w:color w:val="000000"/>
                <w:sz w:val="20"/>
              </w:rPr>
              <w:t>Другие обязательные платежи и сборы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сақтандыру бойынша аударымдар</w:t>
            </w:r>
            <w:r>
              <w:br/>
            </w:r>
            <w:r>
              <w:rPr>
                <w:rFonts w:ascii="Times New Roman"/>
                <w:b w:val="false"/>
                <w:i w:val="false"/>
                <w:color w:val="000000"/>
                <w:sz w:val="20"/>
              </w:rPr>
              <w:t>
</w:t>
            </w:r>
            <w:r>
              <w:rPr>
                <w:rFonts w:ascii="Times New Roman"/>
                <w:b w:val="false"/>
                <w:i w:val="false"/>
                <w:color w:val="000000"/>
                <w:sz w:val="20"/>
              </w:rPr>
              <w:t>отчисления по социальному страхованию</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жинақтаушы зейнетақы қорына міндетті зейнетақылық жарна</w:t>
            </w:r>
            <w:r>
              <w:br/>
            </w:r>
            <w:r>
              <w:rPr>
                <w:rFonts w:ascii="Times New Roman"/>
                <w:b w:val="false"/>
                <w:i w:val="false"/>
                <w:color w:val="000000"/>
                <w:sz w:val="20"/>
              </w:rPr>
              <w:t>
</w:t>
            </w:r>
            <w:r>
              <w:rPr>
                <w:rFonts w:ascii="Times New Roman"/>
                <w:b/>
                <w:i w:val="false"/>
                <w:color w:val="000000"/>
                <w:sz w:val="20"/>
              </w:rPr>
              <w:t>аударымдары</w:t>
            </w:r>
            <w:r>
              <w:br/>
            </w:r>
            <w:r>
              <w:rPr>
                <w:rFonts w:ascii="Times New Roman"/>
                <w:b w:val="false"/>
                <w:i w:val="false"/>
                <w:color w:val="000000"/>
                <w:sz w:val="20"/>
              </w:rPr>
              <w:t>
</w:t>
            </w:r>
            <w:r>
              <w:rPr>
                <w:rFonts w:ascii="Times New Roman"/>
                <w:b w:val="false"/>
                <w:i w:val="false"/>
                <w:color w:val="000000"/>
                <w:sz w:val="20"/>
              </w:rPr>
              <w:t>отчисления обязательных пенсионных взносов в накопительные</w:t>
            </w:r>
            <w:r>
              <w:br/>
            </w:r>
            <w:r>
              <w:rPr>
                <w:rFonts w:ascii="Times New Roman"/>
                <w:b w:val="false"/>
                <w:i w:val="false"/>
                <w:color w:val="000000"/>
                <w:sz w:val="20"/>
              </w:rPr>
              <w:t>
</w:t>
            </w:r>
            <w:r>
              <w:rPr>
                <w:rFonts w:ascii="Times New Roman"/>
                <w:b w:val="false"/>
                <w:i w:val="false"/>
                <w:color w:val="000000"/>
                <w:sz w:val="20"/>
              </w:rPr>
              <w:t>пенсионные фонды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аударымдар</w:t>
            </w:r>
            <w:r>
              <w:br/>
            </w:r>
            <w:r>
              <w:rPr>
                <w:rFonts w:ascii="Times New Roman"/>
                <w:b w:val="false"/>
                <w:i w:val="false"/>
                <w:color w:val="000000"/>
                <w:sz w:val="20"/>
              </w:rPr>
              <w:t>
</w:t>
            </w:r>
            <w:r>
              <w:rPr>
                <w:rFonts w:ascii="Times New Roman"/>
                <w:b w:val="false"/>
                <w:i w:val="false"/>
                <w:color w:val="000000"/>
                <w:sz w:val="20"/>
              </w:rPr>
              <w:t>прочие отчисления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шығыстар</w:t>
            </w:r>
            <w:r>
              <w:br/>
            </w:r>
            <w:r>
              <w:rPr>
                <w:rFonts w:ascii="Times New Roman"/>
                <w:b w:val="false"/>
                <w:i w:val="false"/>
                <w:color w:val="000000"/>
                <w:sz w:val="20"/>
              </w:rPr>
              <w:t>
</w:t>
            </w:r>
            <w:r>
              <w:rPr>
                <w:rFonts w:ascii="Times New Roman"/>
                <w:b w:val="false"/>
                <w:i w:val="false"/>
                <w:color w:val="000000"/>
                <w:sz w:val="20"/>
              </w:rPr>
              <w:t>Прочие расходы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қаржы шығыстары</w:t>
            </w:r>
            <w:r>
              <w:br/>
            </w:r>
            <w:r>
              <w:rPr>
                <w:rFonts w:ascii="Times New Roman"/>
                <w:b w:val="false"/>
                <w:i w:val="false"/>
                <w:color w:val="000000"/>
                <w:sz w:val="20"/>
              </w:rPr>
              <w:t>
</w:t>
            </w:r>
            <w:r>
              <w:rPr>
                <w:rFonts w:ascii="Times New Roman"/>
                <w:b w:val="false"/>
                <w:i w:val="false"/>
                <w:color w:val="000000"/>
                <w:sz w:val="20"/>
              </w:rPr>
              <w:t>Капитальные расходы</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 сатып алу</w:t>
            </w:r>
            <w:r>
              <w:br/>
            </w:r>
            <w:r>
              <w:rPr>
                <w:rFonts w:ascii="Times New Roman"/>
                <w:b w:val="false"/>
                <w:i w:val="false"/>
                <w:color w:val="000000"/>
                <w:sz w:val="20"/>
              </w:rPr>
              <w:t>
</w:t>
            </w:r>
            <w:r>
              <w:rPr>
                <w:rFonts w:ascii="Times New Roman"/>
                <w:b w:val="false"/>
                <w:i w:val="false"/>
                <w:color w:val="000000"/>
                <w:sz w:val="20"/>
              </w:rPr>
              <w:t>Приобретение основных средств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жабдықтарды</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w:t>
            </w:r>
            <w:r>
              <w:br/>
            </w:r>
            <w:r>
              <w:rPr>
                <w:rFonts w:ascii="Times New Roman"/>
                <w:b w:val="false"/>
                <w:i w:val="false"/>
                <w:color w:val="000000"/>
                <w:sz w:val="20"/>
              </w:rPr>
              <w:t>
</w:t>
            </w:r>
            <w:r>
              <w:rPr>
                <w:rFonts w:ascii="Times New Roman"/>
                <w:b w:val="false"/>
                <w:i w:val="false"/>
                <w:color w:val="000000"/>
                <w:sz w:val="20"/>
              </w:rPr>
              <w:t>сооружений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құралдардың істен шығуы</w:t>
            </w:r>
            <w:r>
              <w:br/>
            </w:r>
            <w:r>
              <w:rPr>
                <w:rFonts w:ascii="Times New Roman"/>
                <w:b w:val="false"/>
                <w:i w:val="false"/>
                <w:color w:val="000000"/>
                <w:sz w:val="20"/>
              </w:rPr>
              <w:t>
</w:t>
            </w:r>
            <w:r>
              <w:rPr>
                <w:rFonts w:ascii="Times New Roman"/>
                <w:b w:val="false"/>
                <w:i w:val="false"/>
                <w:color w:val="000000"/>
                <w:sz w:val="20"/>
              </w:rPr>
              <w:t>Выбытие основных средств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жабдықтарды</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w:t>
            </w:r>
            <w:r>
              <w:br/>
            </w:r>
            <w:r>
              <w:rPr>
                <w:rFonts w:ascii="Times New Roman"/>
                <w:b w:val="false"/>
                <w:i w:val="false"/>
                <w:color w:val="000000"/>
                <w:sz w:val="20"/>
              </w:rPr>
              <w:t>
</w:t>
            </w:r>
            <w:r>
              <w:rPr>
                <w:rFonts w:ascii="Times New Roman"/>
                <w:b w:val="false"/>
                <w:i w:val="false"/>
                <w:color w:val="000000"/>
                <w:sz w:val="20"/>
              </w:rPr>
              <w:t>сооружений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Күрделі жөндеу</w:t>
            </w:r>
            <w:r>
              <w:br/>
            </w:r>
            <w:r>
              <w:rPr>
                <w:rFonts w:ascii="Times New Roman"/>
                <w:b w:val="false"/>
                <w:i w:val="false"/>
                <w:color w:val="000000"/>
                <w:sz w:val="20"/>
              </w:rPr>
              <w:t>
</w:t>
            </w:r>
            <w:r>
              <w:rPr>
                <w:rFonts w:ascii="Times New Roman"/>
                <w:b w:val="false"/>
                <w:i w:val="false"/>
                <w:color w:val="000000"/>
                <w:sz w:val="20"/>
              </w:rPr>
              <w:t>Капитальный ремонт</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жабдықтарды</w:t>
            </w:r>
            <w:r>
              <w:br/>
            </w:r>
            <w:r>
              <w:rPr>
                <w:rFonts w:ascii="Times New Roman"/>
                <w:b w:val="false"/>
                <w:i w:val="false"/>
                <w:color w:val="000000"/>
                <w:sz w:val="20"/>
              </w:rPr>
              <w:t>
</w:t>
            </w:r>
            <w:r>
              <w:rPr>
                <w:rFonts w:ascii="Times New Roman"/>
                <w:b w:val="false"/>
                <w:i w:val="false"/>
                <w:color w:val="000000"/>
                <w:sz w:val="20"/>
              </w:rPr>
              <w:t>машин и оборудования</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құралдарын</w:t>
            </w:r>
            <w:r>
              <w:br/>
            </w:r>
            <w:r>
              <w:rPr>
                <w:rFonts w:ascii="Times New Roman"/>
                <w:b w:val="false"/>
                <w:i w:val="false"/>
                <w:color w:val="000000"/>
                <w:sz w:val="20"/>
              </w:rPr>
              <w:t>
</w:t>
            </w:r>
            <w:r>
              <w:rPr>
                <w:rFonts w:ascii="Times New Roman"/>
                <w:b w:val="false"/>
                <w:i w:val="false"/>
                <w:color w:val="000000"/>
                <w:sz w:val="20"/>
              </w:rPr>
              <w:t>транспортных средств</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ғимараттар</w:t>
            </w:r>
            <w:r>
              <w:br/>
            </w:r>
            <w:r>
              <w:rPr>
                <w:rFonts w:ascii="Times New Roman"/>
                <w:b w:val="false"/>
                <w:i w:val="false"/>
                <w:color w:val="000000"/>
                <w:sz w:val="20"/>
              </w:rPr>
              <w:t>
</w:t>
            </w:r>
            <w:r>
              <w:rPr>
                <w:rFonts w:ascii="Times New Roman"/>
                <w:b w:val="false"/>
                <w:i w:val="false"/>
                <w:color w:val="000000"/>
                <w:sz w:val="20"/>
              </w:rPr>
              <w:t>зданий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w:t>
            </w:r>
            <w:r>
              <w:br/>
            </w:r>
            <w:r>
              <w:rPr>
                <w:rFonts w:ascii="Times New Roman"/>
                <w:b w:val="false"/>
                <w:i w:val="false"/>
                <w:color w:val="000000"/>
                <w:sz w:val="20"/>
              </w:rPr>
              <w:t>
</w:t>
            </w:r>
            <w:r>
              <w:rPr>
                <w:rFonts w:ascii="Times New Roman"/>
                <w:b w:val="false"/>
                <w:i w:val="false"/>
                <w:color w:val="000000"/>
                <w:sz w:val="20"/>
              </w:rPr>
              <w:t>сооружений</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2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Шығыстарға бар ұйымдар қосады бюджеттен басқа</w:t>
      </w:r>
      <w:r>
        <w:br/>
      </w:r>
      <w:r>
        <w:rPr>
          <w:rFonts w:ascii="Times New Roman"/>
          <w:b w:val="false"/>
          <w:i w:val="false"/>
          <w:color w:val="000000"/>
          <w:sz w:val="28"/>
        </w:rPr>
        <w:t>
В статью расходов включаются все организации, кроме бюджетных</w:t>
      </w:r>
    </w:p>
    <w:bookmarkEnd w:id="24"/>
    <w:bookmarkStart w:name="z186" w:id="25"/>
    <w:p>
      <w:pPr>
        <w:spacing w:after="0"/>
        <w:ind w:left="0"/>
        <w:jc w:val="both"/>
      </w:pPr>
      <w:r>
        <w:rPr>
          <w:rFonts w:ascii="Times New Roman"/>
          <w:b w:val="false"/>
          <w:i w:val="false"/>
          <w:color w:val="000000"/>
          <w:sz w:val="28"/>
        </w:rPr>
        <w:t>
</w:t>
      </w:r>
      <w:r>
        <w:rPr>
          <w:rFonts w:ascii="Times New Roman"/>
          <w:b/>
          <w:i w:val="false"/>
          <w:color w:val="000000"/>
          <w:sz w:val="28"/>
        </w:rPr>
        <w:t>2. Ұйымның қаржы-шаруашылық қызметінің нәтижелерін көрсетіңіз, мың теңгемен</w:t>
      </w:r>
      <w:r>
        <w:br/>
      </w:r>
      <w:r>
        <w:rPr>
          <w:rFonts w:ascii="Times New Roman"/>
          <w:b w:val="false"/>
          <w:i w:val="false"/>
          <w:color w:val="000000"/>
          <w:sz w:val="28"/>
        </w:rPr>
        <w:t>
    Укажите результат финансово-хозяйственной деятельности организации, в тысячах тенге</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1"/>
        <w:gridCol w:w="10225"/>
        <w:gridCol w:w="1994"/>
      </w:tblGrid>
      <w:tr>
        <w:trPr>
          <w:trHeight w:val="48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135"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пайда</w:t>
            </w:r>
            <w:r>
              <w:br/>
            </w:r>
            <w:r>
              <w:rPr>
                <w:rFonts w:ascii="Times New Roman"/>
                <w:b w:val="false"/>
                <w:i w:val="false"/>
                <w:color w:val="000000"/>
                <w:sz w:val="20"/>
              </w:rPr>
              <w:t>
</w:t>
            </w:r>
            <w:r>
              <w:rPr>
                <w:rFonts w:ascii="Times New Roman"/>
                <w:b w:val="false"/>
                <w:i w:val="false"/>
                <w:color w:val="000000"/>
                <w:sz w:val="20"/>
              </w:rPr>
              <w:t>Валовая прибыль</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табыстар</w:t>
            </w:r>
            <w:r>
              <w:br/>
            </w:r>
            <w:r>
              <w:rPr>
                <w:rFonts w:ascii="Times New Roman"/>
                <w:b w:val="false"/>
                <w:i w:val="false"/>
                <w:color w:val="000000"/>
                <w:sz w:val="20"/>
              </w:rPr>
              <w:t>
</w:t>
            </w:r>
            <w:r>
              <w:rPr>
                <w:rFonts w:ascii="Times New Roman"/>
                <w:b w:val="false"/>
                <w:i w:val="false"/>
                <w:color w:val="000000"/>
                <w:sz w:val="20"/>
              </w:rPr>
              <w:t>Прочие доходы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салынғанға дейінгі пайда (залал)</w:t>
            </w:r>
            <w:r>
              <w:br/>
            </w:r>
            <w:r>
              <w:rPr>
                <w:rFonts w:ascii="Times New Roman"/>
                <w:b w:val="false"/>
                <w:i w:val="false"/>
                <w:color w:val="000000"/>
                <w:sz w:val="20"/>
              </w:rPr>
              <w:t>
</w:t>
            </w:r>
            <w:r>
              <w:rPr>
                <w:rFonts w:ascii="Times New Roman"/>
                <w:b w:val="false"/>
                <w:i w:val="false"/>
                <w:color w:val="000000"/>
                <w:sz w:val="20"/>
              </w:rPr>
              <w:t>Прибыль (убыток) до налогообложения</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Аздық үлесті шегеруге дейінгі кезең бойынша таза пайда</w:t>
            </w:r>
            <w:r>
              <w:br/>
            </w:r>
            <w:r>
              <w:rPr>
                <w:rFonts w:ascii="Times New Roman"/>
                <w:b w:val="false"/>
                <w:i w:val="false"/>
                <w:color w:val="000000"/>
                <w:sz w:val="20"/>
              </w:rPr>
              <w:t>
</w:t>
            </w:r>
            <w:r>
              <w:rPr>
                <w:rFonts w:ascii="Times New Roman"/>
                <w:b/>
                <w:i w:val="false"/>
                <w:color w:val="000000"/>
                <w:sz w:val="20"/>
              </w:rPr>
              <w:t>(залал) (бюджеттік ұйымдар аталған бөлімді</w:t>
            </w:r>
            <w:r>
              <w:br/>
            </w:r>
            <w:r>
              <w:rPr>
                <w:rFonts w:ascii="Times New Roman"/>
                <w:b w:val="false"/>
                <w:i w:val="false"/>
                <w:color w:val="000000"/>
                <w:sz w:val="20"/>
              </w:rPr>
              <w:t>
</w:t>
            </w:r>
            <w:r>
              <w:rPr>
                <w:rFonts w:ascii="Times New Roman"/>
                <w:b/>
                <w:i w:val="false"/>
                <w:color w:val="000000"/>
                <w:sz w:val="20"/>
              </w:rPr>
              <w:t>толтырмайды)</w:t>
            </w:r>
            <w:r>
              <w:br/>
            </w:r>
            <w:r>
              <w:rPr>
                <w:rFonts w:ascii="Times New Roman"/>
                <w:b w:val="false"/>
                <w:i w:val="false"/>
                <w:color w:val="000000"/>
                <w:sz w:val="20"/>
              </w:rPr>
              <w:t>
</w:t>
            </w:r>
            <w:r>
              <w:rPr>
                <w:rFonts w:ascii="Times New Roman"/>
                <w:b w:val="false"/>
                <w:i w:val="false"/>
                <w:color w:val="000000"/>
                <w:sz w:val="20"/>
              </w:rPr>
              <w:t>Чистая прибыль (убыток) за период до вычета доли меньшинства</w:t>
            </w:r>
            <w:r>
              <w:br/>
            </w:r>
            <w:r>
              <w:rPr>
                <w:rFonts w:ascii="Times New Roman"/>
                <w:b w:val="false"/>
                <w:i w:val="false"/>
                <w:color w:val="000000"/>
                <w:sz w:val="20"/>
              </w:rPr>
              <w:t>
</w:t>
            </w:r>
            <w:r>
              <w:rPr>
                <w:rFonts w:ascii="Times New Roman"/>
                <w:b w:val="false"/>
                <w:i w:val="false"/>
                <w:color w:val="000000"/>
                <w:sz w:val="20"/>
              </w:rPr>
              <w:t>(бюджетные огранизации данный раздел не заполняют)</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Кезең бойынша қорытынды пайда (залал)</w:t>
            </w:r>
            <w:r>
              <w:br/>
            </w:r>
            <w:r>
              <w:rPr>
                <w:rFonts w:ascii="Times New Roman"/>
                <w:b w:val="false"/>
                <w:i w:val="false"/>
                <w:color w:val="000000"/>
                <w:sz w:val="20"/>
              </w:rPr>
              <w:t>
</w:t>
            </w:r>
            <w:r>
              <w:rPr>
                <w:rFonts w:ascii="Times New Roman"/>
                <w:b w:val="false"/>
                <w:i w:val="false"/>
                <w:color w:val="000000"/>
                <w:sz w:val="20"/>
              </w:rPr>
              <w:t>Итоговая прибыль (убыток) за период</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26"/>
    <w:p>
      <w:pPr>
        <w:spacing w:after="0"/>
        <w:ind w:left="0"/>
        <w:jc w:val="both"/>
      </w:pPr>
      <w:r>
        <w:rPr>
          <w:rFonts w:ascii="Times New Roman"/>
          <w:b w:val="false"/>
          <w:i w:val="false"/>
          <w:color w:val="000000"/>
          <w:sz w:val="28"/>
        </w:rPr>
        <w:t>
</w:t>
      </w:r>
      <w:r>
        <w:rPr>
          <w:rFonts w:ascii="Times New Roman"/>
          <w:b/>
          <w:i w:val="false"/>
          <w:color w:val="000000"/>
          <w:sz w:val="28"/>
        </w:rPr>
        <w:t>3. Бухгалтерлік теңгерім көрсеткіштері бойынша мәліметтерді көрсетіңіз, мың теңгемен</w:t>
      </w:r>
      <w:r>
        <w:br/>
      </w:r>
      <w:r>
        <w:rPr>
          <w:rFonts w:ascii="Times New Roman"/>
          <w:b w:val="false"/>
          <w:i w:val="false"/>
          <w:color w:val="000000"/>
          <w:sz w:val="28"/>
        </w:rPr>
        <w:t>
   Укажите сведения по показателям бухгалтерского баланса, в тысячах тенге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9"/>
        <w:gridCol w:w="10286"/>
        <w:gridCol w:w="2015"/>
      </w:tblGrid>
      <w:tr>
        <w:trPr>
          <w:trHeight w:val="36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val="false"/>
                <w:i w:val="false"/>
                <w:color w:val="000000"/>
                <w:sz w:val="20"/>
              </w:rPr>
              <w:t>За отчетный</w:t>
            </w:r>
            <w:r>
              <w:br/>
            </w:r>
            <w:r>
              <w:rPr>
                <w:rFonts w:ascii="Times New Roman"/>
                <w:b w:val="false"/>
                <w:i w:val="false"/>
                <w:color w:val="000000"/>
                <w:sz w:val="20"/>
              </w:rPr>
              <w:t>
</w:t>
            </w:r>
            <w:r>
              <w:rPr>
                <w:rFonts w:ascii="Times New Roman"/>
                <w:b w:val="false"/>
                <w:i w:val="false"/>
                <w:color w:val="000000"/>
                <w:sz w:val="20"/>
              </w:rPr>
              <w:t>год</w:t>
            </w:r>
          </w:p>
        </w:tc>
      </w:tr>
      <w:tr>
        <w:trPr>
          <w:trHeight w:val="150"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Активтер</w:t>
            </w:r>
            <w:r>
              <w:br/>
            </w:r>
            <w:r>
              <w:rPr>
                <w:rFonts w:ascii="Times New Roman"/>
                <w:b w:val="false"/>
                <w:i w:val="false"/>
                <w:color w:val="000000"/>
                <w:sz w:val="20"/>
              </w:rPr>
              <w:t>
</w:t>
            </w:r>
            <w:r>
              <w:rPr>
                <w:rFonts w:ascii="Times New Roman"/>
                <w:b w:val="false"/>
                <w:i w:val="false"/>
                <w:color w:val="000000"/>
                <w:sz w:val="20"/>
              </w:rPr>
              <w:t>Активы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активтер</w:t>
            </w:r>
            <w:r>
              <w:br/>
            </w:r>
            <w:r>
              <w:rPr>
                <w:rFonts w:ascii="Times New Roman"/>
                <w:b w:val="false"/>
                <w:i w:val="false"/>
                <w:color w:val="000000"/>
                <w:sz w:val="20"/>
              </w:rPr>
              <w:t>
</w:t>
            </w:r>
            <w:r>
              <w:rPr>
                <w:rFonts w:ascii="Times New Roman"/>
                <w:b w:val="false"/>
                <w:i w:val="false"/>
                <w:color w:val="000000"/>
                <w:sz w:val="20"/>
              </w:rPr>
              <w:t>Краткосрочные активы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қорлар</w:t>
            </w:r>
            <w:r>
              <w:br/>
            </w:r>
            <w:r>
              <w:rPr>
                <w:rFonts w:ascii="Times New Roman"/>
                <w:b w:val="false"/>
                <w:i w:val="false"/>
                <w:color w:val="000000"/>
                <w:sz w:val="20"/>
              </w:rPr>
              <w:t>
</w:t>
            </w:r>
            <w:r>
              <w:rPr>
                <w:rFonts w:ascii="Times New Roman"/>
                <w:b w:val="false"/>
                <w:i w:val="false"/>
                <w:color w:val="000000"/>
                <w:sz w:val="20"/>
              </w:rPr>
              <w:t>из них: запасы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w:t>
            </w:r>
            <w:r>
              <w:br/>
            </w:r>
            <w:r>
              <w:rPr>
                <w:rFonts w:ascii="Times New Roman"/>
                <w:b w:val="false"/>
                <w:i w:val="false"/>
                <w:color w:val="000000"/>
                <w:sz w:val="20"/>
              </w:rPr>
              <w:t>
</w:t>
            </w:r>
            <w:r>
              <w:rPr>
                <w:rFonts w:ascii="Times New Roman"/>
                <w:b w:val="false"/>
                <w:i w:val="false"/>
                <w:color w:val="000000"/>
                <w:sz w:val="20"/>
              </w:rPr>
              <w:t>из них</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шикізаттар мен материалдар</w:t>
            </w:r>
            <w:r>
              <w:br/>
            </w:r>
            <w:r>
              <w:rPr>
                <w:rFonts w:ascii="Times New Roman"/>
                <w:b w:val="false"/>
                <w:i w:val="false"/>
                <w:color w:val="000000"/>
                <w:sz w:val="20"/>
              </w:rPr>
              <w:t>
</w:t>
            </w:r>
            <w:r>
              <w:rPr>
                <w:rFonts w:ascii="Times New Roman"/>
                <w:b w:val="false"/>
                <w:i w:val="false"/>
                <w:color w:val="000000"/>
                <w:sz w:val="20"/>
              </w:rPr>
              <w:t>сырье и материалы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құрылыс материалдары</w:t>
            </w:r>
            <w:r>
              <w:br/>
            </w:r>
            <w:r>
              <w:rPr>
                <w:rFonts w:ascii="Times New Roman"/>
                <w:b w:val="false"/>
                <w:i w:val="false"/>
                <w:color w:val="000000"/>
                <w:sz w:val="20"/>
              </w:rPr>
              <w:t>
</w:t>
            </w:r>
            <w:r>
              <w:rPr>
                <w:rFonts w:ascii="Times New Roman"/>
                <w:b w:val="false"/>
                <w:i w:val="false"/>
                <w:color w:val="000000"/>
                <w:sz w:val="20"/>
              </w:rPr>
              <w:t>из них строительные материалы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алып-сату үшін сатып алынған тауарлар</w:t>
            </w:r>
            <w:r>
              <w:br/>
            </w:r>
            <w:r>
              <w:rPr>
                <w:rFonts w:ascii="Times New Roman"/>
                <w:b w:val="false"/>
                <w:i w:val="false"/>
                <w:color w:val="000000"/>
                <w:sz w:val="20"/>
              </w:rPr>
              <w:t>
</w:t>
            </w:r>
            <w:r>
              <w:rPr>
                <w:rFonts w:ascii="Times New Roman"/>
                <w:b w:val="false"/>
                <w:i w:val="false"/>
                <w:color w:val="000000"/>
                <w:sz w:val="20"/>
              </w:rPr>
              <w:t>товары, приобретенные для перепродажи</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активтер</w:t>
            </w:r>
            <w:r>
              <w:br/>
            </w:r>
            <w:r>
              <w:rPr>
                <w:rFonts w:ascii="Times New Roman"/>
                <w:b w:val="false"/>
                <w:i w:val="false"/>
                <w:color w:val="000000"/>
                <w:sz w:val="20"/>
              </w:rPr>
              <w:t>
</w:t>
            </w:r>
            <w:r>
              <w:rPr>
                <w:rFonts w:ascii="Times New Roman"/>
                <w:b w:val="false"/>
                <w:i w:val="false"/>
                <w:color w:val="000000"/>
                <w:sz w:val="20"/>
              </w:rPr>
              <w:t>Долгосрочные активы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активтер</w:t>
            </w:r>
            <w:r>
              <w:br/>
            </w:r>
            <w:r>
              <w:rPr>
                <w:rFonts w:ascii="Times New Roman"/>
                <w:b w:val="false"/>
                <w:i w:val="false"/>
                <w:color w:val="000000"/>
                <w:sz w:val="20"/>
              </w:rPr>
              <w:t>
</w:t>
            </w:r>
            <w:r>
              <w:rPr>
                <w:rFonts w:ascii="Times New Roman"/>
                <w:b w:val="false"/>
                <w:i w:val="false"/>
                <w:color w:val="000000"/>
                <w:sz w:val="20"/>
              </w:rPr>
              <w:t>Прочие активы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Пассивтер</w:t>
            </w:r>
            <w:r>
              <w:br/>
            </w:r>
            <w:r>
              <w:rPr>
                <w:rFonts w:ascii="Times New Roman"/>
                <w:b w:val="false"/>
                <w:i w:val="false"/>
                <w:color w:val="000000"/>
                <w:sz w:val="20"/>
              </w:rPr>
              <w:t>
</w:t>
            </w:r>
            <w:r>
              <w:rPr>
                <w:rFonts w:ascii="Times New Roman"/>
                <w:b w:val="false"/>
                <w:i w:val="false"/>
                <w:color w:val="000000"/>
                <w:sz w:val="20"/>
              </w:rPr>
              <w:t>Пассивы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Қысқа мерзімді міндеттемелер</w:t>
            </w:r>
            <w:r>
              <w:br/>
            </w:r>
            <w:r>
              <w:rPr>
                <w:rFonts w:ascii="Times New Roman"/>
                <w:b w:val="false"/>
                <w:i w:val="false"/>
                <w:color w:val="000000"/>
                <w:sz w:val="20"/>
              </w:rPr>
              <w:t>
</w:t>
            </w:r>
            <w:r>
              <w:rPr>
                <w:rFonts w:ascii="Times New Roman"/>
                <w:b w:val="false"/>
                <w:i w:val="false"/>
                <w:color w:val="000000"/>
                <w:sz w:val="20"/>
              </w:rPr>
              <w:t>Краткосрочные обязательства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Ұзақ мерзімді міндеттемелер</w:t>
            </w:r>
            <w:r>
              <w:br/>
            </w:r>
            <w:r>
              <w:rPr>
                <w:rFonts w:ascii="Times New Roman"/>
                <w:b w:val="false"/>
                <w:i w:val="false"/>
                <w:color w:val="000000"/>
                <w:sz w:val="20"/>
              </w:rPr>
              <w:t>
</w:t>
            </w:r>
            <w:r>
              <w:rPr>
                <w:rFonts w:ascii="Times New Roman"/>
                <w:b w:val="false"/>
                <w:i w:val="false"/>
                <w:color w:val="000000"/>
                <w:sz w:val="20"/>
              </w:rPr>
              <w:t>Долгосрочные обязательства</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Капитал</w:t>
            </w:r>
            <w:r>
              <w:br/>
            </w:r>
            <w:r>
              <w:rPr>
                <w:rFonts w:ascii="Times New Roman"/>
                <w:b w:val="false"/>
                <w:i w:val="false"/>
                <w:color w:val="000000"/>
                <w:sz w:val="20"/>
              </w:rPr>
              <w:t>
</w:t>
            </w:r>
            <w:r>
              <w:rPr>
                <w:rFonts w:ascii="Times New Roman"/>
                <w:b w:val="false"/>
                <w:i w:val="false"/>
                <w:color w:val="000000"/>
                <w:sz w:val="20"/>
              </w:rPr>
              <w:t>Капитал</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пассивтер</w:t>
            </w:r>
            <w:r>
              <w:br/>
            </w:r>
            <w:r>
              <w:rPr>
                <w:rFonts w:ascii="Times New Roman"/>
                <w:b w:val="false"/>
                <w:i w:val="false"/>
                <w:color w:val="000000"/>
                <w:sz w:val="20"/>
              </w:rPr>
              <w:t>
</w:t>
            </w:r>
            <w:r>
              <w:rPr>
                <w:rFonts w:ascii="Times New Roman"/>
                <w:b w:val="false"/>
                <w:i w:val="false"/>
                <w:color w:val="000000"/>
                <w:sz w:val="20"/>
              </w:rPr>
              <w:t>Прочие пассивы</w:t>
            </w:r>
          </w:p>
        </w:tc>
        <w:tc>
          <w:tcPr>
            <w:tcW w:w="2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27"/>
    <w:p>
      <w:pPr>
        <w:spacing w:after="0"/>
        <w:ind w:left="0"/>
        <w:jc w:val="both"/>
      </w:pPr>
      <w:r>
        <w:rPr>
          <w:rFonts w:ascii="Times New Roman"/>
          <w:b w:val="false"/>
          <w:i w:val="false"/>
          <w:color w:val="000000"/>
          <w:sz w:val="28"/>
        </w:rPr>
        <w:t>
</w:t>
      </w:r>
      <w:r>
        <w:rPr>
          <w:rFonts w:ascii="Times New Roman"/>
          <w:b/>
          <w:i w:val="false"/>
          <w:color w:val="000000"/>
          <w:sz w:val="28"/>
        </w:rPr>
        <w:t>4. Негізгі қызмет түрлерімен көрсетілген қызметтердің көлемін көрсетіңіз, мың теңгемен қосылған құн салығы (бұдан әрі - ҚҚС</w:t>
      </w:r>
      <w:r>
        <w:rPr>
          <w:rFonts w:ascii="Times New Roman"/>
          <w:b w:val="false"/>
          <w:i w:val="false"/>
          <w:color w:val="000000"/>
          <w:sz w:val="28"/>
        </w:rPr>
        <w:t>)</w:t>
      </w:r>
      <w:r>
        <w:br/>
      </w:r>
      <w:r>
        <w:rPr>
          <w:rFonts w:ascii="Times New Roman"/>
          <w:b w:val="false"/>
          <w:i w:val="false"/>
          <w:color w:val="000000"/>
          <w:sz w:val="28"/>
        </w:rPr>
        <w:t>
   Укажите объем оказанных услуг по основному виду деятельности, в тысячах тенге без налог на добавленную стоимость (далее - НДС)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5"/>
        <w:gridCol w:w="2127"/>
        <w:gridCol w:w="1792"/>
        <w:gridCol w:w="1640"/>
        <w:gridCol w:w="1718"/>
        <w:gridCol w:w="2754"/>
        <w:gridCol w:w="2754"/>
      </w:tblGrid>
      <w:tr>
        <w:trPr>
          <w:trHeight w:val="255" w:hRule="atLeast"/>
        </w:trPr>
        <w:tc>
          <w:tcPr>
            <w:tcW w:w="1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услуги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ЭҚТӨЖ</w:t>
            </w:r>
            <w:r>
              <w:rPr>
                <w:rFonts w:ascii="Times New Roman"/>
                <w:b/>
                <w:i w:val="false"/>
                <w:color w:val="000000"/>
                <w:vertAlign w:val="superscript"/>
              </w:rPr>
              <w:t>2</w:t>
            </w:r>
            <w:r>
              <w:br/>
            </w:r>
            <w:r>
              <w:rPr>
                <w:rFonts w:ascii="Times New Roman"/>
                <w:b/>
                <w:i w:val="false"/>
                <w:color w:val="000000"/>
                <w:sz w:val="20"/>
              </w:rPr>
              <w:t>
бойынша</w:t>
            </w:r>
            <w:r>
              <w:br/>
            </w:r>
            <w:r>
              <w:rPr>
                <w:rFonts w:ascii="Times New Roman"/>
                <w:b/>
                <w:i w:val="false"/>
                <w:color w:val="000000"/>
                <w:sz w:val="20"/>
              </w:rPr>
              <w:t>
қызмет</w:t>
            </w:r>
            <w:r>
              <w:br/>
            </w:r>
            <w:r>
              <w:rPr>
                <w:rFonts w:ascii="Times New Roman"/>
                <w:b/>
                <w:i w:val="false"/>
                <w:color w:val="000000"/>
                <w:sz w:val="20"/>
              </w:rPr>
              <w:t>
түрінің</w:t>
            </w:r>
            <w:r>
              <w:br/>
            </w:r>
            <w:r>
              <w:rPr>
                <w:rFonts w:ascii="Times New Roman"/>
                <w:b/>
                <w:i w:val="false"/>
                <w:color w:val="000000"/>
                <w:sz w:val="20"/>
              </w:rPr>
              <w:t>
коды</w:t>
            </w:r>
            <w:r>
              <w:br/>
            </w:r>
            <w:r>
              <w:rPr>
                <w:rFonts w:ascii="Times New Roman"/>
                <w:b/>
                <w:i w:val="false"/>
                <w:color w:val="000000"/>
                <w:sz w:val="20"/>
              </w:rPr>
              <w:t>
Код вида</w:t>
            </w:r>
            <w:r>
              <w:br/>
            </w:r>
            <w:r>
              <w:rPr>
                <w:rFonts w:ascii="Times New Roman"/>
                <w:b/>
                <w:i w:val="false"/>
                <w:color w:val="000000"/>
                <w:sz w:val="20"/>
              </w:rPr>
              <w:t>
услуг</w:t>
            </w:r>
            <w:r>
              <w:br/>
            </w:r>
            <w:r>
              <w:rPr>
                <w:rFonts w:ascii="Times New Roman"/>
                <w:b/>
                <w:i w:val="false"/>
                <w:color w:val="000000"/>
                <w:sz w:val="20"/>
              </w:rPr>
              <w:t>
по КПВЭД
</w:t>
            </w:r>
          </w:p>
        </w:tc>
        <w:tc>
          <w:tcPr>
            <w:tcW w:w="1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мыналардың</w:t>
            </w:r>
            <w:r>
              <w:br/>
            </w:r>
            <w:r>
              <w:rPr>
                <w:rFonts w:ascii="Times New Roman"/>
                <w:b w:val="false"/>
                <w:i w:val="false"/>
                <w:color w:val="000000"/>
                <w:sz w:val="20"/>
              </w:rPr>
              <w:t>
</w:t>
            </w:r>
            <w:r>
              <w:rPr>
                <w:rFonts w:ascii="Times New Roman"/>
                <w:b/>
                <w:i w:val="false"/>
                <w:color w:val="000000"/>
                <w:sz w:val="20"/>
              </w:rPr>
              <w:t>қаражаты 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бюджетные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0" w:type="auto"/>
            <w:vMerge/>
            <w:tcBorders>
              <w:top w:val="nil"/>
              <w:left w:val="single" w:color="cfcfcf" w:sz="5"/>
              <w:bottom w:val="single" w:color="cfcfcf" w:sz="5"/>
              <w:right w:val="single" w:color="cfcfcf" w:sz="5"/>
            </w:tcBorders>
          </w:tcP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населения</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120"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Оказано</w:t>
            </w:r>
            <w:r>
              <w:br/>
            </w:r>
            <w:r>
              <w:rPr>
                <w:rFonts w:ascii="Times New Roman"/>
                <w:b w:val="false"/>
                <w:i w:val="false"/>
                <w:color w:val="000000"/>
                <w:sz w:val="20"/>
              </w:rPr>
              <w:t>
</w:t>
            </w:r>
            <w:r>
              <w:rPr>
                <w:rFonts w:ascii="Times New Roman"/>
                <w:b w:val="false"/>
                <w:i w:val="false"/>
                <w:color w:val="000000"/>
                <w:sz w:val="20"/>
              </w:rPr>
              <w:t>услуг, всего</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Мектепке</w:t>
            </w:r>
            <w:r>
              <w:br/>
            </w:r>
            <w:r>
              <w:rPr>
                <w:rFonts w:ascii="Times New Roman"/>
                <w:b w:val="false"/>
                <w:i w:val="false"/>
                <w:color w:val="000000"/>
                <w:sz w:val="20"/>
              </w:rPr>
              <w:t>
</w:t>
            </w:r>
            <w:r>
              <w:rPr>
                <w:rFonts w:ascii="Times New Roman"/>
                <w:b/>
                <w:i w:val="false"/>
                <w:color w:val="000000"/>
                <w:sz w:val="20"/>
              </w:rPr>
              <w:t>дейінгі</w:t>
            </w:r>
            <w:r>
              <w:br/>
            </w:r>
            <w:r>
              <w:rPr>
                <w:rFonts w:ascii="Times New Roman"/>
                <w:b w:val="false"/>
                <w:i w:val="false"/>
                <w:color w:val="000000"/>
                <w:sz w:val="20"/>
              </w:rPr>
              <w:t>
</w:t>
            </w:r>
            <w:r>
              <w:rPr>
                <w:rFonts w:ascii="Times New Roman"/>
                <w:b/>
                <w:i w:val="false"/>
                <w:color w:val="000000"/>
                <w:sz w:val="20"/>
              </w:rPr>
              <w:t>тәрбие мен</w:t>
            </w:r>
            <w:r>
              <w:br/>
            </w:r>
            <w:r>
              <w:rPr>
                <w:rFonts w:ascii="Times New Roman"/>
                <w:b w:val="false"/>
                <w:i w:val="false"/>
                <w:color w:val="000000"/>
                <w:sz w:val="20"/>
              </w:rPr>
              <w:t>
</w:t>
            </w:r>
            <w:r>
              <w:rPr>
                <w:rFonts w:ascii="Times New Roman"/>
                <w:b/>
                <w:i w:val="false"/>
                <w:color w:val="000000"/>
                <w:sz w:val="20"/>
              </w:rPr>
              <w:t>оқыту</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дошкольного</w:t>
            </w:r>
            <w:r>
              <w:br/>
            </w:r>
            <w:r>
              <w:rPr>
                <w:rFonts w:ascii="Times New Roman"/>
                <w:b w:val="false"/>
                <w:i w:val="false"/>
                <w:color w:val="000000"/>
                <w:sz w:val="20"/>
              </w:rPr>
              <w:t>
</w:t>
            </w:r>
            <w:r>
              <w:rPr>
                <w:rFonts w:ascii="Times New Roman"/>
                <w:b w:val="false"/>
                <w:i w:val="false"/>
                <w:color w:val="000000"/>
                <w:sz w:val="20"/>
              </w:rPr>
              <w:t>воспитания и</w:t>
            </w:r>
            <w:r>
              <w:br/>
            </w:r>
            <w:r>
              <w:rPr>
                <w:rFonts w:ascii="Times New Roman"/>
                <w:b w:val="false"/>
                <w:i w:val="false"/>
                <w:color w:val="000000"/>
                <w:sz w:val="20"/>
              </w:rPr>
              <w:t>
</w:t>
            </w:r>
            <w:r>
              <w:rPr>
                <w:rFonts w:ascii="Times New Roman"/>
                <w:b w:val="false"/>
                <w:i w:val="false"/>
                <w:color w:val="000000"/>
                <w:sz w:val="20"/>
              </w:rPr>
              <w:t>обучения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начального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w:t>
            </w:r>
            <w:r>
              <w:br/>
            </w:r>
            <w:r>
              <w:rPr>
                <w:rFonts w:ascii="Times New Roman"/>
                <w:b w:val="false"/>
                <w:i w:val="false"/>
                <w:color w:val="000000"/>
                <w:sz w:val="20"/>
              </w:rPr>
              <w:t>
</w:t>
            </w:r>
            <w:r>
              <w:rPr>
                <w:rFonts w:ascii="Times New Roman"/>
                <w:b/>
                <w:i w:val="false"/>
                <w:color w:val="000000"/>
                <w:sz w:val="20"/>
              </w:rPr>
              <w:t>және жалпы</w:t>
            </w:r>
            <w:r>
              <w:br/>
            </w:r>
            <w:r>
              <w:rPr>
                <w:rFonts w:ascii="Times New Roman"/>
                <w:b w:val="false"/>
                <w:i w:val="false"/>
                <w:color w:val="000000"/>
                <w:sz w:val="20"/>
              </w:rPr>
              <w:t>
</w:t>
            </w:r>
            <w:r>
              <w:rPr>
                <w:rFonts w:ascii="Times New Roman"/>
                <w:b/>
                <w:i w:val="false"/>
                <w:color w:val="000000"/>
                <w:sz w:val="20"/>
              </w:rPr>
              <w:t>орта білім</w:t>
            </w:r>
            <w:r>
              <w:br/>
            </w:r>
            <w:r>
              <w:rPr>
                <w:rFonts w:ascii="Times New Roman"/>
                <w:b w:val="false"/>
                <w:i w:val="false"/>
                <w:color w:val="000000"/>
                <w:sz w:val="20"/>
              </w:rPr>
              <w:t>
</w:t>
            </w:r>
            <w:r>
              <w:rPr>
                <w:rFonts w:ascii="Times New Roman"/>
                <w:b/>
                <w:i w:val="false"/>
                <w:color w:val="000000"/>
                <w:sz w:val="20"/>
              </w:rPr>
              <w:t>беру</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основного и</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Техникалық</w:t>
            </w:r>
            <w:r>
              <w:br/>
            </w:r>
            <w:r>
              <w:rPr>
                <w:rFonts w:ascii="Times New Roman"/>
                <w:b w:val="false"/>
                <w:i w:val="false"/>
                <w:color w:val="000000"/>
                <w:sz w:val="20"/>
              </w:rPr>
              <w:t>
</w:t>
            </w:r>
            <w:r>
              <w:rPr>
                <w:rFonts w:ascii="Times New Roman"/>
                <w:b/>
                <w:i w:val="false"/>
                <w:color w:val="000000"/>
                <w:sz w:val="20"/>
              </w:rPr>
              <w:t>және</w:t>
            </w:r>
            <w:r>
              <w:br/>
            </w:r>
            <w:r>
              <w:rPr>
                <w:rFonts w:ascii="Times New Roman"/>
                <w:b w:val="false"/>
                <w:i w:val="false"/>
                <w:color w:val="000000"/>
                <w:sz w:val="20"/>
              </w:rPr>
              <w:t>
</w:t>
            </w:r>
            <w:r>
              <w:rPr>
                <w:rFonts w:ascii="Times New Roman"/>
                <w:b/>
                <w:i w:val="false"/>
                <w:color w:val="000000"/>
                <w:sz w:val="20"/>
              </w:rPr>
              <w:t>кәсіптік</w:t>
            </w:r>
            <w:r>
              <w:br/>
            </w:r>
            <w:r>
              <w:rPr>
                <w:rFonts w:ascii="Times New Roman"/>
                <w:b w:val="false"/>
                <w:i w:val="false"/>
                <w:color w:val="000000"/>
                <w:sz w:val="20"/>
              </w:rPr>
              <w:t>
</w:t>
            </w:r>
            <w:r>
              <w:rPr>
                <w:rFonts w:ascii="Times New Roman"/>
                <w:b/>
                <w:i w:val="false"/>
                <w:color w:val="000000"/>
                <w:sz w:val="20"/>
              </w:rPr>
              <w:t>орта білім</w:t>
            </w:r>
            <w:r>
              <w:br/>
            </w:r>
            <w:r>
              <w:rPr>
                <w:rFonts w:ascii="Times New Roman"/>
                <w:b w:val="false"/>
                <w:i w:val="false"/>
                <w:color w:val="000000"/>
                <w:sz w:val="20"/>
              </w:rPr>
              <w:t>
</w:t>
            </w:r>
            <w:r>
              <w:rPr>
                <w:rFonts w:ascii="Times New Roman"/>
                <w:b/>
                <w:i w:val="false"/>
                <w:color w:val="000000"/>
                <w:sz w:val="20"/>
              </w:rPr>
              <w:t>беру</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технического</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профессио-</w:t>
            </w:r>
            <w:r>
              <w:br/>
            </w:r>
            <w:r>
              <w:rPr>
                <w:rFonts w:ascii="Times New Roman"/>
                <w:b w:val="false"/>
                <w:i w:val="false"/>
                <w:color w:val="000000"/>
                <w:sz w:val="20"/>
              </w:rPr>
              <w:t>
</w:t>
            </w:r>
            <w:r>
              <w:rPr>
                <w:rFonts w:ascii="Times New Roman"/>
                <w:b w:val="false"/>
                <w:i w:val="false"/>
                <w:color w:val="000000"/>
                <w:sz w:val="20"/>
              </w:rPr>
              <w:t>нального</w:t>
            </w:r>
            <w:r>
              <w:br/>
            </w:r>
            <w:r>
              <w:rPr>
                <w:rFonts w:ascii="Times New Roman"/>
                <w:b w:val="false"/>
                <w:i w:val="false"/>
                <w:color w:val="000000"/>
                <w:sz w:val="20"/>
              </w:rPr>
              <w:t>
</w:t>
            </w:r>
            <w:r>
              <w:rPr>
                <w:rFonts w:ascii="Times New Roman"/>
                <w:b w:val="false"/>
                <w:i w:val="false"/>
                <w:color w:val="000000"/>
                <w:sz w:val="20"/>
              </w:rPr>
              <w:t>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w:t>
            </w:r>
            <w:r>
              <w:br/>
            </w:r>
            <w:r>
              <w:rPr>
                <w:rFonts w:ascii="Times New Roman"/>
                <w:b w:val="false"/>
                <w:i w:val="false"/>
                <w:color w:val="000000"/>
                <w:sz w:val="20"/>
              </w:rPr>
              <w:t>
</w:t>
            </w:r>
            <w:r>
              <w:rPr>
                <w:rFonts w:ascii="Times New Roman"/>
                <w:b/>
                <w:i w:val="false"/>
                <w:color w:val="000000"/>
                <w:sz w:val="20"/>
              </w:rPr>
              <w:t>білімнен</w:t>
            </w:r>
            <w:r>
              <w:br/>
            </w:r>
            <w:r>
              <w:rPr>
                <w:rFonts w:ascii="Times New Roman"/>
                <w:b w:val="false"/>
                <w:i w:val="false"/>
                <w:color w:val="000000"/>
                <w:sz w:val="20"/>
              </w:rPr>
              <w:t>
</w:t>
            </w:r>
            <w:r>
              <w:rPr>
                <w:rFonts w:ascii="Times New Roman"/>
                <w:b/>
                <w:i w:val="false"/>
                <w:color w:val="000000"/>
                <w:sz w:val="20"/>
              </w:rPr>
              <w:t>кейінгі</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послесреднего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Жоғары</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высшего</w:t>
            </w:r>
            <w:r>
              <w:br/>
            </w:r>
            <w:r>
              <w:rPr>
                <w:rFonts w:ascii="Times New Roman"/>
                <w:b w:val="false"/>
                <w:i w:val="false"/>
                <w:color w:val="000000"/>
                <w:sz w:val="20"/>
              </w:rPr>
              <w:t>
</w:t>
            </w:r>
            <w:r>
              <w:rPr>
                <w:rFonts w:ascii="Times New Roman"/>
                <w:b w:val="false"/>
                <w:i w:val="false"/>
                <w:color w:val="000000"/>
                <w:sz w:val="20"/>
              </w:rPr>
              <w:t>образования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Спорттық</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және бос</w:t>
            </w:r>
            <w:r>
              <w:br/>
            </w:r>
            <w:r>
              <w:rPr>
                <w:rFonts w:ascii="Times New Roman"/>
                <w:b w:val="false"/>
                <w:i w:val="false"/>
                <w:color w:val="000000"/>
                <w:sz w:val="20"/>
              </w:rPr>
              <w:t>
</w:t>
            </w:r>
            <w:r>
              <w:rPr>
                <w:rFonts w:ascii="Times New Roman"/>
                <w:b/>
                <w:i w:val="false"/>
                <w:color w:val="000000"/>
                <w:sz w:val="20"/>
              </w:rPr>
              <w:t>уақытты</w:t>
            </w:r>
            <w:r>
              <w:br/>
            </w:r>
            <w:r>
              <w:rPr>
                <w:rFonts w:ascii="Times New Roman"/>
                <w:b w:val="false"/>
                <w:i w:val="false"/>
                <w:color w:val="000000"/>
                <w:sz w:val="20"/>
              </w:rPr>
              <w:t>
</w:t>
            </w:r>
            <w:r>
              <w:rPr>
                <w:rFonts w:ascii="Times New Roman"/>
                <w:b/>
                <w:i w:val="false"/>
                <w:color w:val="000000"/>
                <w:sz w:val="20"/>
              </w:rPr>
              <w:t>ұйым-</w:t>
            </w:r>
            <w:r>
              <w:br/>
            </w:r>
            <w:r>
              <w:rPr>
                <w:rFonts w:ascii="Times New Roman"/>
                <w:b w:val="false"/>
                <w:i w:val="false"/>
                <w:color w:val="000000"/>
                <w:sz w:val="20"/>
              </w:rPr>
              <w:t>
</w:t>
            </w:r>
            <w:r>
              <w:rPr>
                <w:rFonts w:ascii="Times New Roman"/>
                <w:b/>
                <w:i w:val="false"/>
                <w:color w:val="000000"/>
                <w:sz w:val="20"/>
              </w:rPr>
              <w:t>дастыратын</w:t>
            </w:r>
            <w:r>
              <w:br/>
            </w:r>
            <w:r>
              <w:rPr>
                <w:rFonts w:ascii="Times New Roman"/>
                <w:b w:val="false"/>
                <w:i w:val="false"/>
                <w:color w:val="000000"/>
                <w:sz w:val="20"/>
              </w:rPr>
              <w:t>
</w:t>
            </w:r>
            <w:r>
              <w:rPr>
                <w:rFonts w:ascii="Times New Roman"/>
                <w:b/>
                <w:i w:val="false"/>
                <w:color w:val="000000"/>
                <w:sz w:val="20"/>
              </w:rPr>
              <w:t>мамандарды</w:t>
            </w:r>
            <w:r>
              <w:br/>
            </w:r>
            <w:r>
              <w:rPr>
                <w:rFonts w:ascii="Times New Roman"/>
                <w:b w:val="false"/>
                <w:i w:val="false"/>
                <w:color w:val="000000"/>
                <w:sz w:val="20"/>
              </w:rPr>
              <w:t>
</w:t>
            </w:r>
            <w:r>
              <w:rPr>
                <w:rFonts w:ascii="Times New Roman"/>
                <w:b/>
                <w:i w:val="false"/>
                <w:color w:val="000000"/>
                <w:sz w:val="20"/>
              </w:rPr>
              <w:t>оқыту</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спортивного</w:t>
            </w:r>
            <w:r>
              <w:br/>
            </w:r>
            <w:r>
              <w:rPr>
                <w:rFonts w:ascii="Times New Roman"/>
                <w:b w:val="false"/>
                <w:i w:val="false"/>
                <w:color w:val="000000"/>
                <w:sz w:val="20"/>
              </w:rPr>
              <w:t>
</w:t>
            </w:r>
            <w:r>
              <w:rPr>
                <w:rFonts w:ascii="Times New Roman"/>
                <w:b w:val="false"/>
                <w:i w:val="false"/>
                <w:color w:val="000000"/>
                <w:sz w:val="20"/>
              </w:rPr>
              <w:t>образования и</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специалистов</w:t>
            </w:r>
            <w:r>
              <w:br/>
            </w:r>
            <w:r>
              <w:rPr>
                <w:rFonts w:ascii="Times New Roman"/>
                <w:b w:val="false"/>
                <w:i w:val="false"/>
                <w:color w:val="000000"/>
                <w:sz w:val="20"/>
              </w:rPr>
              <w:t>
</w:t>
            </w:r>
            <w:r>
              <w:rPr>
                <w:rFonts w:ascii="Times New Roman"/>
                <w:b w:val="false"/>
                <w:i w:val="false"/>
                <w:color w:val="000000"/>
                <w:sz w:val="20"/>
              </w:rPr>
              <w:t>организации</w:t>
            </w:r>
            <w:r>
              <w:br/>
            </w:r>
            <w:r>
              <w:rPr>
                <w:rFonts w:ascii="Times New Roman"/>
                <w:b w:val="false"/>
                <w:i w:val="false"/>
                <w:color w:val="000000"/>
                <w:sz w:val="20"/>
              </w:rPr>
              <w:t>
</w:t>
            </w:r>
            <w:r>
              <w:rPr>
                <w:rFonts w:ascii="Times New Roman"/>
                <w:b w:val="false"/>
                <w:i w:val="false"/>
                <w:color w:val="000000"/>
                <w:sz w:val="20"/>
              </w:rPr>
              <w:t>досуга</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85.51.1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w:t>
            </w:r>
            <w:r>
              <w:br/>
            </w:r>
            <w:r>
              <w:rPr>
                <w:rFonts w:ascii="Times New Roman"/>
                <w:b w:val="false"/>
                <w:i w:val="false"/>
                <w:color w:val="000000"/>
                <w:sz w:val="20"/>
              </w:rPr>
              <w:t>
</w:t>
            </w:r>
            <w:r>
              <w:rPr>
                <w:rFonts w:ascii="Times New Roman"/>
                <w:b/>
                <w:i w:val="false"/>
                <w:color w:val="000000"/>
                <w:sz w:val="20"/>
              </w:rPr>
              <w:t>аясында</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образования в</w:t>
            </w:r>
            <w:r>
              <w:br/>
            </w:r>
            <w:r>
              <w:rPr>
                <w:rFonts w:ascii="Times New Roman"/>
                <w:b w:val="false"/>
                <w:i w:val="false"/>
                <w:color w:val="000000"/>
                <w:sz w:val="20"/>
              </w:rPr>
              <w:t>
</w:t>
            </w:r>
            <w:r>
              <w:rPr>
                <w:rFonts w:ascii="Times New Roman"/>
                <w:b w:val="false"/>
                <w:i w:val="false"/>
                <w:color w:val="000000"/>
                <w:sz w:val="20"/>
              </w:rPr>
              <w:t>сфере</w:t>
            </w:r>
            <w:r>
              <w:br/>
            </w:r>
            <w:r>
              <w:rPr>
                <w:rFonts w:ascii="Times New Roman"/>
                <w:b w:val="false"/>
                <w:i w:val="false"/>
                <w:color w:val="000000"/>
                <w:sz w:val="20"/>
              </w:rPr>
              <w:t>
</w:t>
            </w:r>
            <w:r>
              <w:rPr>
                <w:rFonts w:ascii="Times New Roman"/>
                <w:b w:val="false"/>
                <w:i w:val="false"/>
                <w:color w:val="000000"/>
                <w:sz w:val="20"/>
              </w:rPr>
              <w:t>культуры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85.52.1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Жүргізу-</w:t>
            </w:r>
            <w:r>
              <w:br/>
            </w:r>
            <w:r>
              <w:rPr>
                <w:rFonts w:ascii="Times New Roman"/>
                <w:b w:val="false"/>
                <w:i w:val="false"/>
                <w:color w:val="000000"/>
                <w:sz w:val="20"/>
              </w:rPr>
              <w:t>
</w:t>
            </w:r>
            <w:r>
              <w:rPr>
                <w:rFonts w:ascii="Times New Roman"/>
                <w:b/>
                <w:i w:val="false"/>
                <w:color w:val="000000"/>
                <w:sz w:val="20"/>
              </w:rPr>
              <w:t>шілерді</w:t>
            </w:r>
            <w:r>
              <w:br/>
            </w:r>
            <w:r>
              <w:rPr>
                <w:rFonts w:ascii="Times New Roman"/>
                <w:b w:val="false"/>
                <w:i w:val="false"/>
                <w:color w:val="000000"/>
                <w:sz w:val="20"/>
              </w:rPr>
              <w:t>
</w:t>
            </w:r>
            <w:r>
              <w:rPr>
                <w:rFonts w:ascii="Times New Roman"/>
                <w:b/>
                <w:i w:val="false"/>
                <w:color w:val="000000"/>
                <w:sz w:val="20"/>
              </w:rPr>
              <w:t>дайындау</w:t>
            </w:r>
            <w:r>
              <w:br/>
            </w:r>
            <w:r>
              <w:rPr>
                <w:rFonts w:ascii="Times New Roman"/>
                <w:b w:val="false"/>
                <w:i w:val="false"/>
                <w:color w:val="000000"/>
                <w:sz w:val="20"/>
              </w:rPr>
              <w:t>
</w:t>
            </w:r>
            <w:r>
              <w:rPr>
                <w:rFonts w:ascii="Times New Roman"/>
                <w:b/>
                <w:i w:val="false"/>
                <w:color w:val="000000"/>
                <w:sz w:val="20"/>
              </w:rPr>
              <w:t>мектепте-</w:t>
            </w:r>
            <w:r>
              <w:br/>
            </w:r>
            <w:r>
              <w:rPr>
                <w:rFonts w:ascii="Times New Roman"/>
                <w:b w:val="false"/>
                <w:i w:val="false"/>
                <w:color w:val="000000"/>
                <w:sz w:val="20"/>
              </w:rPr>
              <w:t>
</w:t>
            </w:r>
            <w:r>
              <w:rPr>
                <w:rFonts w:ascii="Times New Roman"/>
                <w:b/>
                <w:i w:val="false"/>
                <w:color w:val="000000"/>
                <w:sz w:val="20"/>
              </w:rPr>
              <w:t>ріні</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 школ</w:t>
            </w:r>
            <w:r>
              <w:br/>
            </w:r>
            <w:r>
              <w:rPr>
                <w:rFonts w:ascii="Times New Roman"/>
                <w:b w:val="false"/>
                <w:i w:val="false"/>
                <w:color w:val="000000"/>
                <w:sz w:val="20"/>
              </w:rPr>
              <w:t>
</w:t>
            </w:r>
            <w:r>
              <w:rPr>
                <w:rFonts w:ascii="Times New Roman"/>
                <w:b w:val="false"/>
                <w:i w:val="false"/>
                <w:color w:val="000000"/>
                <w:sz w:val="20"/>
              </w:rPr>
              <w:t>подготовки</w:t>
            </w:r>
            <w:r>
              <w:br/>
            </w:r>
            <w:r>
              <w:rPr>
                <w:rFonts w:ascii="Times New Roman"/>
                <w:b w:val="false"/>
                <w:i w:val="false"/>
                <w:color w:val="000000"/>
                <w:sz w:val="20"/>
              </w:rPr>
              <w:t>
</w:t>
            </w:r>
            <w:r>
              <w:rPr>
                <w:rFonts w:ascii="Times New Roman"/>
                <w:b w:val="false"/>
                <w:i w:val="false"/>
                <w:color w:val="000000"/>
                <w:sz w:val="20"/>
              </w:rPr>
              <w:t>водителей</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85.53.1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i w:val="false"/>
                <w:color w:val="000000"/>
                <w:sz w:val="20"/>
              </w:rPr>
              <w:t>топтамалар-</w:t>
            </w:r>
            <w:r>
              <w:br/>
            </w:r>
            <w:r>
              <w:rPr>
                <w:rFonts w:ascii="Times New Roman"/>
                <w:b w:val="false"/>
                <w:i w:val="false"/>
                <w:color w:val="000000"/>
                <w:sz w:val="20"/>
              </w:rPr>
              <w:t>
</w:t>
            </w:r>
            <w:r>
              <w:rPr>
                <w:rFonts w:ascii="Times New Roman"/>
                <w:b/>
                <w:i w:val="false"/>
                <w:color w:val="000000"/>
                <w:sz w:val="20"/>
              </w:rPr>
              <w:t>ға</w:t>
            </w:r>
            <w:r>
              <w:br/>
            </w:r>
            <w:r>
              <w:rPr>
                <w:rFonts w:ascii="Times New Roman"/>
                <w:b w:val="false"/>
                <w:i w:val="false"/>
                <w:color w:val="000000"/>
                <w:sz w:val="20"/>
              </w:rPr>
              <w:t>
</w:t>
            </w:r>
            <w:r>
              <w:rPr>
                <w:rFonts w:ascii="Times New Roman"/>
                <w:b/>
                <w:i w:val="false"/>
                <w:color w:val="000000"/>
                <w:sz w:val="20"/>
              </w:rPr>
              <w:t>енгізілме-</w:t>
            </w:r>
            <w:r>
              <w:br/>
            </w:r>
            <w:r>
              <w:rPr>
                <w:rFonts w:ascii="Times New Roman"/>
                <w:b w:val="false"/>
                <w:i w:val="false"/>
                <w:color w:val="000000"/>
                <w:sz w:val="20"/>
              </w:rPr>
              <w:t>
</w:t>
            </w:r>
            <w:r>
              <w:rPr>
                <w:rFonts w:ascii="Times New Roman"/>
                <w:b/>
                <w:i w:val="false"/>
                <w:color w:val="000000"/>
                <w:sz w:val="20"/>
              </w:rPr>
              <w:t>ген өзге де</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саласындағы</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val="false"/>
                <w:i w:val="false"/>
                <w:color w:val="000000"/>
                <w:sz w:val="20"/>
              </w:rPr>
              <w:t>Услуги в</w:t>
            </w:r>
            <w:r>
              <w:br/>
            </w:r>
            <w:r>
              <w:rPr>
                <w:rFonts w:ascii="Times New Roman"/>
                <w:b w:val="false"/>
                <w:i w:val="false"/>
                <w:color w:val="000000"/>
                <w:sz w:val="20"/>
              </w:rPr>
              <w:t>
</w:t>
            </w:r>
            <w:r>
              <w:rPr>
                <w:rFonts w:ascii="Times New Roman"/>
                <w:b w:val="false"/>
                <w:i w:val="false"/>
                <w:color w:val="000000"/>
                <w:sz w:val="20"/>
              </w:rPr>
              <w:t>области</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прочего, не</w:t>
            </w:r>
            <w:r>
              <w:br/>
            </w:r>
            <w:r>
              <w:rPr>
                <w:rFonts w:ascii="Times New Roman"/>
                <w:b w:val="false"/>
                <w:i w:val="false"/>
                <w:color w:val="000000"/>
                <w:sz w:val="20"/>
              </w:rPr>
              <w:t>
</w:t>
            </w:r>
            <w:r>
              <w:rPr>
                <w:rFonts w:ascii="Times New Roman"/>
                <w:b w:val="false"/>
                <w:i w:val="false"/>
                <w:color w:val="000000"/>
                <w:sz w:val="20"/>
              </w:rPr>
              <w:t>включенные в</w:t>
            </w:r>
            <w:r>
              <w:br/>
            </w:r>
            <w:r>
              <w:rPr>
                <w:rFonts w:ascii="Times New Roman"/>
                <w:b w:val="false"/>
                <w:i w:val="false"/>
                <w:color w:val="000000"/>
                <w:sz w:val="20"/>
              </w:rPr>
              <w:t>
</w:t>
            </w:r>
            <w:r>
              <w:rPr>
                <w:rFonts w:ascii="Times New Roman"/>
                <w:b w:val="false"/>
                <w:i w:val="false"/>
                <w:color w:val="000000"/>
                <w:sz w:val="20"/>
              </w:rPr>
              <w:t>другие</w:t>
            </w:r>
            <w:r>
              <w:br/>
            </w:r>
            <w:r>
              <w:rPr>
                <w:rFonts w:ascii="Times New Roman"/>
                <w:b w:val="false"/>
                <w:i w:val="false"/>
                <w:color w:val="000000"/>
                <w:sz w:val="20"/>
              </w:rPr>
              <w:t>
</w:t>
            </w:r>
            <w:r>
              <w:rPr>
                <w:rFonts w:ascii="Times New Roman"/>
                <w:b w:val="false"/>
                <w:i w:val="false"/>
                <w:color w:val="000000"/>
                <w:sz w:val="20"/>
              </w:rPr>
              <w:t>группировки</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85.59.1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Қосалқы</w:t>
            </w:r>
            <w:r>
              <w:br/>
            </w:r>
            <w:r>
              <w:rPr>
                <w:rFonts w:ascii="Times New Roman"/>
                <w:b w:val="false"/>
                <w:i w:val="false"/>
                <w:color w:val="000000"/>
                <w:sz w:val="20"/>
              </w:rPr>
              <w:t>
</w:t>
            </w:r>
            <w:r>
              <w:rPr>
                <w:rFonts w:ascii="Times New Roman"/>
                <w:b/>
                <w:i w:val="false"/>
                <w:color w:val="000000"/>
                <w:sz w:val="20"/>
              </w:rPr>
              <w:t>білім беру</w:t>
            </w:r>
            <w:r>
              <w:br/>
            </w:r>
            <w:r>
              <w:rPr>
                <w:rFonts w:ascii="Times New Roman"/>
                <w:b w:val="false"/>
                <w:i w:val="false"/>
                <w:color w:val="000000"/>
                <w:sz w:val="20"/>
              </w:rPr>
              <w:t>
</w:t>
            </w:r>
            <w:r>
              <w:rPr>
                <w:rFonts w:ascii="Times New Roman"/>
                <w:b/>
                <w:i w:val="false"/>
                <w:color w:val="000000"/>
                <w:sz w:val="20"/>
              </w:rPr>
              <w:t>қызметтері</w:t>
            </w:r>
            <w:r>
              <w:br/>
            </w:r>
            <w:r>
              <w:rPr>
                <w:rFonts w:ascii="Times New Roman"/>
                <w:b w:val="false"/>
                <w:i w:val="false"/>
                <w:color w:val="000000"/>
                <w:sz w:val="20"/>
              </w:rPr>
              <w:t>
</w:t>
            </w:r>
            <w:r>
              <w:rPr>
                <w:rFonts w:ascii="Times New Roman"/>
                <w:b w:val="false"/>
                <w:i w:val="false"/>
                <w:color w:val="000000"/>
                <w:sz w:val="20"/>
              </w:rPr>
              <w:t>Услуги</w:t>
            </w:r>
            <w:r>
              <w:br/>
            </w:r>
            <w:r>
              <w:rPr>
                <w:rFonts w:ascii="Times New Roman"/>
                <w:b w:val="false"/>
                <w:i w:val="false"/>
                <w:color w:val="000000"/>
                <w:sz w:val="20"/>
              </w:rPr>
              <w:t>
</w:t>
            </w:r>
            <w:r>
              <w:rPr>
                <w:rFonts w:ascii="Times New Roman"/>
                <w:b w:val="false"/>
                <w:i w:val="false"/>
                <w:color w:val="000000"/>
                <w:sz w:val="20"/>
              </w:rPr>
              <w:t>образо-</w:t>
            </w:r>
            <w:r>
              <w:br/>
            </w:r>
            <w:r>
              <w:rPr>
                <w:rFonts w:ascii="Times New Roman"/>
                <w:b w:val="false"/>
                <w:i w:val="false"/>
                <w:color w:val="000000"/>
                <w:sz w:val="20"/>
              </w:rPr>
              <w:t>
</w:t>
            </w:r>
            <w:r>
              <w:rPr>
                <w:rFonts w:ascii="Times New Roman"/>
                <w:b w:val="false"/>
                <w:i w:val="false"/>
                <w:color w:val="000000"/>
                <w:sz w:val="20"/>
              </w:rPr>
              <w:t>вательные</w:t>
            </w:r>
            <w:r>
              <w:br/>
            </w:r>
            <w:r>
              <w:rPr>
                <w:rFonts w:ascii="Times New Roman"/>
                <w:b w:val="false"/>
                <w:i w:val="false"/>
                <w:color w:val="000000"/>
                <w:sz w:val="20"/>
              </w:rPr>
              <w:t>
</w:t>
            </w:r>
            <w:r>
              <w:rPr>
                <w:rFonts w:ascii="Times New Roman"/>
                <w:b w:val="false"/>
                <w:i w:val="false"/>
                <w:color w:val="000000"/>
                <w:sz w:val="20"/>
              </w:rPr>
              <w:t>вспомо-</w:t>
            </w:r>
            <w:r>
              <w:br/>
            </w:r>
            <w:r>
              <w:rPr>
                <w:rFonts w:ascii="Times New Roman"/>
                <w:b w:val="false"/>
                <w:i w:val="false"/>
                <w:color w:val="000000"/>
                <w:sz w:val="20"/>
              </w:rPr>
              <w:t>
</w:t>
            </w:r>
            <w:r>
              <w:rPr>
                <w:rFonts w:ascii="Times New Roman"/>
                <w:b w:val="false"/>
                <w:i w:val="false"/>
                <w:color w:val="000000"/>
                <w:sz w:val="20"/>
              </w:rPr>
              <w:t>гательные</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28"/>
    <w:p>
      <w:pPr>
        <w:spacing w:after="0"/>
        <w:ind w:left="0"/>
        <w:jc w:val="both"/>
      </w:pPr>
      <w:r>
        <w:rPr>
          <w:rFonts w:ascii="Times New Roman"/>
          <w:b w:val="false"/>
          <w:i w:val="false"/>
          <w:color w:val="000000"/>
          <w:sz w:val="28"/>
        </w:rPr>
        <w:t>
</w:t>
      </w:r>
      <w:r>
        <w:rPr>
          <w:rFonts w:ascii="Times New Roman"/>
          <w:b w:val="false"/>
          <w:i w:val="false"/>
          <w:color w:val="000000"/>
          <w:vertAlign w:val="superscript"/>
        </w:rPr>
        <w:t>2</w:t>
      </w:r>
      <w:r>
        <w:rPr>
          <w:rFonts w:ascii="Times New Roman"/>
          <w:b/>
          <w:i w:val="false"/>
          <w:color w:val="000000"/>
          <w:sz w:val="28"/>
        </w:rPr>
        <w:t>Мемлекеттік экономикалық қызмет түрлерінің жалпы жіктеуіші</w:t>
      </w:r>
      <w:r>
        <w:br/>
      </w:r>
      <w:r>
        <w:rPr>
          <w:rFonts w:ascii="Times New Roman"/>
          <w:b w:val="false"/>
          <w:i w:val="false"/>
          <w:color w:val="000000"/>
          <w:sz w:val="28"/>
        </w:rPr>
        <w:t>
Государственный классификатор продукции по видам экономической деятельности</w:t>
      </w:r>
    </w:p>
    <w:bookmarkEnd w:id="28"/>
    <w:bookmarkStart w:name="z190" w:id="29"/>
    <w:p>
      <w:pPr>
        <w:spacing w:after="0"/>
        <w:ind w:left="0"/>
        <w:jc w:val="both"/>
      </w:pPr>
      <w:r>
        <w:rPr>
          <w:rFonts w:ascii="Times New Roman"/>
          <w:b w:val="false"/>
          <w:i w:val="false"/>
          <w:color w:val="000000"/>
          <w:sz w:val="28"/>
        </w:rPr>
        <w:t>
</w:t>
      </w:r>
      <w:r>
        <w:rPr>
          <w:rFonts w:ascii="Times New Roman"/>
          <w:b/>
          <w:i w:val="false"/>
          <w:color w:val="000000"/>
          <w:sz w:val="28"/>
        </w:rPr>
        <w:t>5. Қосалқы қызмет түрі бойынша көрсетілген қызметтердің көлемін көрсетіңіз, мың теңгемен ҚҚС - сыз</w:t>
      </w:r>
      <w:r>
        <w:br/>
      </w:r>
      <w:r>
        <w:rPr>
          <w:rFonts w:ascii="Times New Roman"/>
          <w:b w:val="false"/>
          <w:i w:val="false"/>
          <w:color w:val="000000"/>
          <w:sz w:val="28"/>
        </w:rPr>
        <w:t>
   Укажите объем оказанных услуг по вторичному виду деятельности, в тысячах тенге без НДС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1"/>
        <w:gridCol w:w="2371"/>
        <w:gridCol w:w="1943"/>
        <w:gridCol w:w="1814"/>
        <w:gridCol w:w="1900"/>
        <w:gridCol w:w="1707"/>
        <w:gridCol w:w="2974"/>
      </w:tblGrid>
      <w:tr>
        <w:trPr>
          <w:trHeight w:val="285" w:hRule="atLeast"/>
        </w:trPr>
        <w:tc>
          <w:tcPr>
            <w:tcW w:w="1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строки</w:t>
            </w:r>
          </w:p>
        </w:tc>
        <w:tc>
          <w:tcPr>
            <w:tcW w:w="2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w:t>
            </w:r>
            <w:r>
              <w:br/>
            </w:r>
            <w:r>
              <w:rPr>
                <w:rFonts w:ascii="Times New Roman"/>
                <w:b w:val="false"/>
                <w:i w:val="false"/>
                <w:color w:val="000000"/>
                <w:sz w:val="20"/>
              </w:rPr>
              <w:t>
</w:t>
            </w: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услуги</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ЭҚТӨЖ</w:t>
            </w:r>
            <w:r>
              <w:br/>
            </w:r>
            <w:r>
              <w:rPr>
                <w:rFonts w:ascii="Times New Roman"/>
                <w:b w:val="false"/>
                <w:i w:val="false"/>
                <w:color w:val="000000"/>
                <w:sz w:val="20"/>
              </w:rPr>
              <w:t>
</w:t>
            </w:r>
            <w:r>
              <w:rPr>
                <w:rFonts w:ascii="Times New Roman"/>
                <w:b/>
                <w:i w:val="false"/>
                <w:color w:val="000000"/>
                <w:sz w:val="20"/>
              </w:rPr>
              <w:t>бойынша</w:t>
            </w:r>
            <w:r>
              <w:br/>
            </w:r>
            <w:r>
              <w:rPr>
                <w:rFonts w:ascii="Times New Roman"/>
                <w:b w:val="false"/>
                <w:i w:val="false"/>
                <w:color w:val="000000"/>
                <w:sz w:val="20"/>
              </w:rPr>
              <w:t>
</w:t>
            </w:r>
            <w:r>
              <w:rPr>
                <w:rFonts w:ascii="Times New Roman"/>
                <w:b/>
                <w:i w:val="false"/>
                <w:color w:val="000000"/>
                <w:sz w:val="20"/>
              </w:rPr>
              <w:t>қызмет</w:t>
            </w:r>
            <w:r>
              <w:br/>
            </w:r>
            <w:r>
              <w:rPr>
                <w:rFonts w:ascii="Times New Roman"/>
                <w:b w:val="false"/>
                <w:i w:val="false"/>
                <w:color w:val="000000"/>
                <w:sz w:val="20"/>
              </w:rPr>
              <w:t>
</w:t>
            </w:r>
            <w:r>
              <w:rPr>
                <w:rFonts w:ascii="Times New Roman"/>
                <w:b/>
                <w:i w:val="false"/>
                <w:color w:val="000000"/>
                <w:sz w:val="20"/>
              </w:rPr>
              <w:t>түрінің</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по КПВЭД</w:t>
            </w:r>
          </w:p>
        </w:tc>
        <w:tc>
          <w:tcPr>
            <w:tcW w:w="1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br/>
            </w:r>
            <w:r>
              <w:rPr>
                <w:rFonts w:ascii="Times New Roman"/>
                <w:b w:val="false"/>
                <w:i w:val="false"/>
                <w:color w:val="000000"/>
                <w:sz w:val="20"/>
              </w:rPr>
              <w:t>
</w:t>
            </w:r>
            <w:r>
              <w:rPr>
                <w:rFonts w:ascii="Times New Roman"/>
                <w:b/>
                <w:i w:val="false"/>
                <w:color w:val="000000"/>
                <w:sz w:val="20"/>
              </w:rPr>
              <w:t>жылға,</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год,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мыналардың қаражаты</w:t>
            </w:r>
            <w:r>
              <w:br/>
            </w:r>
            <w:r>
              <w:rPr>
                <w:rFonts w:ascii="Times New Roman"/>
                <w:b w:val="false"/>
                <w:i w:val="false"/>
                <w:color w:val="000000"/>
                <w:sz w:val="20"/>
              </w:rPr>
              <w:t>
</w:t>
            </w:r>
            <w:r>
              <w:rPr>
                <w:rFonts w:ascii="Times New Roman"/>
                <w:b/>
                <w:i w:val="false"/>
                <w:color w:val="000000"/>
                <w:sz w:val="20"/>
              </w:rPr>
              <w:t>есебінен</w:t>
            </w:r>
            <w:r>
              <w:br/>
            </w:r>
            <w:r>
              <w:rPr>
                <w:rFonts w:ascii="Times New Roman"/>
                <w:b w:val="false"/>
                <w:i w:val="false"/>
                <w:color w:val="000000"/>
                <w:sz w:val="20"/>
              </w:rPr>
              <w:t>
</w:t>
            </w:r>
            <w:r>
              <w:rPr>
                <w:rFonts w:ascii="Times New Roman"/>
                <w:b w:val="false"/>
                <w:i w:val="false"/>
                <w:color w:val="000000"/>
                <w:sz w:val="20"/>
              </w:rPr>
              <w:t>В том числе за счет средств</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бюджетные</w:t>
            </w:r>
            <w:r>
              <w:br/>
            </w:r>
            <w:r>
              <w:rPr>
                <w:rFonts w:ascii="Times New Roman"/>
                <w:b w:val="false"/>
                <w:i w:val="false"/>
                <w:color w:val="000000"/>
                <w:sz w:val="20"/>
              </w:rPr>
              <w:t>
</w:t>
            </w:r>
            <w:r>
              <w:rPr>
                <w:rFonts w:ascii="Times New Roman"/>
                <w:b w:val="false"/>
                <w:i w:val="false"/>
                <w:color w:val="000000"/>
                <w:sz w:val="20"/>
              </w:rPr>
              <w:t>средства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населения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w:t>
            </w:r>
            <w:r>
              <w:br/>
            </w:r>
            <w:r>
              <w:rPr>
                <w:rFonts w:ascii="Times New Roman"/>
                <w:b w:val="false"/>
                <w:i w:val="false"/>
                <w:color w:val="000000"/>
                <w:sz w:val="20"/>
              </w:rPr>
              <w:t>
</w:t>
            </w:r>
            <w:r>
              <w:rPr>
                <w:rFonts w:ascii="Times New Roman"/>
                <w:b/>
                <w:i w:val="false"/>
                <w:color w:val="000000"/>
                <w:sz w:val="20"/>
              </w:rPr>
              <w:t>қаражат</w:t>
            </w:r>
            <w:r>
              <w:br/>
            </w:r>
            <w:r>
              <w:rPr>
                <w:rFonts w:ascii="Times New Roman"/>
                <w:b w:val="false"/>
                <w:i w:val="false"/>
                <w:color w:val="000000"/>
                <w:sz w:val="20"/>
              </w:rPr>
              <w:t>
</w:t>
            </w:r>
            <w:r>
              <w:rPr>
                <w:rFonts w:ascii="Times New Roman"/>
                <w:b w:val="false"/>
                <w:i w:val="false"/>
                <w:color w:val="000000"/>
                <w:sz w:val="20"/>
              </w:rPr>
              <w:t>средства</w:t>
            </w:r>
            <w:r>
              <w:br/>
            </w:r>
            <w:r>
              <w:rPr>
                <w:rFonts w:ascii="Times New Roman"/>
                <w:b w:val="false"/>
                <w:i w:val="false"/>
                <w:color w:val="000000"/>
                <w:sz w:val="20"/>
              </w:rPr>
              <w:t>
</w:t>
            </w:r>
            <w:r>
              <w:rPr>
                <w:rFonts w:ascii="Times New Roman"/>
                <w:b w:val="false"/>
                <w:i w:val="false"/>
                <w:color w:val="000000"/>
                <w:sz w:val="20"/>
              </w:rPr>
              <w:t>предприятий</w:t>
            </w:r>
          </w:p>
        </w:tc>
      </w:tr>
      <w:tr>
        <w:trPr>
          <w:trHeight w:val="120"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Көрсетілген</w:t>
            </w:r>
            <w:r>
              <w:br/>
            </w:r>
            <w:r>
              <w:rPr>
                <w:rFonts w:ascii="Times New Roman"/>
                <w:b w:val="false"/>
                <w:i w:val="false"/>
                <w:color w:val="000000"/>
                <w:sz w:val="20"/>
              </w:rPr>
              <w:t>
</w:t>
            </w:r>
            <w:r>
              <w:rPr>
                <w:rFonts w:ascii="Times New Roman"/>
                <w:b/>
                <w:i w:val="false"/>
                <w:color w:val="000000"/>
                <w:sz w:val="20"/>
              </w:rPr>
              <w:t>қызметтер,</w:t>
            </w:r>
            <w:r>
              <w:br/>
            </w:r>
            <w:r>
              <w:rPr>
                <w:rFonts w:ascii="Times New Roman"/>
                <w:b w:val="false"/>
                <w:i w:val="false"/>
                <w:color w:val="000000"/>
                <w:sz w:val="20"/>
              </w:rPr>
              <w:t>
</w:t>
            </w: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Оказано</w:t>
            </w:r>
            <w:r>
              <w:br/>
            </w:r>
            <w:r>
              <w:rPr>
                <w:rFonts w:ascii="Times New Roman"/>
                <w:b w:val="false"/>
                <w:i w:val="false"/>
                <w:color w:val="000000"/>
                <w:sz w:val="20"/>
              </w:rPr>
              <w:t>
</w:t>
            </w:r>
            <w:r>
              <w:rPr>
                <w:rFonts w:ascii="Times New Roman"/>
                <w:b w:val="false"/>
                <w:i w:val="false"/>
                <w:color w:val="000000"/>
                <w:sz w:val="20"/>
              </w:rPr>
              <w:t>услуг, всего</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Наименование _____________________________</w:t>
            </w:r>
            <w:r>
              <w:br/>
            </w:r>
            <w:r>
              <w:rPr>
                <w:rFonts w:ascii="Times New Roman"/>
                <w:b w:val="false"/>
                <w:i w:val="false"/>
                <w:color w:val="000000"/>
                <w:sz w:val="20"/>
              </w:rPr>
              <w:t>
</w:t>
            </w:r>
            <w:r>
              <w:rPr>
                <w:rFonts w:ascii="Times New Roman"/>
                <w:b w:val="false"/>
                <w:i w:val="false"/>
                <w:color w:val="000000"/>
                <w:sz w:val="20"/>
              </w:rPr>
              <w:t>тел.: ____________________________________</w:t>
            </w:r>
            <w:r>
              <w:br/>
            </w:r>
            <w:r>
              <w:rPr>
                <w:rFonts w:ascii="Times New Roman"/>
                <w:b w:val="false"/>
                <w:i w:val="false"/>
                <w:color w:val="000000"/>
                <w:sz w:val="20"/>
              </w:rPr>
              <w:t>
</w:t>
            </w:r>
            <w:r>
              <w:rPr>
                <w:rFonts w:ascii="Times New Roman"/>
                <w:b/>
                <w:i w:val="false"/>
                <w:color w:val="000000"/>
                <w:sz w:val="20"/>
              </w:rPr>
              <w:t>Электрондық почта мекен - жайы</w:t>
            </w:r>
            <w:r>
              <w:br/>
            </w:r>
            <w:r>
              <w:rPr>
                <w:rFonts w:ascii="Times New Roman"/>
                <w:b w:val="false"/>
                <w:i w:val="false"/>
                <w:color w:val="000000"/>
                <w:sz w:val="20"/>
              </w:rPr>
              <w:t>
</w:t>
            </w:r>
            <w:r>
              <w:rPr>
                <w:rFonts w:ascii="Times New Roman"/>
                <w:b w:val="false"/>
                <w:i w:val="false"/>
                <w:color w:val="000000"/>
                <w:sz w:val="20"/>
              </w:rPr>
              <w:t>Адрес электронной почты __________________</w:t>
            </w:r>
            <w:r>
              <w:br/>
            </w:r>
            <w:r>
              <w:rPr>
                <w:rFonts w:ascii="Times New Roman"/>
                <w:b w:val="false"/>
                <w:i w:val="false"/>
                <w:color w:val="000000"/>
                <w:sz w:val="20"/>
              </w:rPr>
              <w:t>
</w:t>
            </w:r>
            <w:r>
              <w:rPr>
                <w:rFonts w:ascii="Times New Roman"/>
                <w:b/>
                <w:i w:val="false"/>
                <w:color w:val="000000"/>
                <w:sz w:val="20"/>
              </w:rPr>
              <w:t>Орындаушының аты-жөні және телефоны</w:t>
            </w:r>
            <w:r>
              <w:br/>
            </w:r>
            <w:r>
              <w:rPr>
                <w:rFonts w:ascii="Times New Roman"/>
                <w:b w:val="false"/>
                <w:i w:val="false"/>
                <w:color w:val="000000"/>
                <w:sz w:val="20"/>
              </w:rPr>
              <w:t>
</w:t>
            </w:r>
            <w:r>
              <w:rPr>
                <w:rFonts w:ascii="Times New Roman"/>
                <w:b w:val="false"/>
                <w:i w:val="false"/>
                <w:color w:val="000000"/>
                <w:sz w:val="20"/>
              </w:rPr>
              <w:t xml:space="preserve">Фамилия и телефон исполнителя </w:t>
            </w:r>
            <w:r>
              <w:br/>
            </w:r>
            <w:r>
              <w:rPr>
                <w:rFonts w:ascii="Times New Roman"/>
                <w:b w:val="false"/>
                <w:i w:val="false"/>
                <w:color w:val="000000"/>
                <w:sz w:val="20"/>
              </w:rPr>
              <w:t>
</w:t>
            </w:r>
            <w:r>
              <w:rPr>
                <w:rFonts w:ascii="Times New Roman"/>
                <w:b/>
                <w:i w:val="false"/>
                <w:color w:val="000000"/>
                <w:sz w:val="20"/>
              </w:rPr>
              <w:t>Басшы</w:t>
            </w:r>
            <w:r>
              <w:br/>
            </w:r>
            <w:r>
              <w:rPr>
                <w:rFonts w:ascii="Times New Roman"/>
                <w:b w:val="false"/>
                <w:i w:val="false"/>
                <w:color w:val="000000"/>
                <w:sz w:val="20"/>
              </w:rPr>
              <w:t>
</w:t>
            </w:r>
            <w:r>
              <w:rPr>
                <w:rFonts w:ascii="Times New Roman"/>
                <w:b w:val="false"/>
                <w:i w:val="false"/>
                <w:color w:val="000000"/>
                <w:sz w:val="20"/>
              </w:rPr>
              <w:t>Руководитель _____________________________</w:t>
            </w:r>
            <w:r>
              <w:br/>
            </w:r>
            <w:r>
              <w:rPr>
                <w:rFonts w:ascii="Times New Roman"/>
                <w:b w:val="false"/>
                <w:i w:val="false"/>
                <w:color w:val="000000"/>
                <w:sz w:val="20"/>
              </w:rPr>
              <w:t>
</w:t>
            </w:r>
            <w:r>
              <w:rPr>
                <w:rFonts w:ascii="Times New Roman"/>
                <w:b/>
                <w:i w:val="false"/>
                <w:color w:val="000000"/>
                <w:sz w:val="20"/>
              </w:rPr>
              <w:t>Бас бухгалтер</w:t>
            </w:r>
            <w:r>
              <w:br/>
            </w:r>
            <w:r>
              <w:rPr>
                <w:rFonts w:ascii="Times New Roman"/>
                <w:b w:val="false"/>
                <w:i w:val="false"/>
                <w:color w:val="000000"/>
                <w:sz w:val="20"/>
              </w:rPr>
              <w:t>
</w:t>
            </w:r>
            <w:r>
              <w:rPr>
                <w:rFonts w:ascii="Times New Roman"/>
                <w:b w:val="false"/>
                <w:i w:val="false"/>
                <w:color w:val="000000"/>
                <w:sz w:val="20"/>
              </w:rPr>
              <w:t>Главный бухгалтер ________________________</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Мекен - жайы</w:t>
            </w:r>
            <w:r>
              <w:br/>
            </w:r>
            <w:r>
              <w:rPr>
                <w:rFonts w:ascii="Times New Roman"/>
                <w:b w:val="false"/>
                <w:i w:val="false"/>
                <w:color w:val="000000"/>
                <w:sz w:val="20"/>
              </w:rPr>
              <w:t>
</w:t>
            </w:r>
            <w:r>
              <w:rPr>
                <w:rFonts w:ascii="Times New Roman"/>
                <w:b w:val="false"/>
                <w:i w:val="false"/>
                <w:color w:val="000000"/>
                <w:sz w:val="20"/>
              </w:rPr>
              <w:t>Адрес 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 Тел.____________</w:t>
            </w:r>
            <w:r>
              <w:br/>
            </w:r>
            <w:r>
              <w:rPr>
                <w:rFonts w:ascii="Times New Roman"/>
                <w:b w:val="false"/>
                <w:i w:val="false"/>
                <w:color w:val="000000"/>
                <w:sz w:val="20"/>
              </w:rPr>
              <w:t>
</w:t>
            </w:r>
            <w:r>
              <w:rPr>
                <w:rFonts w:ascii="Times New Roman"/>
                <w:b/>
                <w:i w:val="false"/>
                <w:color w:val="000000"/>
                <w:sz w:val="20"/>
              </w:rPr>
              <w:t>(Аты-жөні,тегі, қолы)</w:t>
            </w:r>
            <w:r>
              <w:br/>
            </w:r>
            <w:r>
              <w:rPr>
                <w:rFonts w:ascii="Times New Roman"/>
                <w:b w:val="false"/>
                <w:i w:val="false"/>
                <w:color w:val="000000"/>
                <w:sz w:val="20"/>
              </w:rPr>
              <w:t>
</w:t>
            </w:r>
            <w:r>
              <w:rPr>
                <w:rFonts w:ascii="Times New Roman"/>
                <w:b w:val="false"/>
                <w:i w:val="false"/>
                <w:color w:val="000000"/>
                <w:sz w:val="20"/>
              </w:rPr>
              <w:t>Ф.И.О., подпись) _________________________</w:t>
            </w:r>
            <w:r>
              <w:br/>
            </w:r>
            <w:r>
              <w:rPr>
                <w:rFonts w:ascii="Times New Roman"/>
                <w:b w:val="false"/>
                <w:i w:val="false"/>
                <w:color w:val="000000"/>
                <w:sz w:val="20"/>
              </w:rPr>
              <w:t>
</w:t>
            </w:r>
            <w:r>
              <w:rPr>
                <w:rFonts w:ascii="Times New Roman"/>
                <w:b/>
                <w:i w:val="false"/>
                <w:color w:val="000000"/>
                <w:sz w:val="20"/>
              </w:rPr>
              <w:t>(Аты-жөні,тегі, қолы)</w:t>
            </w:r>
            <w:r>
              <w:br/>
            </w:r>
            <w:r>
              <w:rPr>
                <w:rFonts w:ascii="Times New Roman"/>
                <w:b w:val="false"/>
                <w:i w:val="false"/>
                <w:color w:val="000000"/>
                <w:sz w:val="20"/>
              </w:rPr>
              <w:t>
</w:t>
            </w:r>
            <w:r>
              <w:rPr>
                <w:rFonts w:ascii="Times New Roman"/>
                <w:b w:val="false"/>
                <w:i w:val="false"/>
                <w:color w:val="000000"/>
                <w:sz w:val="20"/>
              </w:rPr>
              <w:t>(Ф.И.О., подпись) ________________________</w:t>
            </w:r>
            <w:r>
              <w:br/>
            </w:r>
            <w:r>
              <w:rPr>
                <w:rFonts w:ascii="Times New Roman"/>
                <w:b w:val="false"/>
                <w:i w:val="false"/>
                <w:color w:val="000000"/>
                <w:sz w:val="20"/>
              </w:rPr>
              <w:t>
                                     </w:t>
            </w:r>
            <w:r>
              <w:rPr>
                <w:rFonts w:ascii="Times New Roman"/>
                <w:b/>
                <w:i w:val="false"/>
                <w:color w:val="000000"/>
                <w:sz w:val="20"/>
              </w:rPr>
              <w:t>М.О</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                                     М.П.</w:t>
            </w:r>
          </w:p>
        </w:tc>
      </w:tr>
    </w:tbl>
    <w:bookmarkStart w:name="z191" w:id="30"/>
    <w:p>
      <w:pPr>
        <w:spacing w:after="0"/>
        <w:ind w:left="0"/>
        <w:jc w:val="both"/>
      </w:pPr>
      <w:r>
        <w:rPr>
          <w:rFonts w:ascii="Times New Roman"/>
          <w:b w:val="false"/>
          <w:i w:val="false"/>
          <w:color w:val="000000"/>
          <w:sz w:val="28"/>
        </w:rPr>
        <w:t xml:space="preserve">
Приложение к статистической форме       </w:t>
      </w:r>
      <w:r>
        <w:br/>
      </w:r>
      <w:r>
        <w:rPr>
          <w:rFonts w:ascii="Times New Roman"/>
          <w:b w:val="false"/>
          <w:i w:val="false"/>
          <w:color w:val="000000"/>
          <w:sz w:val="28"/>
        </w:rPr>
        <w:t xml:space="preserve">
«Отчет об основных показателях        </w:t>
      </w:r>
      <w:r>
        <w:br/>
      </w:r>
      <w:r>
        <w:rPr>
          <w:rFonts w:ascii="Times New Roman"/>
          <w:b w:val="false"/>
          <w:i w:val="false"/>
          <w:color w:val="000000"/>
          <w:sz w:val="28"/>
        </w:rPr>
        <w:t>
финансово-хозяйственной деятельности организации</w:t>
      </w:r>
      <w:r>
        <w:br/>
      </w:r>
      <w:r>
        <w:rPr>
          <w:rFonts w:ascii="Times New Roman"/>
          <w:b w:val="false"/>
          <w:i w:val="false"/>
          <w:color w:val="000000"/>
          <w:sz w:val="28"/>
        </w:rPr>
        <w:t xml:space="preserve">
образования»                   </w:t>
      </w:r>
      <w:r>
        <w:br/>
      </w:r>
      <w:r>
        <w:rPr>
          <w:rFonts w:ascii="Times New Roman"/>
          <w:b w:val="false"/>
          <w:i w:val="false"/>
          <w:color w:val="000000"/>
          <w:sz w:val="28"/>
        </w:rPr>
        <w:t>
(индекс Соцфин (образование), код _________</w:t>
      </w:r>
      <w:r>
        <w:br/>
      </w:r>
      <w:r>
        <w:rPr>
          <w:rFonts w:ascii="Times New Roman"/>
          <w:b w:val="false"/>
          <w:i w:val="false"/>
          <w:color w:val="000000"/>
          <w:sz w:val="28"/>
        </w:rPr>
        <w:t xml:space="preserve">
периодичность годовая)              </w:t>
      </w:r>
    </w:p>
    <w:bookmarkEnd w:id="30"/>
    <w:bookmarkStart w:name="z192" w:id="31"/>
    <w:p>
      <w:pPr>
        <w:spacing w:after="0"/>
        <w:ind w:left="0"/>
        <w:jc w:val="both"/>
      </w:pPr>
      <w:r>
        <w:rPr>
          <w:rFonts w:ascii="Times New Roman"/>
          <w:b w:val="false"/>
          <w:i w:val="false"/>
          <w:color w:val="000000"/>
          <w:sz w:val="28"/>
        </w:rPr>
        <w:t>
     </w:t>
      </w:r>
      <w:r>
        <w:rPr>
          <w:rFonts w:ascii="Times New Roman"/>
          <w:b/>
          <w:i w:val="false"/>
          <w:color w:val="000000"/>
          <w:sz w:val="28"/>
        </w:rPr>
        <w:t>Классификатор продукции для вторичных видов деятельности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1"/>
        <w:gridCol w:w="11779"/>
      </w:tblGrid>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вида</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по КПВЭД*</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услуги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сельского хозяйства, охоты и связанные с этим услуги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лесного хозяйства, лесозаготовок и услуги в этих областях</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Рыба и продукция рыболовства прочая, аквакультура, услуги вспомогательные</w:t>
            </w:r>
            <w:r>
              <w:br/>
            </w:r>
            <w:r>
              <w:rPr>
                <w:rFonts w:ascii="Times New Roman"/>
                <w:b w:val="false"/>
                <w:i w:val="false"/>
                <w:color w:val="000000"/>
                <w:sz w:val="20"/>
              </w:rPr>
              <w:t>
</w:t>
            </w:r>
            <w:r>
              <w:rPr>
                <w:rFonts w:ascii="Times New Roman"/>
                <w:b w:val="false"/>
                <w:i w:val="false"/>
                <w:color w:val="000000"/>
                <w:sz w:val="20"/>
              </w:rPr>
              <w:t>в области рыболовства</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 каменный и лигнит</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 сырая и газ природный</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Руды металлические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Продукция горнодобывающей промышленности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в области горнодобывающей промышленности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пищевые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Напитки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табачные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Текстиль</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Предметы одежды</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Кожа и изделия, относящиеся к ней</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Древесина и изделия из древесины и пробки (кроме мебели), изделия из</w:t>
            </w:r>
            <w:r>
              <w:br/>
            </w:r>
            <w:r>
              <w:rPr>
                <w:rFonts w:ascii="Times New Roman"/>
                <w:b w:val="false"/>
                <w:i w:val="false"/>
                <w:color w:val="000000"/>
                <w:sz w:val="20"/>
              </w:rPr>
              <w:t>
</w:t>
            </w:r>
            <w:r>
              <w:rPr>
                <w:rFonts w:ascii="Times New Roman"/>
                <w:b w:val="false"/>
                <w:i w:val="false"/>
                <w:color w:val="000000"/>
                <w:sz w:val="20"/>
              </w:rPr>
              <w:t>соломки и материалов для плетения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Бумага и изделия бумажные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печатанию и воспроизведению</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и продукция переработки нефти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Вещества химические и продукты химические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 фармацевтические и препараты фармацевтические основные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резиновые и пластмассовые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минеральные неметаллические прочие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Металлы основные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металлические готовые, кроме машин и оборудования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Компьютеры, продукция электронная и оптическая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электрическое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 не включенные в другие группировки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Автомобили, прицепы и полуприцепы</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Оборудование транспортное прочее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Мебель</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Изделия готовые прочие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и установке машин и оборудования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Электроэнергия, газ, пар и вода горячая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Вода природная; услуги по обработке и распределению воды</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канализации; воды сточные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сбору, обработке и удалению отходов, услуги по получению</w:t>
            </w:r>
            <w:r>
              <w:br/>
            </w:r>
            <w:r>
              <w:rPr>
                <w:rFonts w:ascii="Times New Roman"/>
                <w:b w:val="false"/>
                <w:i w:val="false"/>
                <w:color w:val="000000"/>
                <w:sz w:val="20"/>
              </w:rPr>
              <w:t>
</w:t>
            </w:r>
            <w:r>
              <w:rPr>
                <w:rFonts w:ascii="Times New Roman"/>
                <w:b w:val="false"/>
                <w:i w:val="false"/>
                <w:color w:val="000000"/>
                <w:sz w:val="20"/>
              </w:rPr>
              <w:t>вторичного сырья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обеззараживанию и услуги в области удаления отходов прочие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по возведению зданий и сооружений</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по возведению объектов гражданского строительства</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Работы строительные специализированные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оптовой и розничной, услуги по ремонту автомобилей и</w:t>
            </w:r>
            <w:r>
              <w:br/>
            </w:r>
            <w:r>
              <w:rPr>
                <w:rFonts w:ascii="Times New Roman"/>
                <w:b w:val="false"/>
                <w:i w:val="false"/>
                <w:color w:val="000000"/>
                <w:sz w:val="20"/>
              </w:rPr>
              <w:t>
</w:t>
            </w:r>
            <w:r>
              <w:rPr>
                <w:rFonts w:ascii="Times New Roman"/>
                <w:b w:val="false"/>
                <w:i w:val="false"/>
                <w:color w:val="000000"/>
                <w:sz w:val="20"/>
              </w:rPr>
              <w:t>мотоциклов</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оптовой, кроме торговли автомобилями и мотоциклами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торговле розничной, за исключением автомобилями и мотоциклами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сухопутного транспорта и транспортирование по трубопроводам</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водного транспорта</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воздушного транспорта</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хранению и услуги транспортные вспомогательные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почтовые и курьерские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проживания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предоставлению продуктов питания и напитков</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производству кино-, видеофильмов и телевизионных программ,</w:t>
            </w:r>
            <w:r>
              <w:br/>
            </w:r>
            <w:r>
              <w:rPr>
                <w:rFonts w:ascii="Times New Roman"/>
                <w:b w:val="false"/>
                <w:i w:val="false"/>
                <w:color w:val="000000"/>
                <w:sz w:val="20"/>
              </w:rPr>
              <w:t>
</w:t>
            </w:r>
            <w:r>
              <w:rPr>
                <w:rFonts w:ascii="Times New Roman"/>
                <w:b w:val="false"/>
                <w:i w:val="false"/>
                <w:color w:val="000000"/>
                <w:sz w:val="20"/>
              </w:rPr>
              <w:t>фонограмм и музыкальных записей</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созданию программ и телерадиовещанию</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компьютерному программированию, услуги консультационные и</w:t>
            </w:r>
            <w:r>
              <w:br/>
            </w:r>
            <w:r>
              <w:rPr>
                <w:rFonts w:ascii="Times New Roman"/>
                <w:b w:val="false"/>
                <w:i w:val="false"/>
                <w:color w:val="000000"/>
                <w:sz w:val="20"/>
              </w:rPr>
              <w:t>
</w:t>
            </w:r>
            <w:r>
              <w:rPr>
                <w:rFonts w:ascii="Times New Roman"/>
                <w:b w:val="false"/>
                <w:i w:val="false"/>
                <w:color w:val="000000"/>
                <w:sz w:val="20"/>
              </w:rPr>
              <w:t>аналогичные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информационные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финансовые, кроме услуг по страхованию и обеспечению пенсионному</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страхованию, перестрахованию и пенсионному обеспечению, кроме</w:t>
            </w:r>
            <w:r>
              <w:br/>
            </w:r>
            <w:r>
              <w:rPr>
                <w:rFonts w:ascii="Times New Roman"/>
                <w:b w:val="false"/>
                <w:i w:val="false"/>
                <w:color w:val="000000"/>
                <w:sz w:val="20"/>
              </w:rPr>
              <w:t>
</w:t>
            </w:r>
            <w:r>
              <w:rPr>
                <w:rFonts w:ascii="Times New Roman"/>
                <w:b w:val="false"/>
                <w:i w:val="false"/>
                <w:color w:val="000000"/>
                <w:sz w:val="20"/>
              </w:rPr>
              <w:t>услуг по обязательному социальному обеспечению</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вспомогательные по отношению к финансовому посредничеству и</w:t>
            </w:r>
            <w:r>
              <w:br/>
            </w:r>
            <w:r>
              <w:rPr>
                <w:rFonts w:ascii="Times New Roman"/>
                <w:b w:val="false"/>
                <w:i w:val="false"/>
                <w:color w:val="000000"/>
                <w:sz w:val="20"/>
              </w:rPr>
              <w:t>
</w:t>
            </w:r>
            <w:r>
              <w:rPr>
                <w:rFonts w:ascii="Times New Roman"/>
                <w:b w:val="false"/>
                <w:i w:val="false"/>
                <w:color w:val="000000"/>
                <w:sz w:val="20"/>
              </w:rPr>
              <w:t>страхованию</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связанные с имуществом недвижимым</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юридические и бухгалтерские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головных компаний, услуги консультационные по вопросам управления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архитектуры, инженерных изысканий, технических испытаний</w:t>
            </w:r>
            <w:r>
              <w:br/>
            </w:r>
            <w:r>
              <w:rPr>
                <w:rFonts w:ascii="Times New Roman"/>
                <w:b w:val="false"/>
                <w:i w:val="false"/>
                <w:color w:val="000000"/>
                <w:sz w:val="20"/>
              </w:rPr>
              <w:t>
</w:t>
            </w:r>
            <w:r>
              <w:rPr>
                <w:rFonts w:ascii="Times New Roman"/>
                <w:b w:val="false"/>
                <w:i w:val="false"/>
                <w:color w:val="000000"/>
                <w:sz w:val="20"/>
              </w:rPr>
              <w:t>и анализа</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научным исследованиям и разработкам</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рекламы и изучения рынка</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профессиональные, научные и технические прочие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ветеринарные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трудоустройству</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туристических агентств, туроператоров и услуги по бронированию и</w:t>
            </w:r>
            <w:r>
              <w:br/>
            </w:r>
            <w:r>
              <w:rPr>
                <w:rFonts w:ascii="Times New Roman"/>
                <w:b w:val="false"/>
                <w:i w:val="false"/>
                <w:color w:val="000000"/>
                <w:sz w:val="20"/>
              </w:rPr>
              <w:t>
</w:t>
            </w:r>
            <w:r>
              <w:rPr>
                <w:rFonts w:ascii="Times New Roman"/>
                <w:b w:val="false"/>
                <w:i w:val="false"/>
                <w:color w:val="000000"/>
                <w:sz w:val="20"/>
              </w:rPr>
              <w:t>сопутствующие им услуги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расследований и обеспечению безопасности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обслуживания зданий и территорий</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офисные административные, офисные вспомогательные и прочие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государственного управления и обороны, услуги по</w:t>
            </w:r>
            <w:r>
              <w:br/>
            </w:r>
            <w:r>
              <w:rPr>
                <w:rFonts w:ascii="Times New Roman"/>
                <w:b w:val="false"/>
                <w:i w:val="false"/>
                <w:color w:val="000000"/>
                <w:sz w:val="20"/>
              </w:rPr>
              <w:t>
</w:t>
            </w:r>
            <w:r>
              <w:rPr>
                <w:rFonts w:ascii="Times New Roman"/>
                <w:b w:val="false"/>
                <w:i w:val="false"/>
                <w:color w:val="000000"/>
                <w:sz w:val="20"/>
              </w:rPr>
              <w:t>обязательному социальному обеспечению</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здравоохранения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социальные с обеспечением проживания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социальные без обеспечения проживания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области творчества, искусства и развлечений</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библиотек, архивов, музеев и прочих культурных учреждений</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организации азартных игр и заключению пари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спортивные и услуги по организации отдыха</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членских организаций</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ремонту компьютеров, предметов личного потребления и бытовых</w:t>
            </w:r>
            <w:r>
              <w:br/>
            </w:r>
            <w:r>
              <w:rPr>
                <w:rFonts w:ascii="Times New Roman"/>
                <w:b w:val="false"/>
                <w:i w:val="false"/>
                <w:color w:val="000000"/>
                <w:sz w:val="20"/>
              </w:rPr>
              <w:t>
</w:t>
            </w:r>
            <w:r>
              <w:rPr>
                <w:rFonts w:ascii="Times New Roman"/>
                <w:b w:val="false"/>
                <w:i w:val="false"/>
                <w:color w:val="000000"/>
                <w:sz w:val="20"/>
              </w:rPr>
              <w:t>товаров</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индивидуальные прочие</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домашних хозяйств в качестве работодателей для домашней прислуги</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частных домашних хозяйств по производству разнообразных товаров</w:t>
            </w:r>
            <w:r>
              <w:br/>
            </w:r>
            <w:r>
              <w:rPr>
                <w:rFonts w:ascii="Times New Roman"/>
                <w:b w:val="false"/>
                <w:i w:val="false"/>
                <w:color w:val="000000"/>
                <w:sz w:val="20"/>
              </w:rPr>
              <w:t>
</w:t>
            </w:r>
            <w:r>
              <w:rPr>
                <w:rFonts w:ascii="Times New Roman"/>
                <w:b w:val="false"/>
                <w:i w:val="false"/>
                <w:color w:val="000000"/>
                <w:sz w:val="20"/>
              </w:rPr>
              <w:t>для собственного потребления</w:t>
            </w:r>
          </w:p>
        </w:tc>
      </w:tr>
      <w:tr>
        <w:trPr>
          <w:trHeight w:val="255" w:hRule="atLeast"/>
        </w:trPr>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1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экстерриториальных организаций и органов</w:t>
            </w:r>
          </w:p>
        </w:tc>
      </w:tr>
    </w:tbl>
    <w:bookmarkStart w:name="z193" w:id="32"/>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 статистике</w:t>
      </w:r>
      <w:r>
        <w:br/>
      </w:r>
      <w:r>
        <w:rPr>
          <w:rFonts w:ascii="Times New Roman"/>
          <w:b w:val="false"/>
          <w:i w:val="false"/>
          <w:color w:val="000000"/>
          <w:sz w:val="28"/>
        </w:rPr>
        <w:t xml:space="preserve">
от 18 августа 2011 года № 236       </w:t>
      </w:r>
    </w:p>
    <w:bookmarkEnd w:id="32"/>
    <w:bookmarkStart w:name="z194" w:id="33"/>
    <w:p>
      <w:pPr>
        <w:spacing w:after="0"/>
        <w:ind w:left="0"/>
        <w:jc w:val="both"/>
      </w:pPr>
      <w:r>
        <w:rPr>
          <w:rFonts w:ascii="Times New Roman"/>
          <w:b w:val="false"/>
          <w:i w:val="false"/>
          <w:color w:val="000000"/>
          <w:sz w:val="28"/>
        </w:rPr>
        <w:t xml:space="preserve">
Приложение 24                </w:t>
      </w:r>
      <w:r>
        <w:br/>
      </w:r>
      <w:r>
        <w:rPr>
          <w:rFonts w:ascii="Times New Roman"/>
          <w:b w:val="false"/>
          <w:i w:val="false"/>
          <w:color w:val="000000"/>
          <w:sz w:val="28"/>
        </w:rPr>
        <w:t xml:space="preserve">
к приказу Председателя            </w:t>
      </w:r>
      <w:r>
        <w:br/>
      </w:r>
      <w:r>
        <w:rPr>
          <w:rFonts w:ascii="Times New Roman"/>
          <w:b w:val="false"/>
          <w:i w:val="false"/>
          <w:color w:val="000000"/>
          <w:sz w:val="28"/>
        </w:rPr>
        <w:t>
Агентства Республики Казахстан по статистике</w:t>
      </w:r>
      <w:r>
        <w:br/>
      </w:r>
      <w:r>
        <w:rPr>
          <w:rFonts w:ascii="Times New Roman"/>
          <w:b w:val="false"/>
          <w:i w:val="false"/>
          <w:color w:val="000000"/>
          <w:sz w:val="28"/>
        </w:rPr>
        <w:t xml:space="preserve">
от 10 сентября 2010 года № 254        </w:t>
      </w:r>
    </w:p>
    <w:bookmarkEnd w:id="33"/>
    <w:bookmarkStart w:name="z195" w:id="34"/>
    <w:p>
      <w:pPr>
        <w:spacing w:after="0"/>
        <w:ind w:left="0"/>
        <w:jc w:val="left"/>
      </w:pPr>
      <w:r>
        <w:rPr>
          <w:rFonts w:ascii="Times New Roman"/>
          <w:b/>
          <w:i w:val="false"/>
          <w:color w:val="000000"/>
        </w:rPr>
        <w:t xml:space="preserve"> 
Инструкция</w:t>
      </w:r>
      <w:r>
        <w:br/>
      </w:r>
      <w:r>
        <w:rPr>
          <w:rFonts w:ascii="Times New Roman"/>
          <w:b/>
          <w:i w:val="false"/>
          <w:color w:val="000000"/>
        </w:rPr>
        <w:t>
по заполнению статистической формы</w:t>
      </w:r>
      <w:r>
        <w:br/>
      </w:r>
      <w:r>
        <w:rPr>
          <w:rFonts w:ascii="Times New Roman"/>
          <w:b/>
          <w:i w:val="false"/>
          <w:color w:val="000000"/>
        </w:rPr>
        <w:t>
общегосударственного статистического наблюдения</w:t>
      </w:r>
      <w:r>
        <w:br/>
      </w:r>
      <w:r>
        <w:rPr>
          <w:rFonts w:ascii="Times New Roman"/>
          <w:b/>
          <w:i w:val="false"/>
          <w:color w:val="000000"/>
        </w:rPr>
        <w:t>
«Отчет об основных показателях финансово-хозяйственной</w:t>
      </w:r>
      <w:r>
        <w:br/>
      </w:r>
      <w:r>
        <w:rPr>
          <w:rFonts w:ascii="Times New Roman"/>
          <w:b/>
          <w:i w:val="false"/>
          <w:color w:val="000000"/>
        </w:rPr>
        <w:t>
деятельности организации образования», (код 1341104, индекс</w:t>
      </w:r>
      <w:r>
        <w:br/>
      </w:r>
      <w:r>
        <w:rPr>
          <w:rFonts w:ascii="Times New Roman"/>
          <w:b/>
          <w:i w:val="false"/>
          <w:color w:val="000000"/>
        </w:rPr>
        <w:t>
Соцфин (образование), периодичность годовая)</w:t>
      </w:r>
    </w:p>
    <w:bookmarkEnd w:id="34"/>
    <w:bookmarkStart w:name="z196" w:id="35"/>
    <w:p>
      <w:pPr>
        <w:spacing w:after="0"/>
        <w:ind w:left="0"/>
        <w:jc w:val="both"/>
      </w:pPr>
      <w:r>
        <w:rPr>
          <w:rFonts w:ascii="Times New Roman"/>
          <w:b w:val="false"/>
          <w:i w:val="false"/>
          <w:color w:val="000000"/>
          <w:sz w:val="28"/>
        </w:rPr>
        <w:t>
      1. Настоящая Инструкция разработана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12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«Отчет об основных показателях финансово-хозяйственной деятельности организации образования» (код 1341104, индекс Соцфин (образование), периодичность годовая).</w:t>
      </w:r>
      <w:r>
        <w:br/>
      </w:r>
      <w:r>
        <w:rPr>
          <w:rFonts w:ascii="Times New Roman"/>
          <w:b w:val="false"/>
          <w:i w:val="false"/>
          <w:color w:val="000000"/>
          <w:sz w:val="28"/>
        </w:rPr>
        <w:t>
</w:t>
      </w:r>
      <w:r>
        <w:rPr>
          <w:rFonts w:ascii="Times New Roman"/>
          <w:b w:val="false"/>
          <w:i w:val="false"/>
          <w:color w:val="000000"/>
          <w:sz w:val="28"/>
        </w:rPr>
        <w:t>
      2. Следующие определения применяются в целях заполнения данной статистической формы:</w:t>
      </w:r>
      <w:r>
        <w:br/>
      </w:r>
      <w:r>
        <w:rPr>
          <w:rFonts w:ascii="Times New Roman"/>
          <w:b w:val="false"/>
          <w:i w:val="false"/>
          <w:color w:val="000000"/>
          <w:sz w:val="28"/>
        </w:rPr>
        <w:t>
</w:t>
      </w:r>
      <w:r>
        <w:rPr>
          <w:rFonts w:ascii="Times New Roman"/>
          <w:b w:val="false"/>
          <w:i w:val="false"/>
          <w:color w:val="000000"/>
          <w:sz w:val="28"/>
        </w:rPr>
        <w:t>
      1) основной вид деятельности – вид деятельности, добавленная стоимость которого превышает добавленную стоимость любого другого вида деятельности, осуществляемого субъектом;</w:t>
      </w:r>
      <w:r>
        <w:br/>
      </w:r>
      <w:r>
        <w:rPr>
          <w:rFonts w:ascii="Times New Roman"/>
          <w:b w:val="false"/>
          <w:i w:val="false"/>
          <w:color w:val="000000"/>
          <w:sz w:val="28"/>
        </w:rPr>
        <w:t>
</w:t>
      </w:r>
      <w:r>
        <w:rPr>
          <w:rFonts w:ascii="Times New Roman"/>
          <w:b w:val="false"/>
          <w:i w:val="false"/>
          <w:color w:val="000000"/>
          <w:sz w:val="28"/>
        </w:rPr>
        <w:t>
      2) вторичный вид деятельности – вид деятельности, помимо основного, который осуществляется с целью производства продуктов для третьих лиц;</w:t>
      </w:r>
      <w:r>
        <w:br/>
      </w:r>
      <w:r>
        <w:rPr>
          <w:rFonts w:ascii="Times New Roman"/>
          <w:b w:val="false"/>
          <w:i w:val="false"/>
          <w:color w:val="000000"/>
          <w:sz w:val="28"/>
        </w:rPr>
        <w:t>
</w:t>
      </w:r>
      <w:r>
        <w:rPr>
          <w:rFonts w:ascii="Times New Roman"/>
          <w:b w:val="false"/>
          <w:i w:val="false"/>
          <w:color w:val="000000"/>
          <w:sz w:val="28"/>
        </w:rPr>
        <w:t>
      3) текущие доходы – поступление финансовых средств, исчисляемые по методологии бухгалтерской отчетности организаций. Поступление финансовых средств включает в себя показатели, характеризующие наличие и источники финансирования указанных организаций: поступления из бюджета (республиканского, местного), плата родителей за содержание ребенка в дошкольной организации, плата за обучение учащимися (студентами) по договорам с организациями (предприятиями) или средства населения, поступления от сдачи в аренду помещений, оборудования и другие;</w:t>
      </w:r>
      <w:r>
        <w:br/>
      </w:r>
      <w:r>
        <w:rPr>
          <w:rFonts w:ascii="Times New Roman"/>
          <w:b w:val="false"/>
          <w:i w:val="false"/>
          <w:color w:val="000000"/>
          <w:sz w:val="28"/>
        </w:rPr>
        <w:t>
</w:t>
      </w:r>
      <w:r>
        <w:rPr>
          <w:rFonts w:ascii="Times New Roman"/>
          <w:b w:val="false"/>
          <w:i w:val="false"/>
          <w:color w:val="000000"/>
          <w:sz w:val="28"/>
        </w:rPr>
        <w:t>
      4) текущие трансферты – односторонние платежи, не подлежащие возврату из республиканского (в том числе образовательные гранты) и местного бюджетов, добровольные взносы членов организаций и пожертвований (в том числе из-за рубежа);</w:t>
      </w:r>
      <w:r>
        <w:br/>
      </w:r>
      <w:r>
        <w:rPr>
          <w:rFonts w:ascii="Times New Roman"/>
          <w:b w:val="false"/>
          <w:i w:val="false"/>
          <w:color w:val="000000"/>
          <w:sz w:val="28"/>
        </w:rPr>
        <w:t>
</w:t>
      </w:r>
      <w:r>
        <w:rPr>
          <w:rFonts w:ascii="Times New Roman"/>
          <w:b w:val="false"/>
          <w:i w:val="false"/>
          <w:color w:val="000000"/>
          <w:sz w:val="28"/>
        </w:rPr>
        <w:t>
      5) капитальные трансферты – безвозмездная передача права собственности на активы (кроме наличных денег и материальных оборотов) или средств для их приобретения от одной институциональной единицы к другой. Они обычно являются единовременными и значительными по величине операциями, связанными с приобретением или выбытием активов у участников операции. Они включают налоги на капитал, инвестиционные субсидии, прочие капитальные трансферты;</w:t>
      </w:r>
      <w:r>
        <w:br/>
      </w:r>
      <w:r>
        <w:rPr>
          <w:rFonts w:ascii="Times New Roman"/>
          <w:b w:val="false"/>
          <w:i w:val="false"/>
          <w:color w:val="000000"/>
          <w:sz w:val="28"/>
        </w:rPr>
        <w:t>
</w:t>
      </w:r>
      <w:r>
        <w:rPr>
          <w:rFonts w:ascii="Times New Roman"/>
          <w:b w:val="false"/>
          <w:i w:val="false"/>
          <w:color w:val="000000"/>
          <w:sz w:val="28"/>
        </w:rPr>
        <w:t>
      6) текущие расходы – все виды расходов субъекта, связанные с его финансово-хозяйственной деятельностью, такие как затраты, формирующие себестоимость произведенной продукции (товаров и услуг) по основной и вторичной деятельности;</w:t>
      </w:r>
      <w:r>
        <w:br/>
      </w:r>
      <w:r>
        <w:rPr>
          <w:rFonts w:ascii="Times New Roman"/>
          <w:b w:val="false"/>
          <w:i w:val="false"/>
          <w:color w:val="000000"/>
          <w:sz w:val="28"/>
        </w:rPr>
        <w:t>
</w:t>
      </w:r>
      <w:r>
        <w:rPr>
          <w:rFonts w:ascii="Times New Roman"/>
          <w:b w:val="false"/>
          <w:i w:val="false"/>
          <w:color w:val="000000"/>
          <w:sz w:val="28"/>
        </w:rPr>
        <w:t>
      7) фонд заработной платы работников (далее - ФЗП) – начисленные суммарные денежные средства организации для оплаты труда работников (должностные оклады (тарифные ставки), доплаты, надбавки, премии и иные выплаты стимулирующего и компенсирующего характера), с учетом налогов и других удержаний (подоходный налог, обязательные пенсионные взносы) в соответствии с нормативными правовыми актами Республики Казахстан, независимо от источника их финансирования и срока их фактических выплат. В фонде заработной платы учитываются все выплаты как в денежной, так и в натуральной форме, переведенные в денежную единицу;</w:t>
      </w:r>
      <w:r>
        <w:br/>
      </w:r>
      <w:r>
        <w:rPr>
          <w:rFonts w:ascii="Times New Roman"/>
          <w:b w:val="false"/>
          <w:i w:val="false"/>
          <w:color w:val="000000"/>
          <w:sz w:val="28"/>
        </w:rPr>
        <w:t>
</w:t>
      </w:r>
      <w:r>
        <w:rPr>
          <w:rFonts w:ascii="Times New Roman"/>
          <w:b w:val="false"/>
          <w:i w:val="false"/>
          <w:color w:val="000000"/>
          <w:sz w:val="28"/>
        </w:rPr>
        <w:t>
      8) амортизация – процесс постепенного переноса стоимости приобретенного актива на себестоимость продукции или на расходы, которые происходят в течение срока полезного использования актива;</w:t>
      </w:r>
      <w:r>
        <w:br/>
      </w:r>
      <w:r>
        <w:rPr>
          <w:rFonts w:ascii="Times New Roman"/>
          <w:b w:val="false"/>
          <w:i w:val="false"/>
          <w:color w:val="000000"/>
          <w:sz w:val="28"/>
        </w:rPr>
        <w:t>
</w:t>
      </w:r>
      <w:r>
        <w:rPr>
          <w:rFonts w:ascii="Times New Roman"/>
          <w:b w:val="false"/>
          <w:i w:val="false"/>
          <w:color w:val="000000"/>
          <w:sz w:val="28"/>
        </w:rPr>
        <w:t>
      9) коммунальные услуги - расходы на электрическую и тепловую энергию, водоснабжение и канализацию;</w:t>
      </w:r>
      <w:r>
        <w:br/>
      </w:r>
      <w:r>
        <w:rPr>
          <w:rFonts w:ascii="Times New Roman"/>
          <w:b w:val="false"/>
          <w:i w:val="false"/>
          <w:color w:val="000000"/>
          <w:sz w:val="28"/>
        </w:rPr>
        <w:t>
</w:t>
      </w:r>
      <w:r>
        <w:rPr>
          <w:rFonts w:ascii="Times New Roman"/>
          <w:b w:val="false"/>
          <w:i w:val="false"/>
          <w:color w:val="000000"/>
          <w:sz w:val="28"/>
        </w:rPr>
        <w:t>
      10) налоги - законодательно установленные государством в одностороннем порядке обязательные денежные платежи в бюджет, за исключением случаев, предусмотренных Налоговым </w:t>
      </w:r>
      <w:r>
        <w:rPr>
          <w:rFonts w:ascii="Times New Roman"/>
          <w:b w:val="false"/>
          <w:i w:val="false"/>
          <w:color w:val="000000"/>
          <w:sz w:val="28"/>
        </w:rPr>
        <w:t>Кодексом</w:t>
      </w:r>
      <w:r>
        <w:rPr>
          <w:rFonts w:ascii="Times New Roman"/>
          <w:b w:val="false"/>
          <w:i w:val="false"/>
          <w:color w:val="000000"/>
          <w:sz w:val="28"/>
        </w:rPr>
        <w:t xml:space="preserve"> «О налогах и других обязательных платежах в бюджет», производимые в определенных размерах, носящие безвозвратный и безвозмездный характер;</w:t>
      </w:r>
      <w:r>
        <w:br/>
      </w:r>
      <w:r>
        <w:rPr>
          <w:rFonts w:ascii="Times New Roman"/>
          <w:b w:val="false"/>
          <w:i w:val="false"/>
          <w:color w:val="000000"/>
          <w:sz w:val="28"/>
        </w:rPr>
        <w:t>
</w:t>
      </w:r>
      <w:r>
        <w:rPr>
          <w:rFonts w:ascii="Times New Roman"/>
          <w:b w:val="false"/>
          <w:i w:val="false"/>
          <w:color w:val="000000"/>
          <w:sz w:val="28"/>
        </w:rPr>
        <w:t>
      11) основные средства – это материальные активы, которые удерживаются субъектом для использования в производстве или поставке товаров (услуг), для сдачи в аренду другим лицам или для административных целей и предполагается использование их в течение более, чем одного периода;</w:t>
      </w:r>
      <w:r>
        <w:br/>
      </w:r>
      <w:r>
        <w:rPr>
          <w:rFonts w:ascii="Times New Roman"/>
          <w:b w:val="false"/>
          <w:i w:val="false"/>
          <w:color w:val="000000"/>
          <w:sz w:val="28"/>
        </w:rPr>
        <w:t>
</w:t>
      </w:r>
      <w:r>
        <w:rPr>
          <w:rFonts w:ascii="Times New Roman"/>
          <w:b w:val="false"/>
          <w:i w:val="false"/>
          <w:color w:val="000000"/>
          <w:sz w:val="28"/>
        </w:rPr>
        <w:t>
      12) чистая прибыль (убыток) – разница между доходами и расходами предприятия за вычетом налога на прибыль;</w:t>
      </w:r>
      <w:r>
        <w:br/>
      </w:r>
      <w:r>
        <w:rPr>
          <w:rFonts w:ascii="Times New Roman"/>
          <w:b w:val="false"/>
          <w:i w:val="false"/>
          <w:color w:val="000000"/>
          <w:sz w:val="28"/>
        </w:rPr>
        <w:t>
</w:t>
      </w:r>
      <w:r>
        <w:rPr>
          <w:rFonts w:ascii="Times New Roman"/>
          <w:b w:val="false"/>
          <w:i w:val="false"/>
          <w:color w:val="000000"/>
          <w:sz w:val="28"/>
        </w:rPr>
        <w:t>
      13) итоговая прибыль (убыток) – текущие доходы минус текущие расходы;</w:t>
      </w:r>
      <w:r>
        <w:br/>
      </w:r>
      <w:r>
        <w:rPr>
          <w:rFonts w:ascii="Times New Roman"/>
          <w:b w:val="false"/>
          <w:i w:val="false"/>
          <w:color w:val="000000"/>
          <w:sz w:val="28"/>
        </w:rPr>
        <w:t>
</w:t>
      </w:r>
      <w:r>
        <w:rPr>
          <w:rFonts w:ascii="Times New Roman"/>
          <w:b w:val="false"/>
          <w:i w:val="false"/>
          <w:color w:val="000000"/>
          <w:sz w:val="28"/>
        </w:rPr>
        <w:t>
      14) активы - это имущество, имущественные и личные имущественные блага и права субъекта, имеющие стоимостную оценку;</w:t>
      </w:r>
      <w:r>
        <w:br/>
      </w:r>
      <w:r>
        <w:rPr>
          <w:rFonts w:ascii="Times New Roman"/>
          <w:b w:val="false"/>
          <w:i w:val="false"/>
          <w:color w:val="000000"/>
          <w:sz w:val="28"/>
        </w:rPr>
        <w:t>
</w:t>
      </w:r>
      <w:r>
        <w:rPr>
          <w:rFonts w:ascii="Times New Roman"/>
          <w:b w:val="false"/>
          <w:i w:val="false"/>
          <w:color w:val="000000"/>
          <w:sz w:val="28"/>
        </w:rPr>
        <w:t>
      15) запасы - краткосрочные активы предприятия, предназначенные для продажи в ходе обычной деятельности или в форме сырья и материалов, предназначенных для использования в производственном процессе или при предоставлении услуг;</w:t>
      </w:r>
      <w:r>
        <w:br/>
      </w:r>
      <w:r>
        <w:rPr>
          <w:rFonts w:ascii="Times New Roman"/>
          <w:b w:val="false"/>
          <w:i w:val="false"/>
          <w:color w:val="000000"/>
          <w:sz w:val="28"/>
        </w:rPr>
        <w:t>
</w:t>
      </w:r>
      <w:r>
        <w:rPr>
          <w:rFonts w:ascii="Times New Roman"/>
          <w:b w:val="false"/>
          <w:i w:val="false"/>
          <w:color w:val="000000"/>
          <w:sz w:val="28"/>
        </w:rPr>
        <w:t>
      16) сырье и материалы - стоимость всех материалов, используемых в процессе изготовления продукции и оказания услуг, с учетом транспортно-заготовительных расходов;</w:t>
      </w:r>
      <w:r>
        <w:br/>
      </w:r>
      <w:r>
        <w:rPr>
          <w:rFonts w:ascii="Times New Roman"/>
          <w:b w:val="false"/>
          <w:i w:val="false"/>
          <w:color w:val="000000"/>
          <w:sz w:val="28"/>
        </w:rPr>
        <w:t>
</w:t>
      </w:r>
      <w:r>
        <w:rPr>
          <w:rFonts w:ascii="Times New Roman"/>
          <w:b w:val="false"/>
          <w:i w:val="false"/>
          <w:color w:val="000000"/>
          <w:sz w:val="28"/>
        </w:rPr>
        <w:t>
      17) краткосрочные обязательства - задолженность предприятия, которую предполагается погасить путем использования оборотных активов или путем создание новых краткосрочных обязательств;</w:t>
      </w:r>
      <w:r>
        <w:br/>
      </w:r>
      <w:r>
        <w:rPr>
          <w:rFonts w:ascii="Times New Roman"/>
          <w:b w:val="false"/>
          <w:i w:val="false"/>
          <w:color w:val="000000"/>
          <w:sz w:val="28"/>
        </w:rPr>
        <w:t>
</w:t>
      </w:r>
      <w:r>
        <w:rPr>
          <w:rFonts w:ascii="Times New Roman"/>
          <w:b w:val="false"/>
          <w:i w:val="false"/>
          <w:color w:val="000000"/>
          <w:sz w:val="28"/>
        </w:rPr>
        <w:t>
      18) долгосрочные обязательства – все виды задолженности, которые предприятие не предполагает погасить течение одного операционного цикла;</w:t>
      </w:r>
      <w:r>
        <w:br/>
      </w:r>
      <w:r>
        <w:rPr>
          <w:rFonts w:ascii="Times New Roman"/>
          <w:b w:val="false"/>
          <w:i w:val="false"/>
          <w:color w:val="000000"/>
          <w:sz w:val="28"/>
        </w:rPr>
        <w:t>
</w:t>
      </w:r>
      <w:r>
        <w:rPr>
          <w:rFonts w:ascii="Times New Roman"/>
          <w:b w:val="false"/>
          <w:i w:val="false"/>
          <w:color w:val="000000"/>
          <w:sz w:val="28"/>
        </w:rPr>
        <w:t>
      19) возвратные отходы производства - остатки сырья, материалов или полуфабрикатов, образовавшихся в процессе превращения исходного ресурса в готовую продукцию, утратившие полностью или частично потребительские качества исходного материала (химические или физические свойства, в том числе полномерность, конфигурацию) или вовсе неиспользуемые по прямому назначению.</w:t>
      </w:r>
      <w:r>
        <w:br/>
      </w:r>
      <w:r>
        <w:rPr>
          <w:rFonts w:ascii="Times New Roman"/>
          <w:b w:val="false"/>
          <w:i w:val="false"/>
          <w:color w:val="000000"/>
          <w:sz w:val="28"/>
        </w:rPr>
        <w:t>
</w:t>
      </w:r>
      <w:r>
        <w:rPr>
          <w:rFonts w:ascii="Times New Roman"/>
          <w:b w:val="false"/>
          <w:i w:val="false"/>
          <w:color w:val="000000"/>
          <w:sz w:val="28"/>
        </w:rPr>
        <w:t>
      3. В случае, если структурному и обособленному подразделению делегированы полномочия по сдаче статистической формы юридическим лицом, то данную статистическую форму представляют по месту своего нахождения в органы статистики. В случае, если структурное и обособленное подразделение не имеет полномочий по сдаче статистической формы, то юридическое лицо представляет статистическую форму в органы статистики по месту своего нахождения в разрезе своих структурных и обособленных подразделений с указанием их местонахождения.</w:t>
      </w:r>
      <w:r>
        <w:br/>
      </w:r>
      <w:r>
        <w:rPr>
          <w:rFonts w:ascii="Times New Roman"/>
          <w:b w:val="false"/>
          <w:i w:val="false"/>
          <w:color w:val="000000"/>
          <w:sz w:val="28"/>
        </w:rPr>
        <w:t>
</w:t>
      </w:r>
      <w:r>
        <w:rPr>
          <w:rFonts w:ascii="Times New Roman"/>
          <w:b w:val="false"/>
          <w:i w:val="false"/>
          <w:color w:val="000000"/>
          <w:sz w:val="28"/>
        </w:rPr>
        <w:t>
      4. В строке 8 раздела 1 указываются доходы, полученные от оказания услуг, не входящих в перечень основного вида деятельности, и производства товаров, произведенных в результате деятельности данной организации и реализованных по рыночным ценам (без налога на добавленную стоимость (далее – НДС), а также произведенных для собственного потребления или валового накопления, включая переданные домашним хозяйствам безвозмездно или по незначительным ценам.</w:t>
      </w:r>
      <w:r>
        <w:br/>
      </w:r>
      <w:r>
        <w:rPr>
          <w:rFonts w:ascii="Times New Roman"/>
          <w:b w:val="false"/>
          <w:i w:val="false"/>
          <w:color w:val="000000"/>
          <w:sz w:val="28"/>
        </w:rPr>
        <w:t>
</w:t>
      </w:r>
      <w:r>
        <w:rPr>
          <w:rFonts w:ascii="Times New Roman"/>
          <w:b w:val="false"/>
          <w:i w:val="false"/>
          <w:color w:val="000000"/>
          <w:sz w:val="28"/>
        </w:rPr>
        <w:t>
      По строке 10 учитываются доходы от процентов, дивидендов по акциям, ренты, прибыли от других предприятий, принадлежащих данной организации, то есть находящихся под ее юрисдикцией.</w:t>
      </w:r>
      <w:r>
        <w:br/>
      </w:r>
      <w:r>
        <w:rPr>
          <w:rFonts w:ascii="Times New Roman"/>
          <w:b w:val="false"/>
          <w:i w:val="false"/>
          <w:color w:val="000000"/>
          <w:sz w:val="28"/>
        </w:rPr>
        <w:t>
</w:t>
      </w:r>
      <w:r>
        <w:rPr>
          <w:rFonts w:ascii="Times New Roman"/>
          <w:b w:val="false"/>
          <w:i w:val="false"/>
          <w:color w:val="000000"/>
          <w:sz w:val="28"/>
        </w:rPr>
        <w:t>
      По строке 18 указываются остальные доходы от вторичной деятельности и арендных услуг, не перечисленных в вышестоящих строках формы.</w:t>
      </w:r>
      <w:r>
        <w:br/>
      </w:r>
      <w:r>
        <w:rPr>
          <w:rFonts w:ascii="Times New Roman"/>
          <w:b w:val="false"/>
          <w:i w:val="false"/>
          <w:color w:val="000000"/>
          <w:sz w:val="28"/>
        </w:rPr>
        <w:t>
</w:t>
      </w:r>
      <w:r>
        <w:rPr>
          <w:rFonts w:ascii="Times New Roman"/>
          <w:b w:val="false"/>
          <w:i w:val="false"/>
          <w:color w:val="000000"/>
          <w:sz w:val="28"/>
        </w:rPr>
        <w:t>
      По строке 20 указывается объем переданных прав на активы в фактических ценах, действующих на момент их передачи. Трансферты в иностранной валюте переводятся в тенге по курсу Национального Банка Республики Казахстан, установленному на момент передачи.</w:t>
      </w:r>
      <w:r>
        <w:br/>
      </w:r>
      <w:r>
        <w:rPr>
          <w:rFonts w:ascii="Times New Roman"/>
          <w:b w:val="false"/>
          <w:i w:val="false"/>
          <w:color w:val="000000"/>
          <w:sz w:val="28"/>
        </w:rPr>
        <w:t>
</w:t>
      </w:r>
      <w:r>
        <w:rPr>
          <w:rFonts w:ascii="Times New Roman"/>
          <w:b w:val="false"/>
          <w:i w:val="false"/>
          <w:color w:val="000000"/>
          <w:sz w:val="28"/>
        </w:rPr>
        <w:t>
      По строке 27 перечень статей затрат и методика их отражения в данной статистической форме зависит от функциональных особенностей отчитывающегося субъекта и специфики его учетной политики.</w:t>
      </w:r>
      <w:r>
        <w:br/>
      </w:r>
      <w:r>
        <w:rPr>
          <w:rFonts w:ascii="Times New Roman"/>
          <w:b w:val="false"/>
          <w:i w:val="false"/>
          <w:color w:val="000000"/>
          <w:sz w:val="28"/>
        </w:rPr>
        <w:t>
</w:t>
      </w:r>
      <w:r>
        <w:rPr>
          <w:rFonts w:ascii="Times New Roman"/>
          <w:b w:val="false"/>
          <w:i w:val="false"/>
          <w:color w:val="000000"/>
          <w:sz w:val="28"/>
        </w:rPr>
        <w:t>
      Строка 31 заполняется в соответствии с Инструкцией по заполнению статистической формы общегосударственного статистического наблюдения «Отчет по труду» (индекс 1-Т, периодичность годовая).</w:t>
      </w:r>
      <w:r>
        <w:br/>
      </w:r>
      <w:r>
        <w:rPr>
          <w:rFonts w:ascii="Times New Roman"/>
          <w:b w:val="false"/>
          <w:i w:val="false"/>
          <w:color w:val="000000"/>
          <w:sz w:val="28"/>
        </w:rPr>
        <w:t>
</w:t>
      </w:r>
      <w:r>
        <w:rPr>
          <w:rFonts w:ascii="Times New Roman"/>
          <w:b w:val="false"/>
          <w:i w:val="false"/>
          <w:color w:val="000000"/>
          <w:sz w:val="28"/>
        </w:rPr>
        <w:t>
      По строкам 33, 35 - 37 показывается общая сумма материальных затрат организации, произведенных в отчетном периоде, включая НДС (за вычетом стоимости возвратных отходов).</w:t>
      </w:r>
      <w:r>
        <w:br/>
      </w:r>
      <w:r>
        <w:rPr>
          <w:rFonts w:ascii="Times New Roman"/>
          <w:b w:val="false"/>
          <w:i w:val="false"/>
          <w:color w:val="000000"/>
          <w:sz w:val="28"/>
        </w:rPr>
        <w:t>
</w:t>
      </w:r>
      <w:r>
        <w:rPr>
          <w:rFonts w:ascii="Times New Roman"/>
          <w:b w:val="false"/>
          <w:i w:val="false"/>
          <w:color w:val="000000"/>
          <w:sz w:val="28"/>
        </w:rPr>
        <w:t>
      По строке 33 отражается стоимость приобретенных продуктов питания для столовых и буфетов, которые функционируют в рамках организации и состоят на ее балансе.</w:t>
      </w:r>
      <w:r>
        <w:br/>
      </w:r>
      <w:r>
        <w:rPr>
          <w:rFonts w:ascii="Times New Roman"/>
          <w:b w:val="false"/>
          <w:i w:val="false"/>
          <w:color w:val="000000"/>
          <w:sz w:val="28"/>
        </w:rPr>
        <w:t>
</w:t>
      </w:r>
      <w:r>
        <w:rPr>
          <w:rFonts w:ascii="Times New Roman"/>
          <w:b w:val="false"/>
          <w:i w:val="false"/>
          <w:color w:val="000000"/>
          <w:sz w:val="28"/>
        </w:rPr>
        <w:t>
      По строке 35 показывается стоимость всех видов топлива, как приобретенного со стороны, так и выработанного самим предприятием, расходуемого на технологические цели, выработку всех видов энергии, отопление зданий, транспортные работы по обслуживанию производства, выполненные транспортом предприятия.</w:t>
      </w:r>
      <w:r>
        <w:br/>
      </w:r>
      <w:r>
        <w:rPr>
          <w:rFonts w:ascii="Times New Roman"/>
          <w:b w:val="false"/>
          <w:i w:val="false"/>
          <w:color w:val="000000"/>
          <w:sz w:val="28"/>
        </w:rPr>
        <w:t>
</w:t>
      </w:r>
      <w:r>
        <w:rPr>
          <w:rFonts w:ascii="Times New Roman"/>
          <w:b w:val="false"/>
          <w:i w:val="false"/>
          <w:color w:val="000000"/>
          <w:sz w:val="28"/>
        </w:rPr>
        <w:t>
      По строке 54 учитываются выплаты процентов, дивиденды, ренты, выплаты другим предприятиям, принадлежащих данной организации, то есть находящихся под ее юрисдикцией, и дивидендов по акциям.</w:t>
      </w:r>
      <w:r>
        <w:br/>
      </w:r>
      <w:r>
        <w:rPr>
          <w:rFonts w:ascii="Times New Roman"/>
          <w:b w:val="false"/>
          <w:i w:val="false"/>
          <w:color w:val="000000"/>
          <w:sz w:val="28"/>
        </w:rPr>
        <w:t>
</w:t>
      </w:r>
      <w:r>
        <w:rPr>
          <w:rFonts w:ascii="Times New Roman"/>
          <w:b w:val="false"/>
          <w:i w:val="false"/>
          <w:color w:val="000000"/>
          <w:sz w:val="28"/>
        </w:rPr>
        <w:t>
      По строке 57 показывается начисленная и выплаченная за отчетный период сумма амортизационных отчислений по всем видам основных средств и нематериальных активов, принадлежащих данной организации на праве собственности, хозяйственного ведения и оперативного управления, а также долгосрочно арендуемых.</w:t>
      </w:r>
      <w:r>
        <w:br/>
      </w:r>
      <w:r>
        <w:rPr>
          <w:rFonts w:ascii="Times New Roman"/>
          <w:b w:val="false"/>
          <w:i w:val="false"/>
          <w:color w:val="000000"/>
          <w:sz w:val="28"/>
        </w:rPr>
        <w:t>
</w:t>
      </w:r>
      <w:r>
        <w:rPr>
          <w:rFonts w:ascii="Times New Roman"/>
          <w:b w:val="false"/>
          <w:i w:val="false"/>
          <w:color w:val="000000"/>
          <w:sz w:val="28"/>
        </w:rPr>
        <w:t>
      В строке 72 отражаются прочие расходы, связанные с видами услуг непроизводственного характера, выполненные сторонними организациями, также суточные во время служебных командировок.</w:t>
      </w:r>
      <w:r>
        <w:br/>
      </w:r>
      <w:r>
        <w:rPr>
          <w:rFonts w:ascii="Times New Roman"/>
          <w:b w:val="false"/>
          <w:i w:val="false"/>
          <w:color w:val="000000"/>
          <w:sz w:val="28"/>
        </w:rPr>
        <w:t>
</w:t>
      </w:r>
      <w:r>
        <w:rPr>
          <w:rFonts w:ascii="Times New Roman"/>
          <w:b w:val="false"/>
          <w:i w:val="false"/>
          <w:color w:val="000000"/>
          <w:sz w:val="28"/>
        </w:rPr>
        <w:t>
      По строке 73 указываются капитальные расходы хозяйствующих субъектов, которые отражают в основном расходы, связанные со строительством и обновлением основных фондов, освоением новой техники и технологии, инвестиции в дочерние предприятия. Они увеличивают первоначальную стоимость при условии увеличения будущей экономической выгоды от использования, оцененной в начале срока полезной службы. Другие затраты признаются как расходы периода, в котором они были произведены.</w:t>
      </w:r>
      <w:r>
        <w:br/>
      </w:r>
      <w:r>
        <w:rPr>
          <w:rFonts w:ascii="Times New Roman"/>
          <w:b w:val="false"/>
          <w:i w:val="false"/>
          <w:color w:val="000000"/>
          <w:sz w:val="28"/>
        </w:rPr>
        <w:t>
</w:t>
      </w:r>
      <w:r>
        <w:rPr>
          <w:rFonts w:ascii="Times New Roman"/>
          <w:b w:val="false"/>
          <w:i w:val="false"/>
          <w:color w:val="000000"/>
          <w:sz w:val="28"/>
        </w:rPr>
        <w:t>
      В строке 79 показывается выбытие основных средств которые списываются с баланса организации по остаточной стоимости в результате ликвидации, реализации, обмена, безвозмездной передачи.</w:t>
      </w:r>
      <w:r>
        <w:br/>
      </w:r>
      <w:r>
        <w:rPr>
          <w:rFonts w:ascii="Times New Roman"/>
          <w:b w:val="false"/>
          <w:i w:val="false"/>
          <w:color w:val="000000"/>
          <w:sz w:val="28"/>
        </w:rPr>
        <w:t>
</w:t>
      </w:r>
      <w:r>
        <w:rPr>
          <w:rFonts w:ascii="Times New Roman"/>
          <w:b w:val="false"/>
          <w:i w:val="false"/>
          <w:color w:val="000000"/>
          <w:sz w:val="28"/>
        </w:rPr>
        <w:t>
      В случае реализации основных средств по данной строке показывается разница между стоимостью реализации и балансовой стоимостью, а также расходами на реализацию, которая является доходом или убытком от реализации или прочего выбытия основных средств. В случае получения дохода от реализации основных средств, сумма дохода указывается по строке 18.</w:t>
      </w:r>
      <w:r>
        <w:br/>
      </w:r>
      <w:r>
        <w:rPr>
          <w:rFonts w:ascii="Times New Roman"/>
          <w:b w:val="false"/>
          <w:i w:val="false"/>
          <w:color w:val="000000"/>
          <w:sz w:val="28"/>
        </w:rPr>
        <w:t>
</w:t>
      </w:r>
      <w:r>
        <w:rPr>
          <w:rFonts w:ascii="Times New Roman"/>
          <w:b w:val="false"/>
          <w:i w:val="false"/>
          <w:color w:val="000000"/>
          <w:sz w:val="28"/>
        </w:rPr>
        <w:t>
      По строке 84 затраты на капитальный ремонт, модернизацию, реконструкцию и техническое перевооружение действующих субъектов учитываются в том случае, если увеличивается первоначальная стоимость объектов основных средств. При этом увеличение первоначальной стоимости объектов основных средств в результате последующих капитальных вложений производится только в случае улучшения состояния объекта, повышающего его первоначально оцененные нормативные показатели: срок службы, производственную мощность. Затраты на ремонт и эксплуатацию основных средств, производимых в целях сохранения и поддержания технического состояния объекта, не увеличивающие первоначальную стоимость, в капитальные расходы не включаются.</w:t>
      </w:r>
      <w:r>
        <w:br/>
      </w:r>
      <w:r>
        <w:rPr>
          <w:rFonts w:ascii="Times New Roman"/>
          <w:b w:val="false"/>
          <w:i w:val="false"/>
          <w:color w:val="000000"/>
          <w:sz w:val="28"/>
        </w:rPr>
        <w:t>
</w:t>
      </w:r>
      <w:r>
        <w:rPr>
          <w:rFonts w:ascii="Times New Roman"/>
          <w:b w:val="false"/>
          <w:i w:val="false"/>
          <w:color w:val="000000"/>
          <w:sz w:val="28"/>
        </w:rPr>
        <w:t>
      5. Раздел 2 заполняется на основании данных из финансовой отчетности по форме 2 «Отчет о прибылях и убытках».</w:t>
      </w:r>
      <w:r>
        <w:br/>
      </w:r>
      <w:r>
        <w:rPr>
          <w:rFonts w:ascii="Times New Roman"/>
          <w:b w:val="false"/>
          <w:i w:val="false"/>
          <w:color w:val="000000"/>
          <w:sz w:val="28"/>
        </w:rPr>
        <w:t>
</w:t>
      </w:r>
      <w:r>
        <w:rPr>
          <w:rFonts w:ascii="Times New Roman"/>
          <w:b w:val="false"/>
          <w:i w:val="false"/>
          <w:color w:val="000000"/>
          <w:sz w:val="28"/>
        </w:rPr>
        <w:t>
      6. В разделе 3 показатели бухгалтерского баланса организации заполняются в соответствии с Национальными и международными стандартами финансовой отчетности.</w:t>
      </w:r>
      <w:r>
        <w:br/>
      </w:r>
      <w:r>
        <w:rPr>
          <w:rFonts w:ascii="Times New Roman"/>
          <w:b w:val="false"/>
          <w:i w:val="false"/>
          <w:color w:val="000000"/>
          <w:sz w:val="28"/>
        </w:rPr>
        <w:t>
</w:t>
      </w:r>
      <w:r>
        <w:rPr>
          <w:rFonts w:ascii="Times New Roman"/>
          <w:b w:val="false"/>
          <w:i w:val="false"/>
          <w:color w:val="000000"/>
          <w:sz w:val="28"/>
        </w:rPr>
        <w:t>
      7. В разделе 4 в объем оказанных услуг по основному виду деятельности включается стоимость оказанных услуг на момент их выполнения, независимо от времени их оплаты (учет объема выполненных услуг ведется по методу начисления). Стоимость оказанных услуг учитывается в текущих ценах без налога на добавленную стоимость.</w:t>
      </w:r>
      <w:r>
        <w:br/>
      </w:r>
      <w:r>
        <w:rPr>
          <w:rFonts w:ascii="Times New Roman"/>
          <w:b w:val="false"/>
          <w:i w:val="false"/>
          <w:color w:val="000000"/>
          <w:sz w:val="28"/>
        </w:rPr>
        <w:t>
</w:t>
      </w:r>
      <w:r>
        <w:rPr>
          <w:rFonts w:ascii="Times New Roman"/>
          <w:b w:val="false"/>
          <w:i w:val="false"/>
          <w:color w:val="000000"/>
          <w:sz w:val="28"/>
        </w:rPr>
        <w:t>
      В объем оказанных услуг включаются:</w:t>
      </w:r>
      <w:r>
        <w:br/>
      </w:r>
      <w:r>
        <w:rPr>
          <w:rFonts w:ascii="Times New Roman"/>
          <w:b w:val="false"/>
          <w:i w:val="false"/>
          <w:color w:val="000000"/>
          <w:sz w:val="28"/>
        </w:rPr>
        <w:t>
</w:t>
      </w:r>
      <w:r>
        <w:rPr>
          <w:rFonts w:ascii="Times New Roman"/>
          <w:b w:val="false"/>
          <w:i w:val="false"/>
          <w:color w:val="000000"/>
          <w:sz w:val="28"/>
        </w:rPr>
        <w:t>
      доходы от услуг, оплаченных за счет собственных средств населения и средств других категорий потребителей услуг (включает собственные средства предприятий и полученные из государственного бюджета на оплату услуг);</w:t>
      </w:r>
      <w:r>
        <w:br/>
      </w:r>
      <w:r>
        <w:rPr>
          <w:rFonts w:ascii="Times New Roman"/>
          <w:b w:val="false"/>
          <w:i w:val="false"/>
          <w:color w:val="000000"/>
          <w:sz w:val="28"/>
        </w:rPr>
        <w:t>
</w:t>
      </w:r>
      <w:r>
        <w:rPr>
          <w:rFonts w:ascii="Times New Roman"/>
          <w:b w:val="false"/>
          <w:i w:val="false"/>
          <w:color w:val="000000"/>
          <w:sz w:val="28"/>
        </w:rPr>
        <w:t>
      все затраты по предоставлению услуг, кроме расходов на строительство или капитальный ремонт зданий и сооружений, модернизацию и ремонт машин и оборудования с целью увеличения срока их эксплуатации и повышения производительности (такие расходы трактуются как валовое накопление основного капитала).</w:t>
      </w:r>
      <w:r>
        <w:br/>
      </w:r>
      <w:r>
        <w:rPr>
          <w:rFonts w:ascii="Times New Roman"/>
          <w:b w:val="false"/>
          <w:i w:val="false"/>
          <w:color w:val="000000"/>
          <w:sz w:val="28"/>
        </w:rPr>
        <w:t>
</w:t>
      </w:r>
      <w:r>
        <w:rPr>
          <w:rFonts w:ascii="Times New Roman"/>
          <w:b w:val="false"/>
          <w:i w:val="false"/>
          <w:color w:val="000000"/>
          <w:sz w:val="28"/>
        </w:rPr>
        <w:t>
      8. В разделе 5 отражаются сведения об объемах оказанных услуг по вторичным видам деятельности, исключая данные, отраженные в разделе 4. Перечень услуг по вторичному виду деятельности указывается в соответствии с Классификатором продукции для вторичных видов деятельности, приведенном в приложении к статистической форме.</w:t>
      </w:r>
      <w:r>
        <w:br/>
      </w:r>
      <w:r>
        <w:rPr>
          <w:rFonts w:ascii="Times New Roman"/>
          <w:b w:val="false"/>
          <w:i w:val="false"/>
          <w:color w:val="000000"/>
          <w:sz w:val="28"/>
        </w:rPr>
        <w:t>
</w:t>
      </w:r>
      <w:r>
        <w:rPr>
          <w:rFonts w:ascii="Times New Roman"/>
          <w:b w:val="false"/>
          <w:i w:val="false"/>
          <w:color w:val="000000"/>
          <w:sz w:val="28"/>
        </w:rPr>
        <w:t>
      Примечание: х - данная позиция не подлежит заполнению.</w:t>
      </w:r>
      <w:r>
        <w:br/>
      </w:r>
      <w:r>
        <w:rPr>
          <w:rFonts w:ascii="Times New Roman"/>
          <w:b w:val="false"/>
          <w:i w:val="false"/>
          <w:color w:val="000000"/>
          <w:sz w:val="28"/>
        </w:rPr>
        <w:t>
</w:t>
      </w:r>
      <w:r>
        <w:rPr>
          <w:rFonts w:ascii="Times New Roman"/>
          <w:b w:val="false"/>
          <w:i w:val="false"/>
          <w:color w:val="000000"/>
          <w:sz w:val="28"/>
        </w:rPr>
        <w:t>
      9. Арифметико-логический контроль</w:t>
      </w:r>
      <w:r>
        <w:br/>
      </w:r>
      <w:r>
        <w:rPr>
          <w:rFonts w:ascii="Times New Roman"/>
          <w:b w:val="false"/>
          <w:i w:val="false"/>
          <w:color w:val="000000"/>
          <w:sz w:val="28"/>
        </w:rPr>
        <w:t>
</w:t>
      </w:r>
      <w:r>
        <w:rPr>
          <w:rFonts w:ascii="Times New Roman"/>
          <w:b w:val="false"/>
          <w:i w:val="false"/>
          <w:color w:val="000000"/>
          <w:sz w:val="28"/>
        </w:rPr>
        <w:t>
      1) Раздел 1. Укажите сведения по статьям доходов и расходов</w:t>
      </w:r>
      <w:r>
        <w:br/>
      </w:r>
      <w:r>
        <w:rPr>
          <w:rFonts w:ascii="Times New Roman"/>
          <w:b w:val="false"/>
          <w:i w:val="false"/>
          <w:color w:val="000000"/>
          <w:sz w:val="28"/>
        </w:rPr>
        <w:t>
</w:t>
      </w:r>
      <w:r>
        <w:rPr>
          <w:rFonts w:ascii="Times New Roman"/>
          <w:b w:val="false"/>
          <w:i w:val="false"/>
          <w:color w:val="000000"/>
          <w:sz w:val="28"/>
        </w:rPr>
        <w:t>
      Строка 1 = сумме строк 2, 8, 9, 10, 13, 14, 17, 18;</w:t>
      </w:r>
      <w:r>
        <w:br/>
      </w:r>
      <w:r>
        <w:rPr>
          <w:rFonts w:ascii="Times New Roman"/>
          <w:b w:val="false"/>
          <w:i w:val="false"/>
          <w:color w:val="000000"/>
          <w:sz w:val="28"/>
        </w:rPr>
        <w:t>
</w:t>
      </w:r>
      <w:r>
        <w:rPr>
          <w:rFonts w:ascii="Times New Roman"/>
          <w:b w:val="false"/>
          <w:i w:val="false"/>
          <w:color w:val="000000"/>
          <w:sz w:val="28"/>
        </w:rPr>
        <w:t>
      Строка 2 = сумме строк 3, 5, 6;</w:t>
      </w:r>
      <w:r>
        <w:br/>
      </w:r>
      <w:r>
        <w:rPr>
          <w:rFonts w:ascii="Times New Roman"/>
          <w:b w:val="false"/>
          <w:i w:val="false"/>
          <w:color w:val="000000"/>
          <w:sz w:val="28"/>
        </w:rPr>
        <w:t>
</w:t>
      </w:r>
      <w:r>
        <w:rPr>
          <w:rFonts w:ascii="Times New Roman"/>
          <w:b w:val="false"/>
          <w:i w:val="false"/>
          <w:color w:val="000000"/>
          <w:sz w:val="28"/>
        </w:rPr>
        <w:t xml:space="preserve">
      Строка 4 </w:t>
      </w:r>
      <w:r>
        <w:rPr>
          <w:rFonts w:ascii="Times New Roman"/>
          <w:b w:val="false"/>
          <w:i w:val="false"/>
          <w:color w:val="000000"/>
          <w:sz w:val="28"/>
          <w:u w:val="single"/>
        </w:rPr>
        <w:t>&lt;</w:t>
      </w:r>
      <w:r>
        <w:rPr>
          <w:rFonts w:ascii="Times New Roman"/>
          <w:b w:val="false"/>
          <w:i w:val="false"/>
          <w:color w:val="000000"/>
          <w:sz w:val="28"/>
        </w:rPr>
        <w:t xml:space="preserve"> строки 3;</w:t>
      </w:r>
      <w:r>
        <w:br/>
      </w:r>
      <w:r>
        <w:rPr>
          <w:rFonts w:ascii="Times New Roman"/>
          <w:b w:val="false"/>
          <w:i w:val="false"/>
          <w:color w:val="000000"/>
          <w:sz w:val="28"/>
        </w:rPr>
        <w:t>
</w:t>
      </w:r>
      <w:r>
        <w:rPr>
          <w:rFonts w:ascii="Times New Roman"/>
          <w:b w:val="false"/>
          <w:i w:val="false"/>
          <w:color w:val="000000"/>
          <w:sz w:val="28"/>
        </w:rPr>
        <w:t xml:space="preserve">
      Строка 7 </w:t>
      </w:r>
      <w:r>
        <w:rPr>
          <w:rFonts w:ascii="Times New Roman"/>
          <w:b w:val="false"/>
          <w:i w:val="false"/>
          <w:color w:val="000000"/>
          <w:sz w:val="28"/>
          <w:u w:val="single"/>
        </w:rPr>
        <w:t>&lt;</w:t>
      </w:r>
      <w:r>
        <w:rPr>
          <w:rFonts w:ascii="Times New Roman"/>
          <w:b w:val="false"/>
          <w:i w:val="false"/>
          <w:color w:val="000000"/>
          <w:sz w:val="28"/>
        </w:rPr>
        <w:t xml:space="preserve"> строки 6;</w:t>
      </w:r>
      <w:r>
        <w:br/>
      </w:r>
      <w:r>
        <w:rPr>
          <w:rFonts w:ascii="Times New Roman"/>
          <w:b w:val="false"/>
          <w:i w:val="false"/>
          <w:color w:val="000000"/>
          <w:sz w:val="28"/>
        </w:rPr>
        <w:t>
</w:t>
      </w:r>
      <w:r>
        <w:rPr>
          <w:rFonts w:ascii="Times New Roman"/>
          <w:b w:val="false"/>
          <w:i w:val="false"/>
          <w:color w:val="000000"/>
          <w:sz w:val="28"/>
        </w:rPr>
        <w:t>
      Строка 10 = сумме строк 11, 12;</w:t>
      </w:r>
      <w:r>
        <w:br/>
      </w:r>
      <w:r>
        <w:rPr>
          <w:rFonts w:ascii="Times New Roman"/>
          <w:b w:val="false"/>
          <w:i w:val="false"/>
          <w:color w:val="000000"/>
          <w:sz w:val="28"/>
        </w:rPr>
        <w:t>
</w:t>
      </w:r>
      <w:r>
        <w:rPr>
          <w:rFonts w:ascii="Times New Roman"/>
          <w:b w:val="false"/>
          <w:i w:val="false"/>
          <w:color w:val="000000"/>
          <w:sz w:val="28"/>
        </w:rPr>
        <w:t>
      Строка 14 = сумме строк 15, 16;</w:t>
      </w:r>
      <w:r>
        <w:br/>
      </w:r>
      <w:r>
        <w:rPr>
          <w:rFonts w:ascii="Times New Roman"/>
          <w:b w:val="false"/>
          <w:i w:val="false"/>
          <w:color w:val="000000"/>
          <w:sz w:val="28"/>
        </w:rPr>
        <w:t>
</w:t>
      </w:r>
      <w:r>
        <w:rPr>
          <w:rFonts w:ascii="Times New Roman"/>
          <w:b w:val="false"/>
          <w:i w:val="false"/>
          <w:color w:val="000000"/>
          <w:sz w:val="28"/>
        </w:rPr>
        <w:t>
      Строка 19 = сумме строк 20, 26;</w:t>
      </w:r>
      <w:r>
        <w:br/>
      </w:r>
      <w:r>
        <w:rPr>
          <w:rFonts w:ascii="Times New Roman"/>
          <w:b w:val="false"/>
          <w:i w:val="false"/>
          <w:color w:val="000000"/>
          <w:sz w:val="28"/>
        </w:rPr>
        <w:t>
</w:t>
      </w:r>
      <w:r>
        <w:rPr>
          <w:rFonts w:ascii="Times New Roman"/>
          <w:b w:val="false"/>
          <w:i w:val="false"/>
          <w:color w:val="000000"/>
          <w:sz w:val="28"/>
        </w:rPr>
        <w:t>
      Строка 20 = сумме строк 21 - 25;</w:t>
      </w:r>
      <w:r>
        <w:br/>
      </w:r>
      <w:r>
        <w:rPr>
          <w:rFonts w:ascii="Times New Roman"/>
          <w:b w:val="false"/>
          <w:i w:val="false"/>
          <w:color w:val="000000"/>
          <w:sz w:val="28"/>
        </w:rPr>
        <w:t>
</w:t>
      </w:r>
      <w:r>
        <w:rPr>
          <w:rFonts w:ascii="Times New Roman"/>
          <w:b w:val="false"/>
          <w:i w:val="false"/>
          <w:color w:val="000000"/>
          <w:sz w:val="28"/>
        </w:rPr>
        <w:t>
      Строка 27 = строка 28 + строка 33 + строка 34 + строка 35 + строка 36 + строка 37 + строка 38 + строка 39 + строка 50 + строка 54 + строка 57 + строка 58 - строка 60 - строка 61 - строка 64 - строка 70;</w:t>
      </w:r>
      <w:r>
        <w:br/>
      </w:r>
      <w:r>
        <w:rPr>
          <w:rFonts w:ascii="Times New Roman"/>
          <w:b w:val="false"/>
          <w:i w:val="false"/>
          <w:color w:val="000000"/>
          <w:sz w:val="28"/>
        </w:rPr>
        <w:t>
</w:t>
      </w:r>
      <w:r>
        <w:rPr>
          <w:rFonts w:ascii="Times New Roman"/>
          <w:b w:val="false"/>
          <w:i w:val="false"/>
          <w:color w:val="000000"/>
          <w:sz w:val="28"/>
        </w:rPr>
        <w:t>
      Строка 28 = сумме строк 29, 31;</w:t>
      </w:r>
      <w:r>
        <w:br/>
      </w:r>
      <w:r>
        <w:rPr>
          <w:rFonts w:ascii="Times New Roman"/>
          <w:b w:val="false"/>
          <w:i w:val="false"/>
          <w:color w:val="000000"/>
          <w:sz w:val="28"/>
        </w:rPr>
        <w:t>
</w:t>
      </w:r>
      <w:r>
        <w:rPr>
          <w:rFonts w:ascii="Times New Roman"/>
          <w:b w:val="false"/>
          <w:i w:val="false"/>
          <w:color w:val="000000"/>
          <w:sz w:val="28"/>
        </w:rPr>
        <w:t>
      Строка 29 = строке 30;</w:t>
      </w:r>
      <w:r>
        <w:br/>
      </w:r>
      <w:r>
        <w:rPr>
          <w:rFonts w:ascii="Times New Roman"/>
          <w:b w:val="false"/>
          <w:i w:val="false"/>
          <w:color w:val="000000"/>
          <w:sz w:val="28"/>
        </w:rPr>
        <w:t>
</w:t>
      </w:r>
      <w:r>
        <w:rPr>
          <w:rFonts w:ascii="Times New Roman"/>
          <w:b w:val="false"/>
          <w:i w:val="false"/>
          <w:color w:val="000000"/>
          <w:sz w:val="28"/>
        </w:rPr>
        <w:t xml:space="preserve">
      Строка 32 </w:t>
      </w:r>
      <w:r>
        <w:rPr>
          <w:rFonts w:ascii="Times New Roman"/>
          <w:b w:val="false"/>
          <w:i w:val="false"/>
          <w:color w:val="000000"/>
          <w:sz w:val="28"/>
          <w:u w:val="single"/>
        </w:rPr>
        <w:t>&lt;</w:t>
      </w:r>
      <w:r>
        <w:rPr>
          <w:rFonts w:ascii="Times New Roman"/>
          <w:b w:val="false"/>
          <w:i w:val="false"/>
          <w:color w:val="000000"/>
          <w:sz w:val="28"/>
        </w:rPr>
        <w:t xml:space="preserve"> строки 31;</w:t>
      </w:r>
      <w:r>
        <w:br/>
      </w:r>
      <w:r>
        <w:rPr>
          <w:rFonts w:ascii="Times New Roman"/>
          <w:b w:val="false"/>
          <w:i w:val="false"/>
          <w:color w:val="000000"/>
          <w:sz w:val="28"/>
        </w:rPr>
        <w:t>
</w:t>
      </w:r>
      <w:r>
        <w:rPr>
          <w:rFonts w:ascii="Times New Roman"/>
          <w:b w:val="false"/>
          <w:i w:val="false"/>
          <w:color w:val="000000"/>
          <w:sz w:val="28"/>
        </w:rPr>
        <w:t>
      Строка 39 = сумме строк 40, 42 - 49;</w:t>
      </w:r>
      <w:r>
        <w:br/>
      </w:r>
      <w:r>
        <w:rPr>
          <w:rFonts w:ascii="Times New Roman"/>
          <w:b w:val="false"/>
          <w:i w:val="false"/>
          <w:color w:val="000000"/>
          <w:sz w:val="28"/>
        </w:rPr>
        <w:t>
</w:t>
      </w:r>
      <w:r>
        <w:rPr>
          <w:rFonts w:ascii="Times New Roman"/>
          <w:b w:val="false"/>
          <w:i w:val="false"/>
          <w:color w:val="000000"/>
          <w:sz w:val="28"/>
        </w:rPr>
        <w:t xml:space="preserve">
      Строка 41 </w:t>
      </w:r>
      <w:r>
        <w:rPr>
          <w:rFonts w:ascii="Times New Roman"/>
          <w:b w:val="false"/>
          <w:i w:val="false"/>
          <w:color w:val="000000"/>
          <w:sz w:val="28"/>
          <w:u w:val="single"/>
        </w:rPr>
        <w:t>&lt;</w:t>
      </w:r>
      <w:r>
        <w:rPr>
          <w:rFonts w:ascii="Times New Roman"/>
          <w:b w:val="false"/>
          <w:i w:val="false"/>
          <w:color w:val="000000"/>
          <w:sz w:val="28"/>
        </w:rPr>
        <w:t xml:space="preserve"> строки 40;</w:t>
      </w:r>
      <w:r>
        <w:br/>
      </w:r>
      <w:r>
        <w:rPr>
          <w:rFonts w:ascii="Times New Roman"/>
          <w:b w:val="false"/>
          <w:i w:val="false"/>
          <w:color w:val="000000"/>
          <w:sz w:val="28"/>
        </w:rPr>
        <w:t>
</w:t>
      </w:r>
      <w:r>
        <w:rPr>
          <w:rFonts w:ascii="Times New Roman"/>
          <w:b w:val="false"/>
          <w:i w:val="false"/>
          <w:color w:val="000000"/>
          <w:sz w:val="28"/>
        </w:rPr>
        <w:t>
      Строка 50 = сумме строк 51, 53;</w:t>
      </w:r>
      <w:r>
        <w:br/>
      </w:r>
      <w:r>
        <w:rPr>
          <w:rFonts w:ascii="Times New Roman"/>
          <w:b w:val="false"/>
          <w:i w:val="false"/>
          <w:color w:val="000000"/>
          <w:sz w:val="28"/>
        </w:rPr>
        <w:t>
</w:t>
      </w:r>
      <w:r>
        <w:rPr>
          <w:rFonts w:ascii="Times New Roman"/>
          <w:b w:val="false"/>
          <w:i w:val="false"/>
          <w:color w:val="000000"/>
          <w:sz w:val="28"/>
        </w:rPr>
        <w:t xml:space="preserve">
      Строка 52 </w:t>
      </w:r>
      <w:r>
        <w:rPr>
          <w:rFonts w:ascii="Times New Roman"/>
          <w:b w:val="false"/>
          <w:i w:val="false"/>
          <w:color w:val="000000"/>
          <w:sz w:val="28"/>
          <w:u w:val="single"/>
        </w:rPr>
        <w:t>&lt;</w:t>
      </w:r>
      <w:r>
        <w:rPr>
          <w:rFonts w:ascii="Times New Roman"/>
          <w:b w:val="false"/>
          <w:i w:val="false"/>
          <w:color w:val="000000"/>
          <w:sz w:val="28"/>
        </w:rPr>
        <w:t xml:space="preserve"> строки 51;</w:t>
      </w:r>
      <w:r>
        <w:br/>
      </w:r>
      <w:r>
        <w:rPr>
          <w:rFonts w:ascii="Times New Roman"/>
          <w:b w:val="false"/>
          <w:i w:val="false"/>
          <w:color w:val="000000"/>
          <w:sz w:val="28"/>
        </w:rPr>
        <w:t>
</w:t>
      </w:r>
      <w:r>
        <w:rPr>
          <w:rFonts w:ascii="Times New Roman"/>
          <w:b w:val="false"/>
          <w:i w:val="false"/>
          <w:color w:val="000000"/>
          <w:sz w:val="28"/>
        </w:rPr>
        <w:t>
      Строка 54 = сумме строк 55, 56;</w:t>
      </w:r>
      <w:r>
        <w:br/>
      </w:r>
      <w:r>
        <w:rPr>
          <w:rFonts w:ascii="Times New Roman"/>
          <w:b w:val="false"/>
          <w:i w:val="false"/>
          <w:color w:val="000000"/>
          <w:sz w:val="28"/>
        </w:rPr>
        <w:t>
</w:t>
      </w:r>
      <w:r>
        <w:rPr>
          <w:rFonts w:ascii="Times New Roman"/>
          <w:b w:val="false"/>
          <w:i w:val="false"/>
          <w:color w:val="000000"/>
          <w:sz w:val="28"/>
        </w:rPr>
        <w:t>
      Строка 58 = сумме строк 59, 68, 72;</w:t>
      </w:r>
      <w:r>
        <w:br/>
      </w:r>
      <w:r>
        <w:rPr>
          <w:rFonts w:ascii="Times New Roman"/>
          <w:b w:val="false"/>
          <w:i w:val="false"/>
          <w:color w:val="000000"/>
          <w:sz w:val="28"/>
        </w:rPr>
        <w:t>
</w:t>
      </w:r>
      <w:r>
        <w:rPr>
          <w:rFonts w:ascii="Times New Roman"/>
          <w:b w:val="false"/>
          <w:i w:val="false"/>
          <w:color w:val="000000"/>
          <w:sz w:val="28"/>
        </w:rPr>
        <w:t>
      Строка 59 = сумме строк 60 - 67;</w:t>
      </w:r>
      <w:r>
        <w:br/>
      </w:r>
      <w:r>
        <w:rPr>
          <w:rFonts w:ascii="Times New Roman"/>
          <w:b w:val="false"/>
          <w:i w:val="false"/>
          <w:color w:val="000000"/>
          <w:sz w:val="28"/>
        </w:rPr>
        <w:t>
</w:t>
      </w:r>
      <w:r>
        <w:rPr>
          <w:rFonts w:ascii="Times New Roman"/>
          <w:b w:val="false"/>
          <w:i w:val="false"/>
          <w:color w:val="000000"/>
          <w:sz w:val="28"/>
        </w:rPr>
        <w:t>
      Строка 68 = сумме строк 69, 70, 71;</w:t>
      </w:r>
      <w:r>
        <w:br/>
      </w:r>
      <w:r>
        <w:rPr>
          <w:rFonts w:ascii="Times New Roman"/>
          <w:b w:val="false"/>
          <w:i w:val="false"/>
          <w:color w:val="000000"/>
          <w:sz w:val="28"/>
        </w:rPr>
        <w:t>
</w:t>
      </w:r>
      <w:r>
        <w:rPr>
          <w:rFonts w:ascii="Times New Roman"/>
          <w:b w:val="false"/>
          <w:i w:val="false"/>
          <w:color w:val="000000"/>
          <w:sz w:val="28"/>
        </w:rPr>
        <w:t>
      Строка 73 = сумме строк 74, 79, 84;</w:t>
      </w:r>
      <w:r>
        <w:br/>
      </w:r>
      <w:r>
        <w:rPr>
          <w:rFonts w:ascii="Times New Roman"/>
          <w:b w:val="false"/>
          <w:i w:val="false"/>
          <w:color w:val="000000"/>
          <w:sz w:val="28"/>
        </w:rPr>
        <w:t>
</w:t>
      </w:r>
      <w:r>
        <w:rPr>
          <w:rFonts w:ascii="Times New Roman"/>
          <w:b w:val="false"/>
          <w:i w:val="false"/>
          <w:color w:val="000000"/>
          <w:sz w:val="28"/>
        </w:rPr>
        <w:t xml:space="preserve">
      Строка 74 </w:t>
      </w:r>
      <w:r>
        <w:rPr>
          <w:rFonts w:ascii="Times New Roman"/>
          <w:b w:val="false"/>
          <w:i w:val="false"/>
          <w:color w:val="000000"/>
          <w:sz w:val="28"/>
          <w:u w:val="single"/>
        </w:rPr>
        <w:t>&gt;</w:t>
      </w:r>
      <w:r>
        <w:rPr>
          <w:rFonts w:ascii="Times New Roman"/>
          <w:b w:val="false"/>
          <w:i w:val="false"/>
          <w:color w:val="000000"/>
          <w:sz w:val="28"/>
        </w:rPr>
        <w:t xml:space="preserve"> сумма строк 75 – 78;</w:t>
      </w:r>
      <w:r>
        <w:br/>
      </w:r>
      <w:r>
        <w:rPr>
          <w:rFonts w:ascii="Times New Roman"/>
          <w:b w:val="false"/>
          <w:i w:val="false"/>
          <w:color w:val="000000"/>
          <w:sz w:val="28"/>
        </w:rPr>
        <w:t>
</w:t>
      </w:r>
      <w:r>
        <w:rPr>
          <w:rFonts w:ascii="Times New Roman"/>
          <w:b w:val="false"/>
          <w:i w:val="false"/>
          <w:color w:val="000000"/>
          <w:sz w:val="28"/>
        </w:rPr>
        <w:t xml:space="preserve">
      Строка 79 </w:t>
      </w:r>
      <w:r>
        <w:rPr>
          <w:rFonts w:ascii="Times New Roman"/>
          <w:b w:val="false"/>
          <w:i w:val="false"/>
          <w:color w:val="000000"/>
          <w:sz w:val="28"/>
          <w:u w:val="single"/>
        </w:rPr>
        <w:t>&gt;</w:t>
      </w:r>
      <w:r>
        <w:rPr>
          <w:rFonts w:ascii="Times New Roman"/>
          <w:b w:val="false"/>
          <w:i w:val="false"/>
          <w:color w:val="000000"/>
          <w:sz w:val="28"/>
        </w:rPr>
        <w:t xml:space="preserve"> сумма строк 80 – 83;</w:t>
      </w:r>
      <w:r>
        <w:br/>
      </w:r>
      <w:r>
        <w:rPr>
          <w:rFonts w:ascii="Times New Roman"/>
          <w:b w:val="false"/>
          <w:i w:val="false"/>
          <w:color w:val="000000"/>
          <w:sz w:val="28"/>
        </w:rPr>
        <w:t>
</w:t>
      </w:r>
      <w:r>
        <w:rPr>
          <w:rFonts w:ascii="Times New Roman"/>
          <w:b w:val="false"/>
          <w:i w:val="false"/>
          <w:color w:val="000000"/>
          <w:sz w:val="28"/>
        </w:rPr>
        <w:t xml:space="preserve">
      Строка 84 </w:t>
      </w:r>
      <w:r>
        <w:rPr>
          <w:rFonts w:ascii="Times New Roman"/>
          <w:b w:val="false"/>
          <w:i w:val="false"/>
          <w:color w:val="000000"/>
          <w:sz w:val="28"/>
          <w:u w:val="single"/>
        </w:rPr>
        <w:t>&gt;</w:t>
      </w:r>
      <w:r>
        <w:rPr>
          <w:rFonts w:ascii="Times New Roman"/>
          <w:b w:val="false"/>
          <w:i w:val="false"/>
          <w:color w:val="000000"/>
          <w:sz w:val="28"/>
        </w:rPr>
        <w:t xml:space="preserve"> сумма строк 85 – 88.</w:t>
      </w:r>
      <w:r>
        <w:br/>
      </w:r>
      <w:r>
        <w:rPr>
          <w:rFonts w:ascii="Times New Roman"/>
          <w:b w:val="false"/>
          <w:i w:val="false"/>
          <w:color w:val="000000"/>
          <w:sz w:val="28"/>
        </w:rPr>
        <w:t>
</w:t>
      </w:r>
      <w:r>
        <w:rPr>
          <w:rFonts w:ascii="Times New Roman"/>
          <w:b w:val="false"/>
          <w:i w:val="false"/>
          <w:color w:val="000000"/>
          <w:sz w:val="28"/>
        </w:rPr>
        <w:t>
      2) Раздел 2. Укажите результат финансово-хозяйственной деятельности организации:</w:t>
      </w:r>
      <w:r>
        <w:br/>
      </w:r>
      <w:r>
        <w:rPr>
          <w:rFonts w:ascii="Times New Roman"/>
          <w:b w:val="false"/>
          <w:i w:val="false"/>
          <w:color w:val="000000"/>
          <w:sz w:val="28"/>
        </w:rPr>
        <w:t>
</w:t>
      </w:r>
      <w:r>
        <w:rPr>
          <w:rFonts w:ascii="Times New Roman"/>
          <w:b w:val="false"/>
          <w:i w:val="false"/>
          <w:color w:val="000000"/>
          <w:sz w:val="28"/>
        </w:rPr>
        <w:t>
      Строка 4 = строка 3 - строка 60 раздела 1;</w:t>
      </w:r>
      <w:r>
        <w:br/>
      </w:r>
      <w:r>
        <w:rPr>
          <w:rFonts w:ascii="Times New Roman"/>
          <w:b w:val="false"/>
          <w:i w:val="false"/>
          <w:color w:val="000000"/>
          <w:sz w:val="28"/>
        </w:rPr>
        <w:t>
</w:t>
      </w:r>
      <w:r>
        <w:rPr>
          <w:rFonts w:ascii="Times New Roman"/>
          <w:b w:val="false"/>
          <w:i w:val="false"/>
          <w:color w:val="000000"/>
          <w:sz w:val="28"/>
        </w:rPr>
        <w:t>
      Строка 5 = строка 1 раздела 1 – строка 27 раздела 1.</w:t>
      </w:r>
      <w:r>
        <w:br/>
      </w:r>
      <w:r>
        <w:rPr>
          <w:rFonts w:ascii="Times New Roman"/>
          <w:b w:val="false"/>
          <w:i w:val="false"/>
          <w:color w:val="000000"/>
          <w:sz w:val="28"/>
        </w:rPr>
        <w:t>
</w:t>
      </w:r>
      <w:r>
        <w:rPr>
          <w:rFonts w:ascii="Times New Roman"/>
          <w:b w:val="false"/>
          <w:i w:val="false"/>
          <w:color w:val="000000"/>
          <w:sz w:val="28"/>
        </w:rPr>
        <w:t>
      3) Раздел 3. Укажите сведения по показателям бухгалтерского баланса</w:t>
      </w:r>
      <w:r>
        <w:br/>
      </w:r>
      <w:r>
        <w:rPr>
          <w:rFonts w:ascii="Times New Roman"/>
          <w:b w:val="false"/>
          <w:i w:val="false"/>
          <w:color w:val="000000"/>
          <w:sz w:val="28"/>
        </w:rPr>
        <w:t>
</w:t>
      </w:r>
      <w:r>
        <w:rPr>
          <w:rFonts w:ascii="Times New Roman"/>
          <w:b w:val="false"/>
          <w:i w:val="false"/>
          <w:color w:val="000000"/>
          <w:sz w:val="28"/>
        </w:rPr>
        <w:t>
      Строка 1 = сумме строк 2, 7, 8;</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&lt;</w:t>
      </w:r>
      <w:r>
        <w:rPr>
          <w:rFonts w:ascii="Times New Roman"/>
          <w:b w:val="false"/>
          <w:i w:val="false"/>
          <w:color w:val="000000"/>
          <w:sz w:val="28"/>
        </w:rPr>
        <w:t xml:space="preserve"> строки 2;</w:t>
      </w:r>
      <w:r>
        <w:br/>
      </w:r>
      <w:r>
        <w:rPr>
          <w:rFonts w:ascii="Times New Roman"/>
          <w:b w:val="false"/>
          <w:i w:val="false"/>
          <w:color w:val="000000"/>
          <w:sz w:val="28"/>
        </w:rPr>
        <w:t>
</w:t>
      </w:r>
      <w:r>
        <w:rPr>
          <w:rFonts w:ascii="Times New Roman"/>
          <w:b w:val="false"/>
          <w:i w:val="false"/>
          <w:color w:val="000000"/>
          <w:sz w:val="28"/>
        </w:rPr>
        <w:t xml:space="preserve">
      Строка 3 </w:t>
      </w:r>
      <w:r>
        <w:rPr>
          <w:rFonts w:ascii="Times New Roman"/>
          <w:b w:val="false"/>
          <w:i w:val="false"/>
          <w:color w:val="000000"/>
          <w:sz w:val="28"/>
          <w:u w:val="single"/>
        </w:rPr>
        <w:t>&gt;</w:t>
      </w:r>
      <w:r>
        <w:rPr>
          <w:rFonts w:ascii="Times New Roman"/>
          <w:b w:val="false"/>
          <w:i w:val="false"/>
          <w:color w:val="000000"/>
          <w:sz w:val="28"/>
        </w:rPr>
        <w:t xml:space="preserve"> суммы строк 4, 6;</w:t>
      </w:r>
      <w:r>
        <w:br/>
      </w:r>
      <w:r>
        <w:rPr>
          <w:rFonts w:ascii="Times New Roman"/>
          <w:b w:val="false"/>
          <w:i w:val="false"/>
          <w:color w:val="000000"/>
          <w:sz w:val="28"/>
        </w:rPr>
        <w:t>
</w:t>
      </w:r>
      <w:r>
        <w:rPr>
          <w:rFonts w:ascii="Times New Roman"/>
          <w:b w:val="false"/>
          <w:i w:val="false"/>
          <w:color w:val="000000"/>
          <w:sz w:val="28"/>
        </w:rPr>
        <w:t xml:space="preserve">
      Строка 5 </w:t>
      </w:r>
      <w:r>
        <w:rPr>
          <w:rFonts w:ascii="Times New Roman"/>
          <w:b w:val="false"/>
          <w:i w:val="false"/>
          <w:color w:val="000000"/>
          <w:sz w:val="28"/>
          <w:u w:val="single"/>
        </w:rPr>
        <w:t>&gt;</w:t>
      </w:r>
      <w:r>
        <w:rPr>
          <w:rFonts w:ascii="Times New Roman"/>
          <w:b w:val="false"/>
          <w:i w:val="false"/>
          <w:color w:val="000000"/>
          <w:sz w:val="28"/>
        </w:rPr>
        <w:t xml:space="preserve"> строки 4.</w:t>
      </w:r>
      <w:r>
        <w:br/>
      </w:r>
      <w:r>
        <w:rPr>
          <w:rFonts w:ascii="Times New Roman"/>
          <w:b w:val="false"/>
          <w:i w:val="false"/>
          <w:color w:val="000000"/>
          <w:sz w:val="28"/>
        </w:rPr>
        <w:t>
</w:t>
      </w:r>
      <w:r>
        <w:rPr>
          <w:rFonts w:ascii="Times New Roman"/>
          <w:b w:val="false"/>
          <w:i w:val="false"/>
          <w:color w:val="000000"/>
          <w:sz w:val="28"/>
        </w:rPr>
        <w:t>
      4) Раздел 4. Укажите объем оказанных услуг по основному виду деятельности:</w:t>
      </w:r>
      <w:r>
        <w:br/>
      </w:r>
      <w:r>
        <w:rPr>
          <w:rFonts w:ascii="Times New Roman"/>
          <w:b w:val="false"/>
          <w:i w:val="false"/>
          <w:color w:val="000000"/>
          <w:sz w:val="28"/>
        </w:rPr>
        <w:t>
</w:t>
      </w:r>
      <w:r>
        <w:rPr>
          <w:rFonts w:ascii="Times New Roman"/>
          <w:b w:val="false"/>
          <w:i w:val="false"/>
          <w:color w:val="000000"/>
          <w:sz w:val="28"/>
        </w:rPr>
        <w:t>
      Графа 1 = сумме граф 2-4 для каждой строки;</w:t>
      </w:r>
      <w:r>
        <w:br/>
      </w:r>
      <w:r>
        <w:rPr>
          <w:rFonts w:ascii="Times New Roman"/>
          <w:b w:val="false"/>
          <w:i w:val="false"/>
          <w:color w:val="000000"/>
          <w:sz w:val="28"/>
        </w:rPr>
        <w:t>
</w:t>
      </w:r>
      <w:r>
        <w:rPr>
          <w:rFonts w:ascii="Times New Roman"/>
          <w:b w:val="false"/>
          <w:i w:val="false"/>
          <w:color w:val="000000"/>
          <w:sz w:val="28"/>
        </w:rPr>
        <w:t>
      Строка 1 = сумме строк 2-12 для каждой графы.</w:t>
      </w:r>
      <w:r>
        <w:br/>
      </w:r>
      <w:r>
        <w:rPr>
          <w:rFonts w:ascii="Times New Roman"/>
          <w:b w:val="false"/>
          <w:i w:val="false"/>
          <w:color w:val="000000"/>
          <w:sz w:val="28"/>
        </w:rPr>
        <w:t>
</w:t>
      </w:r>
      <w:r>
        <w:rPr>
          <w:rFonts w:ascii="Times New Roman"/>
          <w:b w:val="false"/>
          <w:i w:val="false"/>
          <w:color w:val="000000"/>
          <w:sz w:val="28"/>
        </w:rPr>
        <w:t>
      5) Раздел 5. Укажите объем оказанных услуг по вторичному виду деятельности:</w:t>
      </w:r>
      <w:r>
        <w:br/>
      </w:r>
      <w:r>
        <w:rPr>
          <w:rFonts w:ascii="Times New Roman"/>
          <w:b w:val="false"/>
          <w:i w:val="false"/>
          <w:color w:val="000000"/>
          <w:sz w:val="28"/>
        </w:rPr>
        <w:t>
</w:t>
      </w:r>
      <w:r>
        <w:rPr>
          <w:rFonts w:ascii="Times New Roman"/>
          <w:b w:val="false"/>
          <w:i w:val="false"/>
          <w:color w:val="000000"/>
          <w:sz w:val="28"/>
        </w:rPr>
        <w:t>
      Графа 1 = сумме граф 2-4 для каждой строки;</w:t>
      </w:r>
      <w:r>
        <w:br/>
      </w:r>
      <w:r>
        <w:rPr>
          <w:rFonts w:ascii="Times New Roman"/>
          <w:b w:val="false"/>
          <w:i w:val="false"/>
          <w:color w:val="000000"/>
          <w:sz w:val="28"/>
        </w:rPr>
        <w:t>
</w:t>
      </w:r>
      <w:r>
        <w:rPr>
          <w:rFonts w:ascii="Times New Roman"/>
          <w:b w:val="false"/>
          <w:i w:val="false"/>
          <w:color w:val="000000"/>
          <w:sz w:val="28"/>
        </w:rPr>
        <w:t>
      Строка 1 = сумме составляющих строк для каждой графы.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