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08b4" w14:textId="0890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проведения нефтяных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25 августа 2011 года № 150 и И.о. Министра экономического развития и торговли Республики Казахстан от 31 августа 2011 года № 273. Зарегистрирован в Министерстве юстиции Республики Казахстан 12 сентября 2011 года № 7178. Утратил силу совместным приказом Министра энергетики Республики Казахстан от 22 июня 2015 года № 421 и и.о. Министра национальной экономики Республики Казахстан от 30 июня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частного предпринимательства в области проведения нефтяных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эксплуатации горных производств,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эксплуатации нефтехимических производств,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совместным приказом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проектировании (технологических) горных и нефтегазоперерабатывающих производств,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месторождений; проектирования (технологического) нефтехимических, химических производств,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разведке, пробной эксплуатации, опытно-промышленной и промышленной эксплуатации нефтяных и газовых месторождений,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совместным приказом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нефти и газа Республики Казахстан Киинова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нефти и газа            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Мынбаев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___________ 2011 года      __________________ Д. Шаженова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"___" ___________ 2011 года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2011 года № 150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273    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сфере частного предпринимательства в области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нефтяных операций при эксплуатации горных производств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совместного приказа Министра нефти и газа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5848"/>
        <w:gridCol w:w="3708"/>
        <w:gridCol w:w="3281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(+)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(-)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вида и подвидов деятельности, предусмотренных лицензией и приложением к лицензии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от 11 января 2007 года «О лицензировании»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соблюдение технологического регламента выполнения лицензируемых видов и подвидов деятельности (работ), соответствующего проекту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 (копии документов, подтверждающих право собственности или иные законные основания)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эксплуатация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 - для добычи нефти, газа, нефтегазоконденсата, ведения технологических работ на месторождениях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эксплуатация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 - для выполнения каротажных работ в нефтяных, газовых скважинах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прострелочно-взрывных работ в нефтяных, газовых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2)наличие и эксплуатация перфорационного оборудования и (или) системы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эксплуатация буровой установки, долота, буровых труб, противовыбросового оборудования, подъемных агрегатов - для бурения нефтяных, газовых скважин, в том числе на море и внутренних водоемах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эксплуатация соответствующего технологического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подземного и капитального ремонта скважин; демонтажа оборудования и агрегатов;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подъемника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испытания после ремонта скважин;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промывки, цементации, опробования и освоения скважин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комплекса технических средств, специализированной техники и технологии для повышения нефтеотдачи пластов - для повышения нефтеотдачи нефтяных пластов и увеличения производительности скважин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3.7.***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 - 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и техническое обслуживание машин, механизмов, транспортных средств, приборов,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безопасности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метрологический контроль;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маркшейдерские работы (не распространяется на подвид деятельности «эксплуатация нефтехимических, химических производств»);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относится к значительному нарушению;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относится к незначительному нарушению;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только для проверяемых субъектов,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подвид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_________________ 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(должность)         (Ф.И.О.)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 (№ ____ от "__" 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 (согласен/не согласен) 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2"/>
        <w:gridCol w:w="4486"/>
        <w:gridCol w:w="5322"/>
      </w:tblGrid>
      <w:tr>
        <w:trPr>
          <w:trHeight w:val="510" w:hRule="atLeast"/>
        </w:trPr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510" w:hRule="atLeast"/>
        </w:trPr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2011 года № 150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273    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 сфере частного предпринимательства в области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нефтяных операций при эксплуатации нефтехимических производств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совместного приказа Министра нефти и газа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предпринимательства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БИН, ИИН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848"/>
        <w:gridCol w:w="3596"/>
        <w:gridCol w:w="3506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(+)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(-)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вида и подвидов деятельности, предусмотренных лицензией и приложением к лицензии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от 11 января 2007 года «О лицензировании»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соблюдение требований, установленных технологическим регламентом, выполнения лицензируемых видов и подвидов деятельности (работ), соответствующего проекту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 (копии документов, подтверждающих право собственности или иные законные основания)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нефтехимических, 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 эксплуатация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аккредитованной лаборатории по контролю соответствия продукции стандартам, нормам и техническим условиям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безопасности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метрологический контроль;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маркшейдерские работы (не распространяется на подвид деятельности «эксплуатация нефтехимических, химических производств»);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5.**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относится к значительному нарушению;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относится к незначительному нарушению.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 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      (Ф.И.О.)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 (№ ____ от "__" 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результатом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(согласен/не согласен) 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4455"/>
        <w:gridCol w:w="5294"/>
      </w:tblGrid>
      <w:tr>
        <w:trPr>
          <w:trHeight w:val="51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51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 _____________________________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150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273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нефтяных операций при изготовлении, монтаже и ремонте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бурового, нефтегазопромыслового, геологоразведочного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(на нефтегазовых месторождениях), взрывозащищенного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электротехнического оборудования (на нефтегазовых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месторождениях), подъемных сооружений, а также котлов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рабочим давлением выше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и температурой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теплоносителя выше 115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/>
          <w:i w:val="false"/>
          <w:color w:val="000000"/>
          <w:sz w:val="28"/>
        </w:rPr>
        <w:t>С, сосудов и трубопроводов,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работающих под давлением выше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приказом Министра нефти и газа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2011 года № 150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273    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проведения нефтяных операций при  проектировании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(технологическом) горных и нефтегазоперерабатывающих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производств, проектирования добычи нефти,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нефтегазоконденсата; составления проектов и технологических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регламентов на разработку нефтегазовых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составления технико-экономического обоснования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разработки нефтегазовых месторождений; проектирования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(технологического) нефтехимических производств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совместного приказа Министра нефти и газа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предпринимательства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БИН, ИИН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5940"/>
        <w:gridCol w:w="3466"/>
        <w:gridCol w:w="3603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(+)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(-)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вида и подвидов деятельности, предусмотренных лицензией и приложением к лицензии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11 января 2007 года «О лицензировании»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 (копии документов, подтверждающих право собственности или иные законные основания)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2.1.*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применение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 - для проектирования (технологических) горных и нефтегазоперерабатывающих производств, проектирования добычи нефти, газа, нефтегазоконденсата; составления проектов и технологических регламентов на разработку нефтегазовых месторождений; составления технико-экономического обоснования проектов разработки нефтегазовых месторождений; проектирования (технологического) нефтехимических производств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3.**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относится к значительному нарушению;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относится к незначительному нарушению.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 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(должность)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 (№ ____ от "__" _____________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результатом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(согласен/не согласен) 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33"/>
        <w:gridCol w:w="4794"/>
      </w:tblGrid>
      <w:tr>
        <w:trPr>
          <w:trHeight w:val="51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51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 _____________________________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2011 года № 150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273     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 сфере частного предпринимательства в области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нефтяных операций при разведке, пробной эксплуатации,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опытно-промышленной и промышленной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нефтяных и газовых месторождений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совместного приказа Министра нефти и газа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предпринимательства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БИН, ИИН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5645"/>
        <w:gridCol w:w="3708"/>
        <w:gridCol w:w="3507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(+)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(-)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проведению разведки, пробной эксплуатации, опытно-промышленной и промышленной эксплуатации месторождения, строительства скважин, промысловых объектов и иных объектов инфраструктуры, необходимых для добычи, подготовки, хранения и транспортировки углеводородов в соответствии с утвержденными проектными документами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в соответствии с едиными правилами по рациональному и комплексному использованию недр при разведке и добыче полезных ископаемых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соблюдение условий разрешения на сжигание попутного и (или) природного газа при испытании объектов скважин, пробной эксплуатации месторождения, при технологически неизбежном сжигании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промышленной разработки нефтегазовых месторождений без переработки и (или) утилизации попутного и (или) природного газа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проведения нефтяных операций на море и внутренних водоемах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требований, установленных техническими регламентами при их наличии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**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выполнение программы развития переработки попутного газа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8.**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измерения и взвешивания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добытой на контрактной территории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9.**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проведение морских научных исследований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относится к значительному нарушению;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относится к незначительному нарушению.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 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(должность)     (Ф.И.О.)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 (№ ____ от "__" 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результатом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(согласен/не согласен) 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932"/>
        <w:gridCol w:w="4795"/>
      </w:tblGrid>
      <w:tr>
        <w:trPr>
          <w:trHeight w:val="51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51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