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ff30" w14:textId="c62f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области производства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25 августа 2011 года № 147 и И.о. Министра экономического развития и торговли Республики Казахстан от 31 августа 2011 года № 276. Зарегистрирован в Министерстве юстиции Республики Казахстан 12 сентября 2011 года № 7179. Утратил силу совместным приказом Министра энергетики Республики Казахстан от 22 июня 2015 года № 420 и и.о. Министра национальной экономики Республики Казахстан от 30 июня 2015 года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420 и и.о. Министра национальной экономики РК от 30.06.2015 № 479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 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в области производства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(Момышев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нефти и газа Республики Казахстан Киинова Л.К.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нефти и газа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Мынбаев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2011 года      ______________ Д. Шаженова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31 августа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2011 года № 147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276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производства нефтепродуктов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Проверочный лист в редакции совместного приказа Министра нефти и газа РК от 28.01.2014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регионального развития РК от 31.01.2014 № 22/ОД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6235"/>
        <w:gridCol w:w="3298"/>
        <w:gridCol w:w="3258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предъявляемым требованиям (+)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требованиям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 нефтепродуктов мощностью более 800 тыс. тонн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бензина и 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топлива), и некондиционных нефтепродуктов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использованию оборудования для производства нефтепродуктов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происхождение и качество поставляемых сырой нефти и (или) газового конденсата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работы технологических установок, используемых для производства нефтепродуктов без согласования с уполномоченным органом в области производства нефтепродуктов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сырой нефти и (или) газового конденсата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производства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соблюдение утвержденного уполномоченным органом в области производства нефтепродуктов годового графика проведения планово-предупредительных работ технологических установок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банке-резиденте Республики Казахстан текущего счета для финансирования инвестиционной программы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отчетности о реализации инвестиционных программ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первичных статистических данных или первичных административных данных, необходимых для ведомственного статистического наблюдения или административного учета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установленных уполномоченным органом в области производства нефтепродуктов, минимальных объемов производства нефтепродуктов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 нефтепродуктов мощностью менее 800 тыс. тонн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бензина и 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топлива), и некондиционных нефтепродуктов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использованию оборудования для производства нефтепродуктов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происхождение и качество поставляемых сырой нефти и (или) газового конденсата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сырой нефти и (или) газового конденсата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производства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первичных статистических данных или первичных административных данных, необходимых для ведомственного статистического наблюдения или административного учета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 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(должность)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 дата составления предписания (№ _______ от "__" 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(согласен/не согласен) 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группу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7"/>
        <w:gridCol w:w="4018"/>
        <w:gridCol w:w="4845"/>
      </w:tblGrid>
      <w:tr>
        <w:trPr>
          <w:trHeight w:val="51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69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 (подпись)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