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4ead" w14:textId="8194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обязанностей между организациями гражданской авиации и структурными подразделениями Министерства транспорта и коммуникаций  Республики Казахстан по подготовке исходных данных, которые требуются службе управления аэронавигационной информации для включения в сборник аэронавигационной информации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12 августа 2011 года № 509. Зарегистрирован в Министерстве юстиции Республики Казахстан 12 сентября 2011 года № 7183. Утратил силу приказом и.о. Министра по инвестициям и развитию Республики Казахстан от 28 ноября 2016 года № 818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по инвестициям и развитию РК от 28.11.2016 </w:t>
      </w:r>
      <w:r>
        <w:rPr>
          <w:rFonts w:ascii="Times New Roman"/>
          <w:b w:val="false"/>
          <w:i w:val="false"/>
          <w:color w:val="ff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обеспечения аэронавигационной информацией эксплуатантов воздушных судов,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Правил обеспечения аэронавигационной информацией эксплуатантов воздушных судов" 29 декабря 2010 года № 1441, в целях распределения обязанностей по подготовке исходных данных, подлежащих включению в сборник аэронавигационной информации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Распределить обязанности между организациями гражданской авиации и структурными подразделениями Министерства транспорта и коммуникаций Республики Казахстан по подготовке исходных данных, которые требуются службе управления аэронавигационной информации для включения в сборник аэронавигационной информации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Республиканскому государственному предприятию "Казаэронавигация" обеспечить на безвозмездной основе одним экземпляром сборника аэронавигационной информации Республики Казахстан структурные подразделения Министерства транспорта и коммуникации Республики Казахстан и организации гражданской авиации, за которыми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закреплено предоставление исходных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транспорта и коммуникаций Республики Казахстан (Адимолда Р. О.) обеспечить представление в установленном порядке настоящего приказа в Министерство юстиции Республики Казахстан для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приказа возложить на Вице-министра транспорта и коммуникации Бектурова А.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 о. Министра                             Р. Скляр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 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2011 года №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Распределение обязанностей между организациями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авиации и структурными подразделениями Министерства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и коммуникации Республики Казахстан по подготовке исходных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данных, которые требуются службе управления аэронавигационной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информации для включения в сборник аэронавигационной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информации 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4"/>
        <w:gridCol w:w="6096"/>
      </w:tblGrid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и пункты Аэронавигационной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 (далее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AIP РК)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или 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в сфере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 (GEN) – Общие положения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 0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 0.1 Предисловие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0.2 Регистрация поправок к AIP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0.3 Регистрация дополнений к AIP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0.4 Контрольный перечень страниц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AIP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0.5 Перечень поправок к AIP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 от руки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0.6 Содержание AIP РК.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являющаяся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предприятием,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 1. — Национальные правила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 1.1 Назначенные полномочные органы</w:t>
            </w:r>
          </w:p>
        </w:tc>
        <w:tc>
          <w:tcPr>
            <w:tcW w:w="6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РК</w:t>
            </w:r>
          </w:p>
        </w:tc>
      </w:tr>
      <w:tr>
        <w:trPr>
          <w:trHeight w:val="18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 1.2 Прилет, транзит и вылет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судов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 1.3 Прибытие, транзит и убытие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 и экипажа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 1.4 Ввоз, транзит и вывоз груза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 1.5 Оборудование, приборы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полетная документация воздушного судна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 1.6 Краткое изложение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соглашений/конвенций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 1.7 Различия со Стандартами,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Рекомендуемой практикой и Правилами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ИКАО.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 2. — Таблицы и коды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 2.1 Система измерения,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маркировочные знаки воздушных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праздники</w:t>
            </w:r>
          </w:p>
        </w:tc>
        <w:tc>
          <w:tcPr>
            <w:tcW w:w="6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являющаяся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предприятием,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 2.2 Сокращения, используемые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изданиях AIP 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 2.3 Условные знаки на картах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 2.4 Индексы местоположения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 2.5 Перечень радионавигационных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являющаяся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предприятием,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 2.6 Таблицы перевода</w:t>
            </w:r>
          </w:p>
        </w:tc>
        <w:tc>
          <w:tcPr>
            <w:tcW w:w="6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являющаяся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предприятием,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 2.7 Таблицы восхода/захода солнца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 3. — Обслуживание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 3.1 Аэронавигационное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обслуживание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являющаяся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предприятием,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 3.2 Аэронавигационные карты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являющаяся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предприятием,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 3.3 Обслуживание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являющаяся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предприятием,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 3.4 Службы связи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являющаяся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предприятием,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 3.5 Метеорологическое обслуживание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 3.6 Поиск и спасание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РК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 4. — Аэродромные сборы и сборы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аэронавигационное обслуживание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 4.1 Аэродромные сборы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 аэродрома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 4.2 Сборы за аэронавигационное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являющаяся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предприятием,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 (ENR) - Маршрут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1. — Общие правила и процедуры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1.1 Общие правила</w:t>
            </w:r>
          </w:p>
        </w:tc>
        <w:tc>
          <w:tcPr>
            <w:tcW w:w="6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РК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1.2 Правила визуальных полетов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1.3 Правила полетов по приборам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1.4 Классификация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 ОВД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1.5 Схемы полетов в зоне ожидания,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заходе на посадку и вылете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1.6 Обслуживание ОВД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 и правила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1.7 Порядок установки высотомера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1.8 Дополнительные региональные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1.9 Управление потоками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1.10 Планирование полетов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1.11 Адресация сообщений о планах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1.12 Перехват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судов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1.13 Незаконное вмешательство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1.14 Инциденты,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воздушным движением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2. — Воздушное пространство ОВД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2.1 РПИ, район полетной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верхнего воздушного пространства,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узловой диспетчерский район</w:t>
            </w:r>
          </w:p>
        </w:tc>
        <w:tc>
          <w:tcPr>
            <w:tcW w:w="6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являющаяся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предприятием,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2.2 Прочие типы регулируемого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пространства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3. — Маршруты ОВД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3.1 Маршруты ОВД в нижнем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воздушном пространстве</w:t>
            </w:r>
          </w:p>
        </w:tc>
        <w:tc>
          <w:tcPr>
            <w:tcW w:w="6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являющаяся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предприятием,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3.2 Маршруты ОВД в верхнем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воздушном пространстве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3.3 Маршруты зональной навигации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3.4 Маршруты полетов вертолетов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3.5 Прочие маршруты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3.6 Ожидание на маршруте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4. — Радионавигационные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средства/системы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4.1 Радионавигационные средства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маршруте</w:t>
            </w:r>
          </w:p>
        </w:tc>
        <w:tc>
          <w:tcPr>
            <w:tcW w:w="6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являющаяся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предприятием,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4.2 Специальные навигационные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4.3 Глобальная навигационная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спутниковая система (GNSS)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являющаяся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предприятием,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4.4 Обозначения кодовых названий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основных точек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4.5 Наземные аэронавигационные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 на маршруте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являющаяся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предприятием,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5. — Аэронавигационные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5.1 Запретные зоны,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полетов и опасные зоны</w:t>
            </w:r>
          </w:p>
        </w:tc>
        <w:tc>
          <w:tcPr>
            <w:tcW w:w="6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РК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5.2 Военные учения и зоны учений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опознавательная зона ПВО (ADIZ)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5.3 Другие виды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представляющие опасность,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потенциальной опасности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5.4 Аэронавигационные препятствия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маршруте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РК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5.5 Авиационные спортивные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развлекательные мероприятия </w:t>
            </w:r>
          </w:p>
        </w:tc>
        <w:tc>
          <w:tcPr>
            <w:tcW w:w="6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РК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5.6 Миграция птиц и зоны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чувствительной фауной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 6. — Маршрутные карты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являющаяся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предприятием,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 (AD) – Аэродромы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 1. — Введение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аэродромам/вертодромам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 1.1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аэродромов/вертодромов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РК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 1.2 Аварийно-спасательная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противопожарная службы и план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случай выпадения снега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РК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 1.3 Индекс аэродромов/вертодромов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РК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 1.4 Группирование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аэродромов/вертодромов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РК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 1.5 Состояние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аэродромов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РК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 2. — Аэродромы (международные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национальные)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 2.1 Индекс местоположения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аэродрома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 аэродрома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 2.2 Географические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по аэродрому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 аэродрома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 2.3 Часы работы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 аэродрома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 2.4 Службы и средства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 аэродрома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 2.5 Средства для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 аэродрома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 2.6 Аварийно-спасательные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противопожарные службы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 аэродрома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 2.7 Сезонное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оборудования: удаление осадков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 аэродрома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 2.8 Данные по перронам, РД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местам/пунктам проверок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 аэродрома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 2.9 Система управления наземным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движением и контроля за ним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маркировочные знаки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 аэродрома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 2.10 Аэродромные препятствия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Аэронавигационная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являющаяся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предприятием,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гражданской авиации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создания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геодезической основы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аэродромов, публикуемых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сборнике аэронавигационной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Эксплуатант аэродрома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данных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аэродромных препятствиях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 2.11 Предоставляемая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метеорологическая информация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 2.12 Физические характеристики ВПП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 аэродрома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 2.13 Объявленные дистанции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 аэродрома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 2.14 Огни приближения и огни ВПП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 аэродрома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 2.15 Прочие огни, резервный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электропитания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 аэродрома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 2.16 Зона посадки вертолетов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 аэродрома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 2.17 Воздушное пространство ОВД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являющаяся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предприятием,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 2.18 Средства связи ОВД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являющаяся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предприятием,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 2.19 Радионавигационные средства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посадки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являющаяся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предприятием,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 2.20 Местные правила движения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 аэродрома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 2.21 Эксплуатационные приемы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снижения шума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 аэродрома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 2.22 Правила полетов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являющаяся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предприятием,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 2.23 Дополнительная информация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 аэродрома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 2.24 Относящиеся к аэродрому карты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карта аэродрома/вертодрома (ИКАО)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 аэродрома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карта размещения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стоянку/стыковки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(ИКАО)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 аэродрома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карта аэродромного наземного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(ИКАО)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 аэродрома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карта аэродромных препятствий, 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(ИКАО) (для каждой ВПП)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Проектный институт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авиации 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карта местности для точного захода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посадку (ИКАО) (ВПП для 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захода на посадку по категориям II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III)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Проектный институт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авиации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карта района (ИКАО) (маршруты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вылета и транзитные маршруты)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являющаяся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предприятием,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карта стандартного вылета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приборам (ИКАО), текстовое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маршрутов вылета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являющаяся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предприятием,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карта района (ИКАО) (маршруты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прибытия и транзитные маршруты)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являющаяся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предприятием,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карта стандартного прибытия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приборам (ИКАО), текстовое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маршрутов прибытия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являющаяся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предприятием,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карта минимальных радиолокационных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абсолютных высот (ИКАО)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являющаяся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предприятием,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карта захода на посадку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приборам (ИКАО) (для каждой ВПП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 схемы)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являющаяся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предприятием,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карта визуального захода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посадку (ИКАО)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являющаяся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предприятием,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13)данные о концентрации птиц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окрестностях аэродрома.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 аэродрома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Части 3 (AD) - Перечень аэродромов, подлежащих опубликованию в сборнике аэронавигационной информации Республики Казахстан AIP РК: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113"/>
        <w:gridCol w:w="4613"/>
      </w:tblGrid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(Международный)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(Международный)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(Международный)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(Международный)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(Международный)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(Национальный)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(Международный)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Караганда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(Международный)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Кзыл-Орда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(Национальный)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(Национальный)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(Международный)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(Международный)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(Международный)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(Международный)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(Национальный)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(Международный)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(Международный)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(Международный)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(Международный)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