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c672" w14:textId="3a0c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работников природоохранных организаций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августа 2011 года № 25-02-01/451. Зарегистрирован в Министерстве юстиции Республики Казахстан 22 сентября 2011 года № 7196. Утратил силу приказом Заместителя Премьер-Министра Республики Казахстан - Министра сельского хозяйства Республики Казахстан от 14 марта 2017 года № 120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РК - Министра сельского хозяйства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характеристики должностей работников природоохранных организаций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и охотничьего хозяйства Министерства сельского хозяйства Республики Казахстан (Нысанбаев Е.Н.)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двадцати одного календарного дня после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И. о. Министра                             Е.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Г. Абдыкаликова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23 августа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2011 года № 25-02-01/451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работников</w:t>
      </w:r>
      <w:r>
        <w:br/>
      </w:r>
      <w:r>
        <w:rPr>
          <w:rFonts w:ascii="Times New Roman"/>
          <w:b/>
          <w:i w:val="false"/>
          <w:color w:val="000000"/>
        </w:rPr>
        <w:t>природоохранных организаций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Директор (генеральный директор) организации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Cноска. Глава 1 с изменением, внесенным приказом Министра сельского хозяйства РК от 04.03.2015 </w:t>
      </w:r>
      <w:r>
        <w:rPr>
          <w:rFonts w:ascii="Times New Roman"/>
          <w:b w:val="false"/>
          <w:i w:val="false"/>
          <w:color w:val="ff0000"/>
          <w:sz w:val="28"/>
        </w:rPr>
        <w:t>№ 18-06/193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Должностные обязанности. Руководит в соответствии с действующим законодательством производственной, хозяйственной и финансово-экономической деятельностью организации. Несет всю полноту ответственности за последствия принимаемых решений, сохранность и эффективное использование имущества организации, а также финансово-хозяйственные результаты ее деятельности.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Заключает договора, совершает сделки, операции с физическими и юридическими лицами, издает распоряжения, приказы и дает указания, обязательные для всех работников, принимает на работу и увольняет с работы работников, кроме назначаемых вышестоящей организацией, применяет меры поощрения и налагает дисциплинарные взыскания на работников.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обеспечение охраны, защиты, воспроизводства лесов, животного мира, природных комплексов и других объектов природно-заповедного фонда, государственное регулирование и обеспечение рационального пользования ресурсами растительного и животного мира особо охраняемых природных территорий, осуществляет государственный контроль за их охраной, защитой, воспроизводством и использованием.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по охране, защите, воспроизводству лесов и животного мира природных комплексов и других объектов природно-заповедного фонда. Обеспечивает выполнение организацией обязательств перед государственным бюджетом, накопительными пенсионными и страховыми фондами, банком, а также выполнение хозяйственных и трудовых договоров (контрактов), показателей бизнес-планов.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для жизни и здоровья условий труда, благоприятной психологической атмосферы в коллективе.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 соблюдение трудовой и производственной дисциплины, способствует развитию инициативы и активности у работников. Поручает ведение отдельных направлений деятельности другим должностным лицам: заместителю директора, руководителям филиалов, лесничеств, специалистам.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Защищает и представляет имущественные и другие интересы организации в суде, арбитраже, государственных органах и других организациях.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основы финансово-экономической деятельности организации, профиль, специализацию и особенности структуры организации; основы учета и финансового анализа, производственные мощности и кадровые ресурсы организации; современные методы хозяйствования и управления организацией; стратегическое планирование; научно-технические достижения и передовой отечественный и зарубежный опыт в области лесного хозяйства, особо охраняемых природных территорий и животного мира в республике и за рубежом, основы административного и уголовного законодательства; особенности обслуживаемой территории; технику безопасности, производственную санитарию, правила и нормы охраны труда.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(или послевузовское) образование в сфере сельскохозяйственных наук (охотоведение и звероводство, агрономия, лесные ресурсы и лесоводство, рыбное хозяйство и промышленное рыболовство, аграрная техника и технология), в сфере естественных наук (биология, экология, география), в сфере права (юриспруденция, международное право), в сфере социальных наук, экономики и бизнеса (экономика, финансы). Стаж работы на руководящих должностях в организации не менее пяти лет, и/или наличие опыта работы в области растительного и животного мира, особо охраняемой природной территории или охраны окружающей среды не менее трех лет.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директора (генерального директора) организации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Cноска. Глава 2 с изменением, внесенным приказом Министра сельского хозяйства РК от 04.03.2015 </w:t>
      </w:r>
      <w:r>
        <w:rPr>
          <w:rFonts w:ascii="Times New Roman"/>
          <w:b w:val="false"/>
          <w:i w:val="false"/>
          <w:color w:val="ff0000"/>
          <w:sz w:val="28"/>
        </w:rPr>
        <w:t>№ 18-06/193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Должностные обязанности. Исполняет свои обязанности под общим руководством руководителя организации и во взаимодействии с руководителями других подразделений. При осуществлении своей деятельности заместитель директора в пределах своей компетенции заключает договора, совершает сделки, операции с физическими и юридическими лицами, дает указания всем работникам организации по проведению всех технических и производственно-хозяйственных мероприятий по охране, защите, воспроизводству лесов и животного мира, природных комплексов и других объектов природно-заповедного фонда.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Организовывает участие служб и структурных подразделений в составлении перспективных и текущих планов, определяет долговременную стратегию производственной деятельности, осуществляет контроль за состоянием технических средств, административных зданий, хозяйственных построек, кордонов и других сооружений, организовывает ремонтные и строительные работы согласно плана бюджетной программы.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Проводит по поручению руководителя организации расследования причин возникновения чрезвычайных ситуаций, нарушений режима территории и режимы использования его охранной зоны, служебных нарушений со стороны работников, проводит плановые ревизии инспекторских обходов, обеспечивает проведение разъяснительной профилактической работы среди местного населения по предупреждению нарушений природоохранного законодательства.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Контролирует соблюдение правил и норм по охране труда и технике безопасности. Решает все вопросы в пределах предоставленных ему прав и поручает выполнение отдельных производственно-хозяйственных функций другим должностным лицам: руководителям функциональных и производственных подразделений организации. По поручению руководителя организации защищает и представляет в установленном законодательством порядке имущественные и другие интересы организации в суде, арбитраже, государственных органах и других организациях.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 соблюдение трудовой и производственной дисциплины, способствует развитию инициативы и деловой активности у работников.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и охотничьего хозяйства, особо охраняемой природной территории; организационно-распорядительные документы и методические материалы, касающиеся организации работы в лесном и охотничьем хозяйствах, особо охраняемой природной территории; основы финансово-экономической деятельности организации, профиль, специализацию и особенности структуры организации; основы учета и финансового анализа, производственные мощности и кадровые ресурсы организации; современные методы хозяйствования и управления организацией; стратегическое планирование; научно-технические достижения и передовой отечественный и зарубежный опыт в области лесного хозяйства, особо охраняемых природных территорий и животного мира в республике и за рубежом, а также опыт работы передовых учреждений в области лесного хозяйства, особо охраняемых природных территорий и животного мира; основы административного и уголовного законодательства; особенности обслуживаемой территории; технику безопасности, производственную санитарию, правила и нормы охраны труда.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(или послевузовское) образование в сфере сельскохозяйственных наук (охотоведение и звероводство, агрономия, лесные ресурсы и лесоводство, рыбное хозяйство и промышленное рыболовство), в сфере естественных наук (биология, экология, география), в сфере права (юриспруденция, международное право), в сфере социальных наук, экономики и бизнеса (учет и аудит, экономика, финансы). Стаж работы на руководящих должностях в организации не менее пяти лет, и/или наличие опыта работы в области растительного и животного мира, особо охраняемой природной территории или охраны окружающей среды не менее трех лет.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Директор филиала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Cноска. Глава 3 с изменением, внесенным приказом Министра сельского хозяйства РК от 04.03.2015 </w:t>
      </w:r>
      <w:r>
        <w:rPr>
          <w:rFonts w:ascii="Times New Roman"/>
          <w:b w:val="false"/>
          <w:i w:val="false"/>
          <w:color w:val="ff0000"/>
          <w:sz w:val="28"/>
        </w:rPr>
        <w:t>№ 18-06/193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Должностные обязанности. Организует работу филиала и несет полную ответственность за ее состояние и деятельность, сохранение имущества филиала, соблюдение сметно-финансовой, договорной и трудовой дисциплины и хозяйственное ведение дел, организует выполнение лесохозяйственных, лесокультурных, хозяйственных, лесозащитных и рекреационных работ. Утверждает производственные и бизнес-планы по всем отраслям хозяйственной деятельности. Несет полную ответственность за всю производственно-хозяйственную, рекреационно-туристскую деятельность филиала.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Организует производственно-хозяйственную деятельность на основе широкого использования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затрат, изучения передового опыта (отечественного и зарубежного) в целях всемерного повышения уровня и рационального использования природных ресурсов. Организует работу и эффективное взаимодействие всех структурных подразделений, филиалов, направляет их деятельность на развитие и совершенствование охраны и воспроизводства природных комплексов, природопользования и организационной работы с учетом социальных и экологических приоритетов, повышение эффективности работы, рост объемов воспроизводства растительного и животного мира.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пределах своей компетенции издает приказы по филиалу, в соответствии с трудовым законодательством принимает и увольняет работников, принимает меры поощрения и налагает взыскания на работников филиала. Обеспечивает соблюдение законности в деятельности филиала и осуществлении его хозяйственно-экономических связей, использовании правовых средств для природоохранного функционирования, укрепления договорной и финансовой дисциплины, регулирования социально-трудовых отношений.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охраняемых природных территориях; основы финансово-экономической деятельности организации, профиль, специализацию и особенности структуры организации; основы учета и финансового анализа, производственные мощности и кадровые ресурсы организации; современные методы хозяйствования и управления организацией; стратегическое планирование; научно-технические достижения и передовой отечественный и зарубежный опыт в области лесного хозяйства, особо охраняемых природных территорий и животного мира в республике и за рубежом; основы административного и уголовного законодательства; особенности обслуживаемой территории; технику безопасности, производственную санитарию, правила и нормы охраны труда.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(или послевузовское) образование в сфере сельскохозяйственных наук (охотоведение и звероводство, агрономия, лесные ресурсы и лесоводство, рыбное хозяйство и промышленное рыболовство), в сфере естественных наук (биология, экология, география), в сфере права (юриспруденция, международное право), в сфере социальных наук, экономики и бизнеса (экономика, финансы). Стаж работы на руководящих должностях в соответствующей профилю организациях не менее пяти лет, и/или наличие опыта работы в области растительного и животного мира, особо охраняемой природной территории или охраны окружающей среды не менее трех лет.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Заместитель директора филиала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Cноска. Глава 4 с изменением, внесенным приказом Министра сельского хозяйства РК от 04.03.2015 </w:t>
      </w:r>
      <w:r>
        <w:rPr>
          <w:rFonts w:ascii="Times New Roman"/>
          <w:b w:val="false"/>
          <w:i w:val="false"/>
          <w:color w:val="ff0000"/>
          <w:sz w:val="28"/>
        </w:rPr>
        <w:t>№ 18-06/193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Должностные обязанности. Осуществляет руководство и контролирует выполнение производственных заданий по всем видам работ лесохозяйственной, рекреационно-туристской и ограниченно-хозяйственной деятельности. Разрабатывает и осуществляет планы производственно-хозяйственных мероприятий подведомственных лесничеств и в целом по филиалу, а также руководит и осуществляет контроль по улучшению санитарного состояния лесов.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руководство и контроль за выполнением лесоустроительных, проектно-изыскательных работ, обеспечивает проведение единовременного государственного учета лесного фонда, мероприятий по технике безопасности, по улучшению условий труда.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в филиале.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 организацией мероприятий по повышению технических знаний работников инспекторской службы филиала. Разрабатывает мероприятия по подготовке к пожароопасному периоду. Несет ответственность за охрану природных комплексов, ведет формы отчетности. По поручению руководителя организации представительствует в судебных и других правоохранительных органах по вопросам, связанным с охраной территории филиала.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основы финансово-экономической деятельности организации, профиль, специализацию и особенности структуры организации; основы учета и финансового анализа, производственные мощности и кадровые ресурсы организации; современные методы хозяйствования и управления организацией; стратегическое планирование; научно-технические достижения и передовой отечественный и зарубежный опыт в области лесного хозяйства, особо охраняемых природных территорий и животного мира в республике и за рубежом; основы административного и уголовного законодательства; особенности обслуживаемой территории; технику безопасности, производственную санитарию, правила и нормы охраны труда.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(или послевузовское) образование в сфере сельскохозяйственных наук (охотоведение и звероводство, агрономия, лесные ресурсы и лесоводство, рыбное хозяйство и промышленное рыболовство), в сфере естественных наук (биология, экология, география), в сфере права (юриспруденция, международное право), в сфере социальных наук, экономики и бизнеса (учет и аудит, экономика, финансы). Стаж работы на руководящих должностях в соответствующей профилю организациях не менее пяти лет, и/или наличие опыта работы в области растительного и животного мира, особо охраняемой природной территории или охраны окружающей среды не менее трех лет.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Начальник структурного подразделения (управления, отдела, сектора, группы)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Руководит деятельностью структурного подразделения в соответствии с Положением о подразделении. Изучает и обобщает передовой отечественный и зарубежный опыт по вопросам работы, входящим в компетенцию подразделения. Участвует в подготовке перспективных планов работы организации. Организует работу специалистов структурного подразделения по предупреждению и пресечению нарушений законодательства в области растительного и животного мира, повышению теоретических и практических знаний, осуществляет контроль за соблюдением и выполнением работниками должностных инструкций, правил и других директивных указаний. Создает условия для повышения квалификации работников. Несет ответственность за соблюдение правил охраны труда и техники безопасности, противопожарной безопасности и санитарно-гигиенических норм. Обеспечивает соблюдение правил техники безопасности и контролирует состояние трудовой дисциплины подчиненных работников.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Вносит предложения руководству организации о совершенствовании форм и методов работы структурного подразделения, по подбору, расстановке и перемещению кадров, укомплектовании штата специалистами, о поощрении или наложении на отдельных ее работников взысканий.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технологии. Контролирует соблюдение режима охраны особо охраняемой природной территории, экологических стандартов и нормативов, принимает меры по предупреждению и пресечению нарушений лесного и природоохранного законодательства.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законодательные и иные нормативные правовые акты Республики Казахстан, регламентирующие производственно-хозяйственную, финансово-экономическую деятельность организации; специализацию и особенности структуры организации; производственные мощности и кадровые ресурсы организации; технологию производства, налоговое законодательство, современные методы хозяйствования и управления организацией; научно-технические достижения и передовой отечественный и зарубежный опыт в области лесного хозяйства, особо охраняемых природных территорий и животного мира в республике и за рубежом; средства механизации в области лесного хозяйства, особо охраняемых природных территорий и животного мира и правила их технической эксплуатации; основы трудового, административного и уголовного законодательства; особенности обслуживаемой территории; основы законодательства о труде; технику безопасности, производственную санитарию, правила и нормы охраны труда.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(или послевузовское) образование (лесохозяйственное, охотоведение и звероводство, экология и природопользование, биологическое, агрономическое, географическое). Стаж работы в соответствующей профилю организации не менее пяти лет.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Заведующий музеем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экскурсии посетителей в музей, обеспечивает постоянный контроль над состоянием экспонатов музея, вносит предложения по изменению, замене отдельных экспонатов музея, подготавливает к изданию брошюры, буклеты и другие информационные материалы о работе музея, а также популяризирующие образ жизни животных и растений. Проводит работу по экологическому просвещению населения на базе музея, лекции, беседы в музее природы и на экологических тропах, принимает участие в разработке тематических лекций по экологическому просвещению в музее и непосредственно осуществляет его.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Разрабатывает экскурсионные тексты по музею природы. Принимает участие в разработке и составлении планов эколого-просветительской работы, экологического просвещения. Развивает сотрудничество с международными экологическими организациями.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Участвует в проведении экологических экскурсий по особо охраняемой природной территории и его охранной зоне, в проведении тематических выставок, выступлений по радио, телевидению, в печати, на семинарах, совещаниях, конференциях. Принимает участие в проведении массовых природоохранных акций, в охране и соблюдении заповедного режима.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законодательные и иные нормативные правовые акты Республики Казахстан, регулирующие деятельность организации; директивные и распорядительные документы, методические и нормативные материалы по вопросам выполняемой работы; формы и методы эколого-просветительской работы с населением; научно-технические достижения и передовой отечественный и зарубежный опыт в области лесного хозяйства, особо охраняемых природных территорий и животного мира в республике и за рубежом; основы законодательства о труде; технику безопасности, производственную санитарию, правила и нормы охраны труда.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(или послевузовское) образование (лесохозяйственное, охотоведение и звероводство, экология и природопользование, биологическое, географическое). Стаж работы в соответствующей профилю организации не менее пяти лет.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Инженер по природопользованию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работу по использованию природных ресурсов на особо охраняемой природной территории, проводит мероприятия по повышению теоретических и практических знаний работников организации, проводит работу среди населения и туристов по разъяснению законодательства Республики Казахстан, в части порядка использования природных ресурсов особо охраняемых природных территорий физическими и юридическими лицами.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Разрабатывает план мероприятий по природопользованию, своевременно оформляет документацию по природопользованию, осуществляет контроль за соблюдением законодательства в области лесного хозяйства, особо охраняемых природных территорий и животного мира. Систематически контролирует соблюдение всеми работающими на особо охраняемой природной территории установленного режима охраны, порядка природопользования в том числе: любительской (спортивной) охоты и рыболовства, лесных побочных пользований, сенокошения и пастьбы скота на специально выделенных участках, лесопользования, вопросов предоставления в аренду земельных участков на особо охраняемых природных территориях, а также, пожарной безопасности и санитарных правил, контролирует соблюдение посетителями правил, а также положений природоохранного законодательства.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методическое руководство деятельностью филиалов по природопользованию. Оперативно руководит работой филиалов по выполнению заданий руководства по природопользованию, проверяет качество оказания услуг по природопользованию.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законодательные и иные нормативные правовые акты Республики Казахстан, регулирующие деятельность организации; законодательные и нормативные правовые акты по вопросам природопользования, достижения науки и передового отечественного и зарубежного опыта в области технологии и механизации работ по рубкам ухода; технологию и методику отвода лесосек; технологию и средства механизации работ по рубкам ухода; требования противопожарной профилактики и правила пожарной безопасности в лесах, порядок, сроки и формы составления отчетности по вопросам природопользования; правила и средства контроля соответствия природопользования нормам действующего законодательства, границы, ландшафтные и экологические условия и особенности охраняемой природной территории; основы трудового, административного, уголовного законодательства;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лесах; правила и нормы охраны труда, техники безопасности и производственной санитарии.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высшего уровня квалификации: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высшее (или послевузовское) образование (лесохозяйственное, охотоведение и звероводство, экология и природопользование, биологическое, географическое) и стаж работы в должности инженера высшего уровня квалификации первой категории не менее трех лет или стаж работы по специальности не менее пяти лет;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высшее (или послевузовское) образование (лесохозяйственное, охотоведение и звероводство, экология и природопользование, биологическое, географическое) и стаж работы в должности инженера высшего уровня квалификации второй категории не менее двух лет или стаж работы по специальности не менее четырех лет;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высшее (или послевузовское) образование (лесохозяйственное, охотоведение и звероводство, экология и природопользование, биологическое, географическое) и стаж работы в должности инженера высшего уровня квалификации без категории не менее одного года или стаж работы по специальности не менее 3 лет;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высшее (или послевузовское) образование (лесохозяйственное, охотоведение и звероводство, экология и природопользование, биологическое, географическое) без предъявления требований к стажу работы.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среднего уровня квалификации: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среднее техническое и профессиональное образование (среднее специальное, среднее профессиональное) (лесохозяйственное, охотоведение и звероводство, экология и природопользование, биологическое, географическое) и стаж работы в должности инженера среднего уровня квалификации первой категории не менее трех лет или стаж работы по специальности не менее пяти лет;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среднее техническое и профессиональное образование (среднее специальное, среднее профессиональное) (лесохозяйственное, охотоведение и звероводство, экология и природопользование, биологическое, географическое) и стаж работы в должности инженера среднего уровня квалификации второй категории не менее двух лет или стаж работы по специальности не менее четырех лет;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среднее техническое и профессиональное образование (среднее специальное, среднее профессиональное) (лесохозяйственное, охотоведение и звероводство, экология и природопользование, биологическое, географическое) и стаж работы в должности инженера среднего уровня квалификации без категории не менее одного года или стаж работы по специальности не менее трех лет;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среднее техническое и профессиональное образование (среднее специальное, среднее профессиональное) (лесохозяйственное, охотоведение и звероводство, экология и природопользование, биологическое, географическое) без предъявления требований к стажу работы.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Эколог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охрану природных комплексов от экологических нарушений, режима природопользования и пожаров, проводит разъяснительную работу среди населения и туристов по профилактике охраны окружающей среды, нарушений природоохранного законодательства и правил пожарной безопасности. Проверяет протоколы и иную документацию о нарушениях норм экологической безопасности. Ведет книги учета нарушений экологических норм. Систематически контролирует соблюдение установленных норм экологической безопасности, режима охраны, рубок леса, побочного пользования, пожарной безопасности и санитарных правил, экологического законодательства.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контроль за состоянием норм и нормативов вредных выбросов и загрязняющих веществ в атмосферу, почву и водную среду особо охраняемых природных территорий и прилегающей территории, контролирует и своевременно информирует об изменениях и ухудшениях экологического состояния природных комплексов, воздушного бассейна, почвенной и водной среды. Проводит и ведет руководство за ревизией норм экологической безопасности на особо охраняемой природной территории.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законодательные и иные нормативные правовые акты Республики Казахстан, регулирующие деятельность организации; порядок и методы планирования и финансирования экологической, природоохранной и технической документации по проведенным работам; передовой отечественный и зарубежный опыт в области экологического просвещения; основы профилактики природных пожаров; основы общей экологии и биологии зверей и птиц; правила и нормы экологической безопасности, норм допустимых выбросов загрязняющих веществ в атмосферу; нормы установленной дисциплинарной, материальной, административной и уголовной ответственности за нарушение природоохранного режима; правила оформления технической документации; основы трудового, административного, уголовного законодательства;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лесах; правила и нормы охраны труда, техники безопасности и производственной санитарии.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высшего уровня квалификации: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высшее (или послевузовское) образование (экология и природопользование, лесохозяйственное, биологическое) и стаж работы в должности инженера высшего уровня квалификации первой категории не менее трех лет или стаж работы по специальности не менее пяти лет;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высшее (или послевузовское) образование (экология и природопользование, лесохозяйственное, биологическое) и стаж работы в должности инженера высшего уровня квалификации второй категории не менее двух лет или стаж работы по специальности не менее четырех лет;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высшее (или послевузовское) образование (экология и природопользование, лесохозяйственное, биологическое) и стаж работы в должности инженера высшего уровня квалификации без категории не менее одного года или стаж работы по специальности не менее трех лет;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высшее (или послевузовское) образование (экология и природопользование, лесохозяйственное, биологическое) без предъявления требований к стажу работы.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среднего уровня квалификации: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биологическое) и стаж работы в должности инженера среднего уровня квалификации первой категории не менее трех лет или стаж работы по специальности не менее пяти лет;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биологическое) и стаж работы в должности инженера среднего уровня квалификации второй категории не менее двух лет или стаж работы по специальности не менее четырех лет;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биологическое) и стаж работы в должности инженера среднего уровня квалификации без категории не менее одного года или стаж работы по специальности не менее трех лет;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биологическое) без предъявления требований к стажу работы.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Специалист по рекреации и туризму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экскурсии по особо охраняемой природной территории, подготавливает к изданию брошюры, буклеты и другие информационные материалы о работе организации, а также популяризирующие образ жизни животных и растений, поддерживает тесную связь с научными работниками, с туристскими и образовательными учреждениями и общественностью.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Проводит лекции, беседы, показ слайдов и научно-популярных видеофильмов о природе среди местного населения и посетителей, разрабатывает экскурсионные тексты по научно-познавательным, туристско-экскурсионным маршрутам.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Непосредственно занимается экскурсоводческой деятельностью, участвует в разработке туристских маршрутов по особо охраняемой природной территории и прилегающим к нему территориям. Освещает в местных средствах массовой информации проблемы и события, связанные с местной природой и особо охраняемой природной территорией, регулярно готовит пресс-релизы для местных журналистов.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Вносит предложения по созданию и функционированию экскурсионных и туристских троп и маршрутов, обзорных площадок, информационных пунктов, взаимодействует с общественными природоохранными организациями, участвует в подготовке систематических выступлений специалистов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Несет ответственность за осуществление работы по туризму, разработку экскурсионных текстов, распространение информации о работе туристских маршрутов.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законодательные и иные нормативные правовые акты Республики Казахстан, регулирующие деятельность организации; законодательные, нормативные документы по туризму; правила пожарной безопасности, санитарные правила в лесах; критерии и элементы благоустройства троп маршрутов; нормы дисциплинарной, материальной и уголовной ответственности, установленные за нарушение природоохранного законодательства; правила оформления технической документации; основы трудового, административного, уголовного законодательства; правила и нормы охраны труда, техники безопасности и производственной санитарии.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высшего уровня квалификации: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первой категории не менее трех лет или стаж работы по специальности не менее пяти лет;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второй категории не менее двух лет или стаж работы по специальности не менее четырех лет;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без категории не менее одного года или стаж работы по специальности не менее трех лет;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высшее (или послевузовское) образование (экология и природопользование, лесохозяйственное, биологическое, географическое) без предъявления требований к стажу работы.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среднего уровня квалификации: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первой категории не менее трех лет или стаж работы по специальности не менее пяти лет;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второй категории не менее двух лет или стаж работы по специальности не менее четырех лет;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без категории не менее одного года или стаж работы по специальности не менее трех лет;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без предъявления требований к стажу работы.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Специалист по экологическому просвещению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Проводит работу по экологическому просвещению населения. Подготавливает к изданию брошюры, буклеты и другие информационные материалы о работе организации, а также популяризирующие образ жизни животных и растений. Поддерживает тесную связь с научными и общественными организациями, с сотрудниками других особо охраняемых природных территорий. Принимает участие в разработке плана методических работ по детскому экологическому просвещению и непосредственно осуществляет его. Проводит лекции, беседы, показ слайдов и научно-популярных видеофильмов о природе среди местного населения и туристов. Обеспечивает визит-центр, музей природы новыми периодическими материалами в области пропаганды идей сохранения биразнообразия.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Освещает в средствах массовой информации проблемы и события, связанные с местной природой и особо охраняемой природной территорией, регулярно готовит пресс-релизы для журналистов.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Выполняет работы, связанные с созданием и функционированием визит-центра, музея-природы постоянно действующих и передвижных выставок и экспозиций.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Вносит предложения по созданию и функционированию экскурсионных и туристских троп и маршрутов, обзорных площадок, информационных пунктов.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Участвует в подготовке выступлений специалистов особо охраняемой природной территории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хозяйства, особо охраняемых природных территорий и животного мира, формы и методы эколого-просветительской работы с населением, нормативные правовые акты касающиеся деятельности особо охраняемой природной территории и иные нормативные правовые акты Республики Казахстан, правила внутреннего трудового распорядка, правила и нормы охраны труда, техники безопасности, производственной санитарии и противопожарной защиты.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высшего уровня квалификации: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первой категории не менее трех лет или стаж работы по специальности не менее пяти лет;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второй категории не менее двух лет или стаж работы по специальности не менее четырех лет;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без категории не менее одного года или стаж работы по специальности не менее трех лет;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высшее (или послевузовское) образование (экология и природопользование, лесохозяйственное, биологическое, географическое) без предъявления требований к стажу работы.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среднего уровня квалификации: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первой категории не менее трех лет или стаж работы по специальности не менее пяти лет;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второй категории не менее двух лет или стаж работы по специальности не менее четырех лет;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без категории не менее одного года или стаж работы по специальности не менее трех лет;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без предъявления требований к стажу работы.</w:t>
      </w:r>
    </w:p>
    <w:bookmarkEnd w:id="111"/>
    <w:bookmarkStart w:name="z11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Экскурсовод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экскурсии посетителей по особо охраняемой природной территории и его охранной зоне. Участвует в подготовке систематических выступлений специалистов в СМИ,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Участвует в подготовке и проведении лекций, бесед, выступлений в организациях по экологической тематике, а также других эколого-просветительских мероприятий, в разработке экскурсионных и туристских маршрутов, ведет работу со средствами массовой информации, непосредственно занимается экскурсоводческой деятельностью. Вносит предложения по созданию и функционированию экскурсионных и туристских троп и маршрутов, обзорных площадок, информационных пунктов. Взаимодействует с общественными природоохранными организациями.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законодательные и иные нормативные правовые акты Республики Казахстан, регулирующие деятельность организации; формы и методы эколого-просветительской работы с населением, нормативные правовые акты, касающиеся деятельности музея природы; основы трудового, административного законодательства; правила и нормы охраны труда, техники безопасности, производственной санитарии.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высшего уровня квалификации: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первой категории не менее трех лет или стаж работы по специальности не менее пяти лет;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второй категории не менее двух лет или стаж работы по специальности не менее четырех лет;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высшее (или послевузовское) образование (экология и природопользование, лесохозяйственное, биологическое, географическое) и стаж работы в должности инженера высшего уровня квалификации без категории не менее одного года или стаж работы по специальности не менее трех лет;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высшее (или послевузовское) образование (экология и природопользование, лесохозяйственное, биологическое, географическое) без предъявления требований к стажу работы.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среднего уровня квалификации: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первой категории не менее трех лет или стаж работы по специальности не менее пяти лет;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второй категории не менее двух лет или стаж работы по специальности не менее четырех лет;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и стаж работы в должности инженера среднего уровня квалификации без категории не менее одного года или стаж работы по специальности не менее трех лет;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среднее техническое и профессиональное образование (среднее специальное, среднее профессиональное) (экология и природопользование, лесохозяйственное, биологическое, географическое) без предъявления требований к стажу работы.</w:t>
      </w:r>
    </w:p>
    <w:bookmarkEnd w:id="126"/>
    <w:bookmarkStart w:name="z13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Инспектор особо охраняемой природной территории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Осуществляет непосредственную охрану природных комплексов на закрепленном за ним участке, включающем охрану растительного и животного мира. Проводит лесокультурные, лесохозяйственные, биотехнические и учетные работы, а также другие мероприятия, направленные на охрану и восстановление природных комплексов.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Участвует в проведении противопожарных и иных мероприятий. Следит за сохранностью аншлагов, граничных столбов, знаков, мостов, троп, пожарно-наблюдательных пунктов и постов, линий связи и поддерживает их исправное состояние.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Ведет разъяснительную работу среди населения по профилактике нарушений режима особо охраняемой природной территории и правил пожарной безопасности. Оказывает содействие сотрудникам организации и сторонних организаций в проведении научных и научно-исследовательских работ, включая учет численности животных. Проводит фенологические наблюдения согласно инструкциям. Составляет отчеты и другую документацию по выполнению производственных мероприятий. Представляет на рассмотрение и утверждение планируемые разработки, а также отчеты о результатах проведенных работ.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 безопасное проведение работ, соблюдение другими лицами правил и норм охраны труда, техники безопасности, производственной санитарии и противопожарной защиты. Несет полную материальную ответственность за вверенное ему имущество, предназначенное для служебного пользования, а также растительные и другие ресурсы, составляющие его обход.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знать.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Лесной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в области лесного хозяйства, особо охраняемых природных территорий и животного мира; организационно-распорядительные документы и методические материалы, касающиеся организации работы в особо охраняемой природной территории; законодательные и иные нормативные правовые акты Республики Казахстан, регулирующие деятельность организации; методические материалы по охране природных комплексов и объектов; порядок составления протоколов, задержания, изъятия определения перспективной и текущей потребности противопожарной, лесозащитных и природоохранных мероприятий; порядок составления оперативных планов тушения пожаров, профилактики лесонарушений и других лесозащитных мероприятий; методы и способы борьбы с лесными пожарами, лесонарушениями; системы и методы оценки готовности к противопожарным и другим природоохранным мероприятиям; методы анализа и профилактики возникновения лесных пожаров, лесонарушений, вредителей и болезней леса; технологию и средства механизации работ по охране и защите леса, вредителей и болезней леса; порядок оформления, ведения и хранения документации, связанной с противопожарными и другими лесозащитными мероприятиями; передовой отечественный и зарубежный опыт противопожарных и природоохранных работ; основы трудового, административного, уголовного законодательства;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лесах; правила и нормы охраны труда, техники безопасности и производственной санитарии.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высшего уровня квалификации: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высшее (или послевузовское) образование (лесохозяйственное, охотоведение и звероводство, экология и природопользование, биологическое) и стаж работы в должности инспектора высшего уровня квалификации первой категории не менее трех лет или стаж работы по специальности не менее 5 лет;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высшее (или послевузовское) образование (лесохозяйственное, охотоведение и звероводство, экология и природопользование, биологическое) и стаж работы в должности инспектора высшего уровня квалификации второй категории не менее двух лет или стаж работы по специальности не менее четырех лет;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высшее (или послевузовское) образование (лесохозяйственное, охотоведение и звероводство, экология и природопользование, биологическое) и стаж работы в должности инспектора высшего уровня квалификации без категории не менее одного года или стаж работы по специальности не менее трех лет;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высшее (или послевузовское) образование (лесохозяйственное, охотоведение и звероводство, экология и природопользование, биологическое) без предъявления требований к стажу работы.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среднего уровня квалификации: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высшей категории: среднее техническое и профессиональное образование (среднее специальное, среднее профессиональное) (лесохозяйственное, охотоведение и звероводство, экология и рациональное использование природных ресурсов, биологическое) и стаж работы в должности инспектора среднего уровня квалификации первой категории не менее трех лет или стаж работы по специальности не менее пяти лет;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категории: среднее техническое и профессиональное образование (среднее специальное, среднее профессиональное) (лесохозяйственное, охотоведение и звероводство, экология и рациональное использование природных ресурсов, биологическое) и стаж работы в должности инспектора среднего уровня квалификации второй категории не менее двух лет или стаж работы по специальности не менее трех лет;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категории: среднее техническое и профессиональное образование (среднее специальное, среднее профессиональное) (лесохозяйственное, охотоведение и звероводство, экология и рациональное использование природных ресурсов, биологическое) и стаж работы в должности инспектора среднего уровня квалификации без категории не менее одного года или стаж работы по специальности не менее двух лет;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категории: среднее техническое и профессиональное образование (среднее специальное, среднее профессиональное) (лесохозяйственное, охотоведение и звероводство, экология и рациональное использование природных ресурсов, биологическое) без предъявления требований к стажу работы.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