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3974" w14:textId="c453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уведомления об устранении нарушений в области оборота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сентября 2011 года № 479. Зарегистрирован в Министерстве юстиции Республики Казахстан 23 сентября 2011 года № 7200.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20 июля 2011 года "О государственном регулировании производства и оборота отдельных видов нефтепродуктов"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 уведомления об устранении нарушений в области оборота нефтепродуктов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(Ергожину Д.Е.) направить настоящий приказ на государственную регистрацию в Министерство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2011 года № 479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об устранении нарушений в области оборота нефтепродуктов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в редакции приказа Министра финансов РК от 23.10.2018 </w:t>
      </w:r>
      <w:r>
        <w:rPr>
          <w:rFonts w:ascii="Times New Roman"/>
          <w:b w:val="false"/>
          <w:i w:val="false"/>
          <w:color w:val="ff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года                                                      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 производства и оборота отдельных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нефтепродуктов" (далее – Закон) уведомляет Вас______________________________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или наименование лица, осуществляющего 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(или) реализацию нефтепродуктов)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допущенных нарушениях, выявленных "___" _____________ 20___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результатам камерального контроля в области оборота нефтепродуктов,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(суть нарушения)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лицо, осуществляющее производство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реализацию нефтепродуктов, обязан исполнить настоящее уведомление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30 календарных дней со дня, следующего за днем его вручения (получения).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 с описанием выявленных нарушений на ___ листе (-ах).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(заместитель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государственных доходов __________________________ 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Ф.И.О. (при его наличии)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получил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или наименование лица, осуществляющего 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(или) реализацию нефтепродуктов или его представителя,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вручено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или наименование лица, осуществляющего 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(или) реализацию нефтепродуктов или его представителя),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      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 должностного                   подпись,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лица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отправлено лицу осуществляющего производство и (или)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нефтепродуктов или его представителю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(документ, подтверждающий факт отправки и (или) получения)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