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6898" w14:textId="5766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18 июля 2008 года № 105 "Об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использования, формирования системы безопасности, установлении минимальных требований к их электронному оборудованию, сохранности базы данных кредитных историй и помещениям"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августа 2011 года № 97. Зарегистрировано в Министерстве юстиции Республики Казахстан 29 сентября 2011 года № 7211. Утратило силу постановлением Правления Национального Банка Республики Казахстан от 27 мая 2015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нормативных правовых актов, регулирующих деятельность кредитных бюро,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18 июля 2008 года № 105 "Об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использования, формирования системы безопасности, установлении минимальных требований к их электронному оборудованию, сохранности базы данных кредитных историй и помещениям" (зарегистрированное в Реестре государственной регистрации нормативных правовых актов под № 5310, опубликованное 15 октября 2008 года в Собрании актов центральных исполнительных и иных центральных государственных органов Республики Казахстан № 10, 30 октября 2008 года в газете "Юридическая газета" № 166 (1566)) внести следующие дополнение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информационного процесса в деятельности участников системы формирования кредитных историй и их использования, формирования системы безопасности, установлении минимальных требований к их электронному оборудованию, сохранности базы данных кредитных историй и помещениям,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"29-1. Программное обеспечение кредитного бюро должно обеспечивать хранение информации в отношении субъекта кредитной истории в течение срока, установленного Законом о кредитном бюро, а также возможность формирования в течение одного рабочего дня кредитных отчетов по состоянию на любой момент времени с начала формирования кредитных историй.";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Серверы кредитного бюро должны составлять отказоустойчивую завершенную систему и представлять собой кластер со стопроцентным дублированием аппаратной части. Резервные серверы базы данных кредитного бюро должны быть расположены от основных серверов на расстоянии не менее десяти километров, и обеспечивать бесперебойную работу базы данных кредитного бюро таким образом, чтобы в случае прекращения работы основных серверов базы данных, кредитное бюро могло обеспечить восстановление работы базы данных на резервных серверах в срок не более 6 (шести) часов с момента прекращения работы основного сервера.".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Жумагалиев А.К.</w:t>
      </w:r>
      <w:r>
        <w:rPr>
          <w:rFonts w:ascii="Times New Roman"/>
          <w:b w:val="false"/>
          <w:i/>
          <w:color w:val="000000"/>
          <w:sz w:val="28"/>
        </w:rPr>
        <w:t xml:space="preserve">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(подпись, дата, гербовая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