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2d6" w14:textId="a17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мая 2011 года № 08-2/291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сентября 2011 года № 08-2/526. Зарегистрирован в Министерстве юстиции Республики Казахстан 30 сентября 2011 года № 7226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2011 года № 681 "О внесении изменений и дополнений в постановление Правительства Республики Казахстан от 11 марта 2011 года № 252",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2011 года № 08-2/291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субсидирования" (зарегистрирован в Реестре государственной регистрации нормативных правовых актов за № 7034) Республики Казахстан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субсидирования, утвержденного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 Вице-министра сельского хозяйства Республики Казахстан (Хасенова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08-2/526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2011 года № 08-2/291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предусмотренных в республиканском бюджете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субсидирование повышения продуктивности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продукции животноводства по областям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направлениям субсидирования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061"/>
        <w:gridCol w:w="1928"/>
        <w:gridCol w:w="1811"/>
        <w:gridCol w:w="1694"/>
        <w:gridCol w:w="1678"/>
        <w:gridCol w:w="1679"/>
      </w:tblGrid>
      <w:tr>
        <w:trPr>
          <w:trHeight w:val="30" w:hRule="atLeast"/>
        </w:trPr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</w:tr>
      <w:tr>
        <w:trPr>
          <w:trHeight w:val="465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625983,0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292821,0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34729,0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435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9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239628,0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126136,0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2358174,0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169563,0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2023"/>
        <w:gridCol w:w="1667"/>
        <w:gridCol w:w="1912"/>
        <w:gridCol w:w="1912"/>
        <w:gridCol w:w="2135"/>
        <w:gridCol w:w="27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(тыс. тенге)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1193939,0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60692,0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575961,0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1297156,0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188742,0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658098,0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3061441,0</w:t>
            </w:r>
          </w:p>
        </w:tc>
      </w:tr>
      <w:tr>
        <w:trPr>
          <w:trHeight w:val="40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43688,0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240176,0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125193,0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609091,0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453057,0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496974,0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81667,0</w:t>
            </w:r>
          </w:p>
        </w:tc>
      </w:tr>
      <w:tr>
        <w:trPr>
          <w:trHeight w:val="43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116820,0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361287,0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407264,0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40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24863,0</w:t>
            </w:r>
          </w:p>
        </w:tc>
      </w:tr>
      <w:tr>
        <w:trPr>
          <w:trHeight w:val="39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293788,0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939976,0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366434,0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416708,0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1105866,0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196027,0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33453,0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637288,0</w:t>
            </w:r>
          </w:p>
        </w:tc>
      </w:tr>
      <w:tr>
        <w:trPr>
          <w:trHeight w:val="51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5573165,0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3879055,0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2916570,0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1183590,0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