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43eb" w14:textId="0214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органов внутренних дел Республики Казахстан по обеспечению безопасности дорожного движения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 сентября 2011 года № 455. Зарегистрирован в Министерстве юстиции Республики Казахстан 10 октября 2011 года № 7243. Утратил силу приказом Министра внутренних дел Республики Казахстан от 16 апреля 2014 года № 219</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16.04.2014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целях совершенствования деятельности дорожной полиции органов внутренних дел Республики Казахстан по осуществлению надзора за дорожным движением, обеспечению правопорядка и общественной безопасности, защиты законных прав и интересов граждан, укрепления дисциплины и законности в ее деятельности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органов внутренних дел Республики Казахстан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2. Начальникам Департаментов внутренних дел областей, городов Астаны и Алматы:</w:t>
      </w:r>
      <w:r>
        <w:br/>
      </w:r>
      <w:r>
        <w:rPr>
          <w:rFonts w:ascii="Times New Roman"/>
          <w:b w:val="false"/>
          <w:i w:val="false"/>
          <w:color w:val="000000"/>
          <w:sz w:val="28"/>
        </w:rPr>
        <w:t>
</w:t>
      </w:r>
      <w:r>
        <w:rPr>
          <w:rFonts w:ascii="Times New Roman"/>
          <w:b w:val="false"/>
          <w:i w:val="false"/>
          <w:color w:val="000000"/>
          <w:sz w:val="28"/>
        </w:rPr>
        <w:t>
      1) организовать изучение настоящей Инструкции сотрудниками дорожной полиции с принятием зачетов;</w:t>
      </w:r>
      <w:r>
        <w:br/>
      </w:r>
      <w:r>
        <w:rPr>
          <w:rFonts w:ascii="Times New Roman"/>
          <w:b w:val="false"/>
          <w:i w:val="false"/>
          <w:color w:val="000000"/>
          <w:sz w:val="28"/>
        </w:rPr>
        <w:t>
</w:t>
      </w:r>
      <w:r>
        <w:rPr>
          <w:rFonts w:ascii="Times New Roman"/>
          <w:b w:val="false"/>
          <w:i w:val="false"/>
          <w:color w:val="000000"/>
          <w:sz w:val="28"/>
        </w:rPr>
        <w:t>
      2) организовать работу дорожно-патрульной службы дорожной полиции в соответствии с требованиями настоящей Инструкции;</w:t>
      </w:r>
      <w:r>
        <w:br/>
      </w:r>
      <w:r>
        <w:rPr>
          <w:rFonts w:ascii="Times New Roman"/>
          <w:b w:val="false"/>
          <w:i w:val="false"/>
          <w:color w:val="000000"/>
          <w:sz w:val="28"/>
        </w:rPr>
        <w:t>
</w:t>
      </w:r>
      <w:r>
        <w:rPr>
          <w:rFonts w:ascii="Times New Roman"/>
          <w:b w:val="false"/>
          <w:i w:val="false"/>
          <w:color w:val="000000"/>
          <w:sz w:val="28"/>
        </w:rPr>
        <w:t>
      3) обеспечить неукоснительное исполнение требований, в части контроля за соблюдением водителями транспортных средств Правил дорожного движения Республики Казахстан, являющейся компетенцией сотрудников дорожной полиции. Сотрудники других служб полиции осуществляют контроль за дорожным движением только при введении в действие специальных планов, а также по решению руководителя органа внутренних дел при выполнении совместно с сотрудниками дорожной полиции задач, связанных с обеспечением общественного порядка и общественной безопасности.</w:t>
      </w:r>
      <w:r>
        <w:br/>
      </w:r>
      <w:r>
        <w:rPr>
          <w:rFonts w:ascii="Times New Roman"/>
          <w:b w:val="false"/>
          <w:i w:val="false"/>
          <w:color w:val="000000"/>
          <w:sz w:val="28"/>
        </w:rPr>
        <w:t>
</w:t>
      </w:r>
      <w:r>
        <w:rPr>
          <w:rFonts w:ascii="Times New Roman"/>
          <w:b w:val="false"/>
          <w:i w:val="false"/>
          <w:color w:val="000000"/>
          <w:sz w:val="28"/>
        </w:rPr>
        <w:t>
      3. Признать утратившим силу приказ Министра внутренних дел Республики Казахстан от 14 декабря 2002 года № 789 "Об утверждении Инструкции по организации работы дорожно-патрульной службы дорожной полиции органов внутренних дел" (зарегистрированый в Реестре государственной регистрации нормативных правовых актов под № 14158).</w:t>
      </w:r>
      <w:r>
        <w:br/>
      </w:r>
      <w:r>
        <w:rPr>
          <w:rFonts w:ascii="Times New Roman"/>
          <w:b w:val="false"/>
          <w:i w:val="false"/>
          <w:color w:val="000000"/>
          <w:sz w:val="28"/>
        </w:rPr>
        <w:t>
</w:t>
      </w:r>
      <w:r>
        <w:rPr>
          <w:rFonts w:ascii="Times New Roman"/>
          <w:b w:val="false"/>
          <w:i w:val="false"/>
          <w:color w:val="000000"/>
          <w:sz w:val="28"/>
        </w:rPr>
        <w:t>
      4. Контроль за выполнением настоящего приказа возложить на заместителя министра внутренних дел Республики Казахстан генерал-майора полиции Кулинич А.В. и Комитет дорожной полиции Министерства внутренних дел Республики Казахстан (Бисенкулов Б.Б.).</w:t>
      </w:r>
      <w:r>
        <w:br/>
      </w:r>
      <w:r>
        <w:rPr>
          <w:rFonts w:ascii="Times New Roman"/>
          <w:b w:val="false"/>
          <w:i w:val="false"/>
          <w:color w:val="000000"/>
          <w:sz w:val="28"/>
        </w:rPr>
        <w:t>
</w:t>
      </w:r>
      <w:r>
        <w:rPr>
          <w:rFonts w:ascii="Times New Roman"/>
          <w:b w:val="false"/>
          <w:i w:val="false"/>
          <w:color w:val="000000"/>
          <w:sz w:val="28"/>
        </w:rPr>
        <w:t>
      5. Комитету дорожной полиции Министерства внутренних дел Республики Казахстан (Бисенкулов Б.Б.) направить настоящий приказ на государственную регистрацию в Министерство юстиции Республики Казахстан.</w:t>
      </w:r>
      <w:r>
        <w:br/>
      </w:r>
      <w:r>
        <w:rPr>
          <w:rFonts w:ascii="Times New Roman"/>
          <w:b w:val="false"/>
          <w:i w:val="false"/>
          <w:color w:val="000000"/>
          <w:sz w:val="28"/>
        </w:rPr>
        <w:t>
</w:t>
      </w:r>
      <w:r>
        <w:rPr>
          <w:rFonts w:ascii="Times New Roman"/>
          <w:b w:val="false"/>
          <w:i w:val="false"/>
          <w:color w:val="000000"/>
          <w:sz w:val="28"/>
        </w:rPr>
        <w:t>
      6. Настоящий приказ вводится в действие по истечении десяти календарных дней после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генерал-майор милиции                      К. Касымов</w:t>
      </w:r>
    </w:p>
    <w:bookmarkStart w:name="z11"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приказом Министра внутренних дел</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сентября 2011 года № 455 </w:t>
      </w:r>
    </w:p>
    <w:bookmarkEnd w:id="1"/>
    <w:bookmarkStart w:name="z12" w:id="2"/>
    <w:p>
      <w:pPr>
        <w:spacing w:after="0"/>
        <w:ind w:left="0"/>
        <w:jc w:val="left"/>
      </w:pPr>
      <w:r>
        <w:rPr>
          <w:rFonts w:ascii="Times New Roman"/>
          <w:b/>
          <w:i w:val="false"/>
          <w:color w:val="000000"/>
        </w:rPr>
        <w:t xml:space="preserve"> 
Инструкция</w:t>
      </w:r>
      <w:r>
        <w:br/>
      </w:r>
      <w:r>
        <w:rPr>
          <w:rFonts w:ascii="Times New Roman"/>
          <w:b/>
          <w:i w:val="false"/>
          <w:color w:val="000000"/>
        </w:rPr>
        <w:t>
органов внутренних дел Республики Казахстан по обеспечению</w:t>
      </w:r>
      <w:r>
        <w:br/>
      </w:r>
      <w:r>
        <w:rPr>
          <w:rFonts w:ascii="Times New Roman"/>
          <w:b/>
          <w:i w:val="false"/>
          <w:color w:val="000000"/>
        </w:rPr>
        <w:t>
безопасности дорожного движения</w:t>
      </w:r>
    </w:p>
    <w:bookmarkEnd w:id="2"/>
    <w:bookmarkStart w:name="z1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1. Настоящая Инструкция детализирует требования по обеспечению безопасности дорожного движения. Устанавливает организацию деятельности подразделений дорожно-патрульной службы дорожной полиции (далее - дорожно-патрульная служба) органов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2. Правовой основой деятельности дорожно-патрульной службы органов внутренних дел являются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органах внутренних дел Республики Казахстан",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3. В деятельности дорожно-патрульной службы организуются:</w:t>
      </w:r>
      <w:r>
        <w:br/>
      </w:r>
      <w:r>
        <w:rPr>
          <w:rFonts w:ascii="Times New Roman"/>
          <w:b w:val="false"/>
          <w:i w:val="false"/>
          <w:color w:val="000000"/>
          <w:sz w:val="28"/>
        </w:rPr>
        <w:t>
</w:t>
      </w:r>
      <w:r>
        <w:rPr>
          <w:rFonts w:ascii="Times New Roman"/>
          <w:b w:val="false"/>
          <w:i w:val="false"/>
          <w:color w:val="000000"/>
          <w:sz w:val="28"/>
        </w:rPr>
        <w:t>
      1) контрольно-пропускной пункт - наряд полиции, выставляемый для обеспечения пропускного режима или ограничения движения транспорта и пешеходов в определенном районе (местности) при проведении массовых мероприятий, возникновении стихийных бедствий, эпидемий и других чрезвычайных ситуаций;</w:t>
      </w:r>
      <w:r>
        <w:br/>
      </w:r>
      <w:r>
        <w:rPr>
          <w:rFonts w:ascii="Times New Roman"/>
          <w:b w:val="false"/>
          <w:i w:val="false"/>
          <w:color w:val="000000"/>
          <w:sz w:val="28"/>
        </w:rPr>
        <w:t>
</w:t>
      </w:r>
      <w:r>
        <w:rPr>
          <w:rFonts w:ascii="Times New Roman"/>
          <w:b w:val="false"/>
          <w:i w:val="false"/>
          <w:color w:val="000000"/>
          <w:sz w:val="28"/>
        </w:rPr>
        <w:t>
      2) пост дорожной полиции - определенное (на основе анализа аварийности, указаний и распоряжений вышестоящих органов и должностных лиц, планов, единой дислокации комплексных сил полиции) конкретное место, на котором сотрудники дорожной полиции выполняют возложенные на них обязанности;</w:t>
      </w:r>
      <w:r>
        <w:br/>
      </w:r>
      <w:r>
        <w:rPr>
          <w:rFonts w:ascii="Times New Roman"/>
          <w:b w:val="false"/>
          <w:i w:val="false"/>
          <w:color w:val="000000"/>
          <w:sz w:val="28"/>
        </w:rPr>
        <w:t>
</w:t>
      </w:r>
      <w:r>
        <w:rPr>
          <w:rFonts w:ascii="Times New Roman"/>
          <w:b w:val="false"/>
          <w:i w:val="false"/>
          <w:color w:val="000000"/>
          <w:sz w:val="28"/>
        </w:rPr>
        <w:t>
      3) наряд дорожной полиции - сотрудник или несколько сотрудников дорожной полиции, назначенные для несения службы на постах и маршрутах патрулирования;</w:t>
      </w:r>
      <w:r>
        <w:br/>
      </w:r>
      <w:r>
        <w:rPr>
          <w:rFonts w:ascii="Times New Roman"/>
          <w:b w:val="false"/>
          <w:i w:val="false"/>
          <w:color w:val="000000"/>
          <w:sz w:val="28"/>
        </w:rPr>
        <w:t>
</w:t>
      </w:r>
      <w:r>
        <w:rPr>
          <w:rFonts w:ascii="Times New Roman"/>
          <w:b w:val="false"/>
          <w:i w:val="false"/>
          <w:color w:val="000000"/>
          <w:sz w:val="28"/>
        </w:rPr>
        <w:t>
      4) стационарный пост дорожной полиции - место несения службы нарядами дорожной полиции, оборудованное специальными служебными помещениями, оснащенными оперативно-техническими и специальными средствами, инженерными и иными сооружениями, а также закрепленная за ним зона ответственности;</w:t>
      </w:r>
      <w:r>
        <w:br/>
      </w:r>
      <w:r>
        <w:rPr>
          <w:rFonts w:ascii="Times New Roman"/>
          <w:b w:val="false"/>
          <w:i w:val="false"/>
          <w:color w:val="000000"/>
          <w:sz w:val="28"/>
        </w:rPr>
        <w:t>
</w:t>
      </w:r>
      <w:r>
        <w:rPr>
          <w:rFonts w:ascii="Times New Roman"/>
          <w:b w:val="false"/>
          <w:i w:val="false"/>
          <w:color w:val="000000"/>
          <w:sz w:val="28"/>
        </w:rPr>
        <w:t>
      5) маршрут патрулирования - определенный (на основе анализа аварийности, указаний и распоряжений вышестоящих органов и должностных лиц, планов, единой дислокации комплексных сил полиции) командирами и утвержденный руководством участок автомобильной дороги (улицы, автомагистрали), на котором сотрудники дорожной полиции выполняют возложенные на них задачи;</w:t>
      </w:r>
      <w:r>
        <w:br/>
      </w:r>
      <w:r>
        <w:rPr>
          <w:rFonts w:ascii="Times New Roman"/>
          <w:b w:val="false"/>
          <w:i w:val="false"/>
          <w:color w:val="000000"/>
          <w:sz w:val="28"/>
        </w:rPr>
        <w:t>
</w:t>
      </w:r>
      <w:r>
        <w:rPr>
          <w:rFonts w:ascii="Times New Roman"/>
          <w:b w:val="false"/>
          <w:i w:val="false"/>
          <w:color w:val="000000"/>
          <w:sz w:val="28"/>
        </w:rPr>
        <w:t>
      6) патрульный транспорт - транспортные средства дорожной полиции (автомобиль, мотоцикл, автобус), состоящие на балансе в органах внутренних дел и включенные в постовую ведомость. Патрульные автомобили могут использоваться в исполнении с нанесенной на наружную поверхность цветографической схемой и оборудованные устройствами для подачи световых и звуковых сигналов, а также без указанных цветографических схем и устройств для подачи сигналов.</w:t>
      </w:r>
    </w:p>
    <w:bookmarkEnd w:id="4"/>
    <w:bookmarkStart w:name="z23" w:id="5"/>
    <w:p>
      <w:pPr>
        <w:spacing w:after="0"/>
        <w:ind w:left="0"/>
        <w:jc w:val="left"/>
      </w:pPr>
      <w:r>
        <w:rPr>
          <w:rFonts w:ascii="Times New Roman"/>
          <w:b/>
          <w:i w:val="false"/>
          <w:color w:val="000000"/>
        </w:rPr>
        <w:t xml:space="preserve"> 
2. Функции должностных лиц управлений дорожной полиции</w:t>
      </w:r>
      <w:r>
        <w:br/>
      </w:r>
      <w:r>
        <w:rPr>
          <w:rFonts w:ascii="Times New Roman"/>
          <w:b/>
          <w:i w:val="false"/>
          <w:color w:val="000000"/>
        </w:rPr>
        <w:t>
Департаментов внутренних дел областей, городов Астаны и Алматы</w:t>
      </w:r>
      <w:r>
        <w:br/>
      </w:r>
      <w:r>
        <w:rPr>
          <w:rFonts w:ascii="Times New Roman"/>
          <w:b/>
          <w:i w:val="false"/>
          <w:color w:val="000000"/>
        </w:rPr>
        <w:t>
(далее - Департаменты)</w:t>
      </w:r>
    </w:p>
    <w:bookmarkEnd w:id="5"/>
    <w:bookmarkStart w:name="z24" w:id="6"/>
    <w:p>
      <w:pPr>
        <w:spacing w:after="0"/>
        <w:ind w:left="0"/>
        <w:jc w:val="both"/>
      </w:pPr>
      <w:r>
        <w:rPr>
          <w:rFonts w:ascii="Times New Roman"/>
          <w:b w:val="false"/>
          <w:i w:val="false"/>
          <w:color w:val="000000"/>
          <w:sz w:val="28"/>
        </w:rPr>
        <w:t>
      4. Начальники управлений, отделов дорожной полиции Департаментов и их заместители:</w:t>
      </w:r>
      <w:r>
        <w:br/>
      </w:r>
      <w:r>
        <w:rPr>
          <w:rFonts w:ascii="Times New Roman"/>
          <w:b w:val="false"/>
          <w:i w:val="false"/>
          <w:color w:val="000000"/>
          <w:sz w:val="28"/>
        </w:rPr>
        <w:t>
</w:t>
      </w:r>
      <w:r>
        <w:rPr>
          <w:rFonts w:ascii="Times New Roman"/>
          <w:b w:val="false"/>
          <w:i w:val="false"/>
          <w:color w:val="000000"/>
          <w:sz w:val="28"/>
        </w:rPr>
        <w:t>
      1) осуществляют общее руководство, контроль за деятельностью дорожно-патрульной службы, исходя из складывающейся оперативной обстановки маневрируют силами и средствами;</w:t>
      </w:r>
      <w:r>
        <w:br/>
      </w:r>
      <w:r>
        <w:rPr>
          <w:rFonts w:ascii="Times New Roman"/>
          <w:b w:val="false"/>
          <w:i w:val="false"/>
          <w:color w:val="000000"/>
          <w:sz w:val="28"/>
        </w:rPr>
        <w:t>
</w:t>
      </w:r>
      <w:r>
        <w:rPr>
          <w:rFonts w:ascii="Times New Roman"/>
          <w:b w:val="false"/>
          <w:i w:val="false"/>
          <w:color w:val="000000"/>
          <w:sz w:val="28"/>
        </w:rPr>
        <w:t>
      2) осуществляют постоянный контроль за состоянием учетно-регистрационной дисциплины по дорожно-транспортным происшествиям, правильностью применения мер административного воздействия к нарушителям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утвержденным Постановлением Правительства Республики Казахстан от 25 ноября 1997 года № 1650 (далее - Правила дорожного движения), организацией работы по розыску угнанного и похищенного автомототранспорта, водителей, скрывшихся с мест дорожно-транспортных происшествий; </w:t>
      </w:r>
      <w:r>
        <w:br/>
      </w:r>
      <w:r>
        <w:rPr>
          <w:rFonts w:ascii="Times New Roman"/>
          <w:b w:val="false"/>
          <w:i w:val="false"/>
          <w:color w:val="000000"/>
          <w:sz w:val="28"/>
        </w:rPr>
        <w:t>
</w:t>
      </w:r>
      <w:r>
        <w:rPr>
          <w:rFonts w:ascii="Times New Roman"/>
          <w:b w:val="false"/>
          <w:i w:val="false"/>
          <w:color w:val="000000"/>
          <w:sz w:val="28"/>
        </w:rPr>
        <w:t xml:space="preserve">
      3) обеспечивают взаимодействие службы с подразделениями органов внутренних дел, иными государственными органами, общественными организациями в работе по обеспечению безопасности дорожного движения, охране общественного порядка и профилактики преступности; </w:t>
      </w:r>
      <w:r>
        <w:br/>
      </w:r>
      <w:r>
        <w:rPr>
          <w:rFonts w:ascii="Times New Roman"/>
          <w:b w:val="false"/>
          <w:i w:val="false"/>
          <w:color w:val="000000"/>
          <w:sz w:val="28"/>
        </w:rPr>
        <w:t>
</w:t>
      </w:r>
      <w:r>
        <w:rPr>
          <w:rFonts w:ascii="Times New Roman"/>
          <w:b w:val="false"/>
          <w:i w:val="false"/>
          <w:color w:val="000000"/>
          <w:sz w:val="28"/>
        </w:rPr>
        <w:t xml:space="preserve">
      4) организуют учет и анализ деятельности службы, принимают необходимые меры по ее совершенствованию, способствуют обобщению и внедрению положительного опыта работы; </w:t>
      </w:r>
      <w:r>
        <w:br/>
      </w:r>
      <w:r>
        <w:rPr>
          <w:rFonts w:ascii="Times New Roman"/>
          <w:b w:val="false"/>
          <w:i w:val="false"/>
          <w:color w:val="000000"/>
          <w:sz w:val="28"/>
        </w:rPr>
        <w:t>
</w:t>
      </w:r>
      <w:r>
        <w:rPr>
          <w:rFonts w:ascii="Times New Roman"/>
          <w:b w:val="false"/>
          <w:i w:val="false"/>
          <w:color w:val="000000"/>
          <w:sz w:val="28"/>
        </w:rPr>
        <w:t xml:space="preserve">
      5) контролируют своевременное и качественное рассмотрение поступающих жалоб и заявлений граждан по вопросам деятельности службы, принимают по ним меры; </w:t>
      </w:r>
      <w:r>
        <w:br/>
      </w:r>
      <w:r>
        <w:rPr>
          <w:rFonts w:ascii="Times New Roman"/>
          <w:b w:val="false"/>
          <w:i w:val="false"/>
          <w:color w:val="000000"/>
          <w:sz w:val="28"/>
        </w:rPr>
        <w:t>
</w:t>
      </w:r>
      <w:r>
        <w:rPr>
          <w:rFonts w:ascii="Times New Roman"/>
          <w:b w:val="false"/>
          <w:i w:val="false"/>
          <w:color w:val="000000"/>
          <w:sz w:val="28"/>
        </w:rPr>
        <w:t>
      6) организуют работу по осуществлению контроля за несением службы личным составом дорожно-патрульной службы.</w:t>
      </w:r>
    </w:p>
    <w:bookmarkEnd w:id="6"/>
    <w:bookmarkStart w:name="z31" w:id="7"/>
    <w:p>
      <w:pPr>
        <w:spacing w:after="0"/>
        <w:ind w:left="0"/>
        <w:jc w:val="left"/>
      </w:pPr>
      <w:r>
        <w:rPr>
          <w:rFonts w:ascii="Times New Roman"/>
          <w:b/>
          <w:i w:val="false"/>
          <w:color w:val="000000"/>
        </w:rPr>
        <w:t xml:space="preserve"> 
3. Планирование, учет и анализ работы при обеспечении</w:t>
      </w:r>
      <w:r>
        <w:br/>
      </w:r>
      <w:r>
        <w:rPr>
          <w:rFonts w:ascii="Times New Roman"/>
          <w:b/>
          <w:i w:val="false"/>
          <w:color w:val="000000"/>
        </w:rPr>
        <w:t>
безопасности дорожного движения</w:t>
      </w:r>
    </w:p>
    <w:bookmarkEnd w:id="7"/>
    <w:bookmarkStart w:name="z32" w:id="8"/>
    <w:p>
      <w:pPr>
        <w:spacing w:after="0"/>
        <w:ind w:left="0"/>
        <w:jc w:val="both"/>
      </w:pPr>
      <w:r>
        <w:rPr>
          <w:rFonts w:ascii="Times New Roman"/>
          <w:b w:val="false"/>
          <w:i w:val="false"/>
          <w:color w:val="000000"/>
          <w:sz w:val="28"/>
        </w:rPr>
        <w:t>
      5. Планирование осуществляется на основе анализа и прогнозирования оперативной обстановки, состояния аварийности на обслуживаемой территории, охраны общественного порядка, борьбы с преступностью, дисциплины и законности в подразделениях дорожно-патрульной службы, с учетом имеющихся сил и средств.</w:t>
      </w:r>
      <w:r>
        <w:br/>
      </w:r>
      <w:r>
        <w:rPr>
          <w:rFonts w:ascii="Times New Roman"/>
          <w:b w:val="false"/>
          <w:i w:val="false"/>
          <w:color w:val="000000"/>
          <w:sz w:val="28"/>
        </w:rPr>
        <w:t>
</w:t>
      </w:r>
      <w:r>
        <w:rPr>
          <w:rFonts w:ascii="Times New Roman"/>
          <w:b w:val="false"/>
          <w:i w:val="false"/>
          <w:color w:val="000000"/>
          <w:sz w:val="28"/>
        </w:rPr>
        <w:t>
      6. Планы работы строевых подразделений согласовываются с начальником отдела (отделения) дорожно-патрульной службы управлений (отделов) дорожной полиции и утверждаются начальником управления дорожной полиции Департаментов. По согласованию с начальниками управлений (отделов) дорожной полиции, командирами строевых подразделений в планы работ могут вноситься изменения и дополнения.</w:t>
      </w:r>
      <w:r>
        <w:br/>
      </w:r>
      <w:r>
        <w:rPr>
          <w:rFonts w:ascii="Times New Roman"/>
          <w:b w:val="false"/>
          <w:i w:val="false"/>
          <w:color w:val="000000"/>
          <w:sz w:val="28"/>
        </w:rPr>
        <w:t>
</w:t>
      </w:r>
      <w:r>
        <w:rPr>
          <w:rFonts w:ascii="Times New Roman"/>
          <w:b w:val="false"/>
          <w:i w:val="false"/>
          <w:color w:val="000000"/>
          <w:sz w:val="28"/>
        </w:rPr>
        <w:t>
      7. По окончании планового периода, о выполнении запланированных мероприятий докладывается руководителю, утвердившему план. В случаях невыполнения, какого-либо мероприятия, в отчете указывается причина и при необходимости новый срок его исполнения. Итоги выполнения планов рассматриваются на оперативных совещаниях при командире строевого подразделения.</w:t>
      </w:r>
      <w:r>
        <w:br/>
      </w:r>
      <w:r>
        <w:rPr>
          <w:rFonts w:ascii="Times New Roman"/>
          <w:b w:val="false"/>
          <w:i w:val="false"/>
          <w:color w:val="000000"/>
          <w:sz w:val="28"/>
        </w:rPr>
        <w:t>
</w:t>
      </w:r>
      <w:r>
        <w:rPr>
          <w:rFonts w:ascii="Times New Roman"/>
          <w:b w:val="false"/>
          <w:i w:val="false"/>
          <w:color w:val="000000"/>
          <w:sz w:val="28"/>
        </w:rPr>
        <w:t>
      8. Контроль за выполнением планов осуществляют командиры (начальники штабов) строевых подразделений, а также начальники управлений дорожной полиции Департаментов.</w:t>
      </w:r>
      <w:r>
        <w:br/>
      </w:r>
      <w:r>
        <w:rPr>
          <w:rFonts w:ascii="Times New Roman"/>
          <w:b w:val="false"/>
          <w:i w:val="false"/>
          <w:color w:val="000000"/>
          <w:sz w:val="28"/>
        </w:rPr>
        <w:t>
</w:t>
      </w:r>
      <w:r>
        <w:rPr>
          <w:rFonts w:ascii="Times New Roman"/>
          <w:b w:val="false"/>
          <w:i w:val="false"/>
          <w:color w:val="000000"/>
          <w:sz w:val="28"/>
        </w:rPr>
        <w:t xml:space="preserve">
      9. В подразделениях дорожно-патрульной службы организуется регистрация, учет и анализ сведений, имеющих значение для выполнения основных задач, стоящих перед службой. Регистрации, учету и анализу подлежат дорожно-транспортные происшествия, преступления и административные правонарушения в сфере дорожного движения и сообщения о них, принимаемые меры по их предупреждению, данные о состоянии дисциплины и законности среди личного состава дорожно-патрульной службы, обращения организаций, общественных объединений и граждан, а также иные сведения, касающиеся деятельности дорожно-патрульной службы по обеспечению безопасности дорожного движения. </w:t>
      </w:r>
    </w:p>
    <w:bookmarkEnd w:id="8"/>
    <w:bookmarkStart w:name="z37" w:id="9"/>
    <w:p>
      <w:pPr>
        <w:spacing w:after="0"/>
        <w:ind w:left="0"/>
        <w:jc w:val="left"/>
      </w:pPr>
      <w:r>
        <w:rPr>
          <w:rFonts w:ascii="Times New Roman"/>
          <w:b/>
          <w:i w:val="false"/>
          <w:color w:val="000000"/>
        </w:rPr>
        <w:t xml:space="preserve"> 
4. Расстановка сил и средств</w:t>
      </w:r>
    </w:p>
    <w:bookmarkEnd w:id="9"/>
    <w:bookmarkStart w:name="z38" w:id="10"/>
    <w:p>
      <w:pPr>
        <w:spacing w:after="0"/>
        <w:ind w:left="0"/>
        <w:jc w:val="both"/>
      </w:pPr>
      <w:r>
        <w:rPr>
          <w:rFonts w:ascii="Times New Roman"/>
          <w:b w:val="false"/>
          <w:i w:val="false"/>
          <w:color w:val="000000"/>
          <w:sz w:val="28"/>
        </w:rPr>
        <w:t>
      10. Работа дорожно-патрульной службы организуется исходя из наличия сил и средств, принципа их концентрации в местах интенсивного дорожного движения. При этом учитываются состояние аварийности, преступности и правонарушений на обслуживаемой территории, протяженность автомобильных дорог и особенности условий движения по ним, интенсивность движения транспорта и пешеходов в различные часы суток, дни недели, времени года.</w:t>
      </w:r>
      <w:r>
        <w:br/>
      </w:r>
      <w:r>
        <w:rPr>
          <w:rFonts w:ascii="Times New Roman"/>
          <w:b w:val="false"/>
          <w:i w:val="false"/>
          <w:color w:val="000000"/>
          <w:sz w:val="28"/>
        </w:rPr>
        <w:t>
</w:t>
      </w:r>
      <w:r>
        <w:rPr>
          <w:rFonts w:ascii="Times New Roman"/>
          <w:b w:val="false"/>
          <w:i w:val="false"/>
          <w:color w:val="000000"/>
          <w:sz w:val="28"/>
        </w:rPr>
        <w:t>
      11. Расстановка сил и средств дорожно-патрульной службы осуществляется в соответствии с утвержденной Департаментами дислокацией постов и маршрутов патрулирования (далее - дислокация)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исходя из средней нормы ежесуточного выставления нарядов.</w:t>
      </w:r>
      <w:r>
        <w:br/>
      </w:r>
      <w:r>
        <w:rPr>
          <w:rFonts w:ascii="Times New Roman"/>
          <w:b w:val="false"/>
          <w:i w:val="false"/>
          <w:color w:val="000000"/>
          <w:sz w:val="28"/>
        </w:rPr>
        <w:t>
</w:t>
      </w:r>
      <w:r>
        <w:rPr>
          <w:rFonts w:ascii="Times New Roman"/>
          <w:b w:val="false"/>
          <w:i w:val="false"/>
          <w:color w:val="000000"/>
          <w:sz w:val="28"/>
        </w:rPr>
        <w:t>
      12. Дислокация включает:</w:t>
      </w:r>
      <w:r>
        <w:br/>
      </w:r>
      <w:r>
        <w:rPr>
          <w:rFonts w:ascii="Times New Roman"/>
          <w:b w:val="false"/>
          <w:i w:val="false"/>
          <w:color w:val="000000"/>
          <w:sz w:val="28"/>
        </w:rPr>
        <w:t>
</w:t>
      </w:r>
      <w:r>
        <w:rPr>
          <w:rFonts w:ascii="Times New Roman"/>
          <w:b w:val="false"/>
          <w:i w:val="false"/>
          <w:color w:val="000000"/>
          <w:sz w:val="28"/>
        </w:rPr>
        <w:t>
      схему автомобильных дорог области, города, района, населенных пунктов;</w:t>
      </w:r>
      <w:r>
        <w:br/>
      </w:r>
      <w:r>
        <w:rPr>
          <w:rFonts w:ascii="Times New Roman"/>
          <w:b w:val="false"/>
          <w:i w:val="false"/>
          <w:color w:val="000000"/>
          <w:sz w:val="28"/>
        </w:rPr>
        <w:t>
</w:t>
      </w:r>
      <w:r>
        <w:rPr>
          <w:rFonts w:ascii="Times New Roman"/>
          <w:b w:val="false"/>
          <w:i w:val="false"/>
          <w:color w:val="000000"/>
          <w:sz w:val="28"/>
        </w:rPr>
        <w:t>
      обязательные нормы выставления сотрудников дорожно-патрульной службы и патрульного транспорта;</w:t>
      </w:r>
      <w:r>
        <w:br/>
      </w:r>
      <w:r>
        <w:rPr>
          <w:rFonts w:ascii="Times New Roman"/>
          <w:b w:val="false"/>
          <w:i w:val="false"/>
          <w:color w:val="000000"/>
          <w:sz w:val="28"/>
        </w:rPr>
        <w:t>
</w:t>
      </w:r>
      <w:r>
        <w:rPr>
          <w:rFonts w:ascii="Times New Roman"/>
          <w:b w:val="false"/>
          <w:i w:val="false"/>
          <w:color w:val="000000"/>
          <w:sz w:val="28"/>
        </w:rPr>
        <w:t>
      перечень постов и маршрутов патрулирования, в том числе дополнительных, подлежащих закрытию в период осложнения оперативной обстановки;</w:t>
      </w:r>
      <w:r>
        <w:br/>
      </w:r>
      <w:r>
        <w:rPr>
          <w:rFonts w:ascii="Times New Roman"/>
          <w:b w:val="false"/>
          <w:i w:val="false"/>
          <w:color w:val="000000"/>
          <w:sz w:val="28"/>
        </w:rPr>
        <w:t>
</w:t>
      </w:r>
      <w:r>
        <w:rPr>
          <w:rFonts w:ascii="Times New Roman"/>
          <w:b w:val="false"/>
          <w:i w:val="false"/>
          <w:color w:val="000000"/>
          <w:sz w:val="28"/>
        </w:rPr>
        <w:t>
      виды нарядов, порядок взаимодействия и связи между ними и другие необходимые сведения (места расположения и телефоны органов внутренних дел и их подразделений, медицинских учреждений, организованных стоянок транспорта и других объектов сервиса).</w:t>
      </w:r>
      <w:r>
        <w:br/>
      </w:r>
      <w:r>
        <w:rPr>
          <w:rFonts w:ascii="Times New Roman"/>
          <w:b w:val="false"/>
          <w:i w:val="false"/>
          <w:color w:val="000000"/>
          <w:sz w:val="28"/>
        </w:rPr>
        <w:t>
</w:t>
      </w:r>
      <w:r>
        <w:rPr>
          <w:rFonts w:ascii="Times New Roman"/>
          <w:b w:val="false"/>
          <w:i w:val="false"/>
          <w:color w:val="000000"/>
          <w:sz w:val="28"/>
        </w:rPr>
        <w:t>
      13. Дислокация разрабатывается на основе анализа оперативной обстановки и состояния аварийности по месту и времени совершения, с учетом особенностей и условий дорожного движения по автомобильным дорогам, режима работы предприятий, учебных заведений, торговых центров, объектов сервиса, работа которых обуславливает эпизодическое увеличение потоков транспортных средств и пешеходов.</w:t>
      </w:r>
      <w:r>
        <w:br/>
      </w:r>
      <w:r>
        <w:rPr>
          <w:rFonts w:ascii="Times New Roman"/>
          <w:b w:val="false"/>
          <w:i w:val="false"/>
          <w:color w:val="000000"/>
          <w:sz w:val="28"/>
        </w:rPr>
        <w:t>
</w:t>
      </w:r>
      <w:r>
        <w:rPr>
          <w:rFonts w:ascii="Times New Roman"/>
          <w:b w:val="false"/>
          <w:i w:val="false"/>
          <w:color w:val="000000"/>
          <w:sz w:val="28"/>
        </w:rPr>
        <w:t>
      14. Посты и маршруты патрулирования подразделяются на подлежащие обязательному закрытию и закрываемые, в зависимости от оперативной обстановки, складывающейся в течение дней недели или суток. Решение о маневрировании силами и средствами принимается командиром строевого подразделения и фиксируется в постовой ведомости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15. На посты и маршруты патрулирования составляется карточка поста (маршрута патрулирования) по форме, согласно </w:t>
      </w:r>
      <w:r>
        <w:rPr>
          <w:rFonts w:ascii="Times New Roman"/>
          <w:b w:val="false"/>
          <w:i w:val="false"/>
          <w:color w:val="000000"/>
          <w:sz w:val="28"/>
        </w:rPr>
        <w:t>приложения 3</w:t>
      </w:r>
      <w:r>
        <w:rPr>
          <w:rFonts w:ascii="Times New Roman"/>
          <w:b w:val="false"/>
          <w:i w:val="false"/>
          <w:color w:val="000000"/>
          <w:sz w:val="28"/>
        </w:rPr>
        <w:t>, в двух экземплярах. Карточки хранятся в дежурной части строевого подразделения и выдаются сотруднику дорожной полиции на время несения службы. Карточка поста (маршрута патрулирования) является документом служебного пользования и подлежит предъявлению только должностным лицам органов внутренних дел, правомочным осуществлять контроль за несением службы инспекторами дорожной полиции.</w:t>
      </w:r>
      <w:r>
        <w:br/>
      </w:r>
      <w:r>
        <w:rPr>
          <w:rFonts w:ascii="Times New Roman"/>
          <w:b w:val="false"/>
          <w:i w:val="false"/>
          <w:color w:val="000000"/>
          <w:sz w:val="28"/>
        </w:rPr>
        <w:t>
</w:t>
      </w:r>
      <w:r>
        <w:rPr>
          <w:rFonts w:ascii="Times New Roman"/>
          <w:b w:val="false"/>
          <w:i w:val="false"/>
          <w:color w:val="000000"/>
          <w:sz w:val="28"/>
        </w:rPr>
        <w:t>
      16. Режим работы строевого подразделения определяется распорядком дня и графиком, в котором указываются дни и часы (смены) несения службы каждым сотрудником дорожной полиции и его выходные дни. Распорядок дня и график работы утверждает командир строевого подразделения.</w:t>
      </w:r>
    </w:p>
    <w:bookmarkEnd w:id="10"/>
    <w:bookmarkStart w:name="z49" w:id="11"/>
    <w:p>
      <w:pPr>
        <w:spacing w:after="0"/>
        <w:ind w:left="0"/>
        <w:jc w:val="left"/>
      </w:pPr>
      <w:r>
        <w:rPr>
          <w:rFonts w:ascii="Times New Roman"/>
          <w:b/>
          <w:i w:val="false"/>
          <w:color w:val="000000"/>
        </w:rPr>
        <w:t xml:space="preserve"> 
5. Формы и способы несения службы по обеспечению</w:t>
      </w:r>
      <w:r>
        <w:br/>
      </w:r>
      <w:r>
        <w:rPr>
          <w:rFonts w:ascii="Times New Roman"/>
          <w:b/>
          <w:i w:val="false"/>
          <w:color w:val="000000"/>
        </w:rPr>
        <w:t>
безопасности дорожного движения</w:t>
      </w:r>
    </w:p>
    <w:bookmarkEnd w:id="11"/>
    <w:bookmarkStart w:name="z50" w:id="12"/>
    <w:p>
      <w:pPr>
        <w:spacing w:after="0"/>
        <w:ind w:left="0"/>
        <w:jc w:val="both"/>
      </w:pPr>
      <w:r>
        <w:rPr>
          <w:rFonts w:ascii="Times New Roman"/>
          <w:b w:val="false"/>
          <w:i w:val="false"/>
          <w:color w:val="000000"/>
          <w:sz w:val="28"/>
        </w:rPr>
        <w:t>
      17. Формами несения дорожно-патрульной службы являются:</w:t>
      </w:r>
      <w:r>
        <w:br/>
      </w:r>
      <w:r>
        <w:rPr>
          <w:rFonts w:ascii="Times New Roman"/>
          <w:b w:val="false"/>
          <w:i w:val="false"/>
          <w:color w:val="000000"/>
          <w:sz w:val="28"/>
        </w:rPr>
        <w:t>
</w:t>
      </w:r>
      <w:r>
        <w:rPr>
          <w:rFonts w:ascii="Times New Roman"/>
          <w:b w:val="false"/>
          <w:i w:val="false"/>
          <w:color w:val="000000"/>
          <w:sz w:val="28"/>
        </w:rPr>
        <w:t xml:space="preserve">
      1) патрулирование на автомобилях и мотоциклах; </w:t>
      </w:r>
      <w:r>
        <w:br/>
      </w:r>
      <w:r>
        <w:rPr>
          <w:rFonts w:ascii="Times New Roman"/>
          <w:b w:val="false"/>
          <w:i w:val="false"/>
          <w:color w:val="000000"/>
          <w:sz w:val="28"/>
        </w:rPr>
        <w:t>
</w:t>
      </w:r>
      <w:r>
        <w:rPr>
          <w:rFonts w:ascii="Times New Roman"/>
          <w:b w:val="false"/>
          <w:i w:val="false"/>
          <w:color w:val="000000"/>
          <w:sz w:val="28"/>
        </w:rPr>
        <w:t xml:space="preserve">
      2) пешее патрулирование; </w:t>
      </w:r>
      <w:r>
        <w:br/>
      </w:r>
      <w:r>
        <w:rPr>
          <w:rFonts w:ascii="Times New Roman"/>
          <w:b w:val="false"/>
          <w:i w:val="false"/>
          <w:color w:val="000000"/>
          <w:sz w:val="28"/>
        </w:rPr>
        <w:t>
</w:t>
      </w:r>
      <w:r>
        <w:rPr>
          <w:rFonts w:ascii="Times New Roman"/>
          <w:b w:val="false"/>
          <w:i w:val="false"/>
          <w:color w:val="000000"/>
          <w:sz w:val="28"/>
        </w:rPr>
        <w:t xml:space="preserve">
      3) несение службы на постах, в том числе стационарных; </w:t>
      </w:r>
      <w:r>
        <w:br/>
      </w:r>
      <w:r>
        <w:rPr>
          <w:rFonts w:ascii="Times New Roman"/>
          <w:b w:val="false"/>
          <w:i w:val="false"/>
          <w:color w:val="000000"/>
          <w:sz w:val="28"/>
        </w:rPr>
        <w:t>
</w:t>
      </w:r>
      <w:r>
        <w:rPr>
          <w:rFonts w:ascii="Times New Roman"/>
          <w:b w:val="false"/>
          <w:i w:val="false"/>
          <w:color w:val="000000"/>
          <w:sz w:val="28"/>
        </w:rPr>
        <w:t xml:space="preserve">
      4) сопровождение и эскортирование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5) вертолетное патрулирование. </w:t>
      </w:r>
      <w:r>
        <w:br/>
      </w:r>
      <w:r>
        <w:rPr>
          <w:rFonts w:ascii="Times New Roman"/>
          <w:b w:val="false"/>
          <w:i w:val="false"/>
          <w:color w:val="000000"/>
          <w:sz w:val="28"/>
        </w:rPr>
        <w:t>
</w:t>
      </w:r>
      <w:r>
        <w:rPr>
          <w:rFonts w:ascii="Times New Roman"/>
          <w:b w:val="false"/>
          <w:i w:val="false"/>
          <w:color w:val="000000"/>
          <w:sz w:val="28"/>
        </w:rPr>
        <w:t>
      18. Обеспечение безопасности дорожного движения с использованием транспортных средств осуществляется инспекторами дорожной полиции на автомобилях и мотоциклах, с нанесенной на наружную поверхность цветографической схемой и оборудованные устройствами для подачи световых и звуковых сигналов, а также без указанных цветографических схем и устройств для подачи сигналов (последнее - только в светлое время суток).</w:t>
      </w:r>
      <w:r>
        <w:br/>
      </w:r>
      <w:r>
        <w:rPr>
          <w:rFonts w:ascii="Times New Roman"/>
          <w:b w:val="false"/>
          <w:i w:val="false"/>
          <w:color w:val="000000"/>
          <w:sz w:val="28"/>
        </w:rPr>
        <w:t>
</w:t>
      </w:r>
      <w:r>
        <w:rPr>
          <w:rFonts w:ascii="Times New Roman"/>
          <w:b w:val="false"/>
          <w:i w:val="false"/>
          <w:color w:val="000000"/>
          <w:sz w:val="28"/>
        </w:rPr>
        <w:t>
      19. Решение об осуществлении формы несения службы при обеспечении безопасности дорожного движения принимает командир строевого подразделения по согласованию с начальником управления дорожной полиции или лицом, его замещающим, о чем делается соответствующая запись в постовой ведомости. Постовые ведомости ведутся каждым командиром взвода (отделения) строевого подразделения дорожной полиции и хранится в расположении взвода (отделения). Для организации деятельности и управления силами и средствами ежесуточно информация из постовых ведомостей взводов (отделений) обобщается в плане-расстановке сотрудников дорожно-патрульной службы.</w:t>
      </w:r>
      <w:r>
        <w:br/>
      </w:r>
      <w:r>
        <w:rPr>
          <w:rFonts w:ascii="Times New Roman"/>
          <w:b w:val="false"/>
          <w:i w:val="false"/>
          <w:color w:val="000000"/>
          <w:sz w:val="28"/>
        </w:rPr>
        <w:t>
</w:t>
      </w:r>
      <w:r>
        <w:rPr>
          <w:rFonts w:ascii="Times New Roman"/>
          <w:b w:val="false"/>
          <w:i w:val="false"/>
          <w:color w:val="000000"/>
          <w:sz w:val="28"/>
        </w:rPr>
        <w:t>
      20. Во всех формах несения службы по обеспечению безопасности дорожного движения патрульный транспорт и инспектор дорожной полиции должны быть видны участникам дорожного движения. Патрульный транспорт не располагается за какими-либо преградами, ограничивающими обзорность (деревья, здания и сооружения, рекламные щиты), а также в местах, где остановка и стоянка запрещена, эти же требования распространяются и на пешие наряды.</w:t>
      </w:r>
      <w:r>
        <w:br/>
      </w:r>
      <w:r>
        <w:rPr>
          <w:rFonts w:ascii="Times New Roman"/>
          <w:b w:val="false"/>
          <w:i w:val="false"/>
          <w:color w:val="000000"/>
          <w:sz w:val="28"/>
        </w:rPr>
        <w:t>
</w:t>
      </w:r>
      <w:r>
        <w:rPr>
          <w:rFonts w:ascii="Times New Roman"/>
          <w:b w:val="false"/>
          <w:i w:val="false"/>
          <w:color w:val="000000"/>
          <w:sz w:val="28"/>
        </w:rPr>
        <w:t xml:space="preserve">
      21. Взаимодействие между нарядами и координация их совместных действий осуществляются с помощью радиосвязи. </w:t>
      </w:r>
      <w:r>
        <w:br/>
      </w:r>
      <w:r>
        <w:rPr>
          <w:rFonts w:ascii="Times New Roman"/>
          <w:b w:val="false"/>
          <w:i w:val="false"/>
          <w:color w:val="000000"/>
          <w:sz w:val="28"/>
        </w:rPr>
        <w:t>
</w:t>
      </w:r>
      <w:r>
        <w:rPr>
          <w:rFonts w:ascii="Times New Roman"/>
          <w:b w:val="false"/>
          <w:i w:val="false"/>
          <w:color w:val="000000"/>
          <w:sz w:val="28"/>
        </w:rPr>
        <w:t>
      22. Патрульный автомобиль должен быть оснащен в соответствии с табелем положенности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xml:space="preserve">
      23. Пешее патрулирование применяется для контроля за движением на небольших по протяженности, напряженных по интенсивности движения и опасных в аварийном отношении участках дорог. </w:t>
      </w:r>
      <w:r>
        <w:br/>
      </w:r>
      <w:r>
        <w:rPr>
          <w:rFonts w:ascii="Times New Roman"/>
          <w:b w:val="false"/>
          <w:i w:val="false"/>
          <w:color w:val="000000"/>
          <w:sz w:val="28"/>
        </w:rPr>
        <w:t>
</w:t>
      </w:r>
      <w:r>
        <w:rPr>
          <w:rFonts w:ascii="Times New Roman"/>
          <w:b w:val="false"/>
          <w:i w:val="false"/>
          <w:color w:val="000000"/>
          <w:sz w:val="28"/>
        </w:rPr>
        <w:t>
      24. При несении службы на стационарных постах дорожной полиции (и маршрутах патрулирования) на сотрудников дорожной полиции, возлагается:</w:t>
      </w:r>
      <w:r>
        <w:br/>
      </w:r>
      <w:r>
        <w:rPr>
          <w:rFonts w:ascii="Times New Roman"/>
          <w:b w:val="false"/>
          <w:i w:val="false"/>
          <w:color w:val="000000"/>
          <w:sz w:val="28"/>
        </w:rPr>
        <w:t>
</w:t>
      </w:r>
      <w:r>
        <w:rPr>
          <w:rFonts w:ascii="Times New Roman"/>
          <w:b w:val="false"/>
          <w:i w:val="false"/>
          <w:color w:val="000000"/>
          <w:sz w:val="28"/>
        </w:rPr>
        <w:t xml:space="preserve">
      1) контроль за обеспечением безопасности дорожного движения, предотвращение и пресечение преступлений и административных правонарушений, осуществление распорядительно-регулировочной деятельности; </w:t>
      </w:r>
      <w:r>
        <w:br/>
      </w:r>
      <w:r>
        <w:rPr>
          <w:rFonts w:ascii="Times New Roman"/>
          <w:b w:val="false"/>
          <w:i w:val="false"/>
          <w:color w:val="000000"/>
          <w:sz w:val="28"/>
        </w:rPr>
        <w:t>
</w:t>
      </w:r>
      <w:r>
        <w:rPr>
          <w:rFonts w:ascii="Times New Roman"/>
          <w:b w:val="false"/>
          <w:i w:val="false"/>
          <w:color w:val="000000"/>
          <w:sz w:val="28"/>
        </w:rPr>
        <w:t xml:space="preserve">
      2) проверка транспортных средств, грузов, регистрационных и водительских документов, транспортно-сопроводительной документации в целях предупреждения и пресечения преступлений и административных правонарушений; </w:t>
      </w:r>
      <w:r>
        <w:br/>
      </w:r>
      <w:r>
        <w:rPr>
          <w:rFonts w:ascii="Times New Roman"/>
          <w:b w:val="false"/>
          <w:i w:val="false"/>
          <w:color w:val="000000"/>
          <w:sz w:val="28"/>
        </w:rPr>
        <w:t>
</w:t>
      </w:r>
      <w:r>
        <w:rPr>
          <w:rFonts w:ascii="Times New Roman"/>
          <w:b w:val="false"/>
          <w:i w:val="false"/>
          <w:color w:val="000000"/>
          <w:sz w:val="28"/>
        </w:rPr>
        <w:t>
      3) розыск транспортных средств, водители которых скрылись с мест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xml:space="preserve">
      4) розыск и задержание лиц, скрывающихся от органов дознания, следствия и суда, уклоняющихся от исполнения уголовного наказания; </w:t>
      </w:r>
      <w:r>
        <w:br/>
      </w:r>
      <w:r>
        <w:rPr>
          <w:rFonts w:ascii="Times New Roman"/>
          <w:b w:val="false"/>
          <w:i w:val="false"/>
          <w:color w:val="000000"/>
          <w:sz w:val="28"/>
        </w:rPr>
        <w:t>
</w:t>
      </w:r>
      <w:r>
        <w:rPr>
          <w:rFonts w:ascii="Times New Roman"/>
          <w:b w:val="false"/>
          <w:i w:val="false"/>
          <w:color w:val="000000"/>
          <w:sz w:val="28"/>
        </w:rPr>
        <w:t xml:space="preserve">
      5) выявлению транспортных средств и лиц, находящихся в розыске, а также транспортных средств используемых в преступных целях, незаконно перевозящих оружие, боеприпасы, взрывчатые вещества, наркотики и наркотикосодержащие вещества, а также подозреваемых в совершении иных преступлений; </w:t>
      </w:r>
      <w:r>
        <w:br/>
      </w:r>
      <w:r>
        <w:rPr>
          <w:rFonts w:ascii="Times New Roman"/>
          <w:b w:val="false"/>
          <w:i w:val="false"/>
          <w:color w:val="000000"/>
          <w:sz w:val="28"/>
        </w:rPr>
        <w:t>
</w:t>
      </w:r>
      <w:r>
        <w:rPr>
          <w:rFonts w:ascii="Times New Roman"/>
          <w:b w:val="false"/>
          <w:i w:val="false"/>
          <w:color w:val="000000"/>
          <w:sz w:val="28"/>
        </w:rPr>
        <w:t xml:space="preserve">
      6) опрос водителей об имеющихся фактах или случаях угрозы нападения в пути следования, а также о состоянии дорог, дорожных условий, оставленных в ночное время на проезжей части транспортных средствах; </w:t>
      </w:r>
      <w:r>
        <w:br/>
      </w:r>
      <w:r>
        <w:rPr>
          <w:rFonts w:ascii="Times New Roman"/>
          <w:b w:val="false"/>
          <w:i w:val="false"/>
          <w:color w:val="000000"/>
          <w:sz w:val="28"/>
        </w:rPr>
        <w:t>
</w:t>
      </w:r>
      <w:r>
        <w:rPr>
          <w:rFonts w:ascii="Times New Roman"/>
          <w:b w:val="false"/>
          <w:i w:val="false"/>
          <w:color w:val="000000"/>
          <w:sz w:val="28"/>
        </w:rPr>
        <w:t xml:space="preserve">
      7) оказание содействия водителям транспортных средств при остановке на ночь в зоне поста, а также при стихийных бедствиях и осложнениях погодных условий, угрожающих жизни и здоровью граждан; </w:t>
      </w:r>
      <w:r>
        <w:br/>
      </w:r>
      <w:r>
        <w:rPr>
          <w:rFonts w:ascii="Times New Roman"/>
          <w:b w:val="false"/>
          <w:i w:val="false"/>
          <w:color w:val="000000"/>
          <w:sz w:val="28"/>
        </w:rPr>
        <w:t>
</w:t>
      </w:r>
      <w:r>
        <w:rPr>
          <w:rFonts w:ascii="Times New Roman"/>
          <w:b w:val="false"/>
          <w:i w:val="false"/>
          <w:color w:val="000000"/>
          <w:sz w:val="28"/>
        </w:rPr>
        <w:t xml:space="preserve">
      8) проверка лиц, транспортных средств, регистрационных и водительских документов, транспортно-сопроводительной документации, в том числе по базам угнанного и похищенного транспорта, утраченной и похищенной специальной продукции дорожной полиции, разыскиваемых лиц, досмотр транспортных средств, оказание содействия сотрудникам органов внутренних дел при проведении оперативно-профилактических мероприятий; </w:t>
      </w:r>
      <w:r>
        <w:br/>
      </w:r>
      <w:r>
        <w:rPr>
          <w:rFonts w:ascii="Times New Roman"/>
          <w:b w:val="false"/>
          <w:i w:val="false"/>
          <w:color w:val="000000"/>
          <w:sz w:val="28"/>
        </w:rPr>
        <w:t>
</w:t>
      </w:r>
      <w:r>
        <w:rPr>
          <w:rFonts w:ascii="Times New Roman"/>
          <w:b w:val="false"/>
          <w:i w:val="false"/>
          <w:color w:val="000000"/>
          <w:sz w:val="28"/>
        </w:rPr>
        <w:t>
      9) сбор необходимой информации о состоянии дорог, погодных условиях, наличии заторов транспортных средств и оставленных транспортных средств и периодическая передача ее в дежурную часть.</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изменениями, внесенными приказом Министра внутренних дел РК от 01.03.2013 </w:t>
      </w:r>
      <w:r>
        <w:rPr>
          <w:rFonts w:ascii="Times New Roman"/>
          <w:b w:val="false"/>
          <w:i w:val="false"/>
          <w:color w:val="000000"/>
          <w:sz w:val="28"/>
        </w:rPr>
        <w:t>№ 159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25. Для несения службы в состав нарядов стационарных постов, по решению руководства Департаментов, а также городских и районных органов внутренних дел привлекаются сотрудники других подразделений полиции. </w:t>
      </w:r>
      <w:r>
        <w:br/>
      </w:r>
      <w:r>
        <w:rPr>
          <w:rFonts w:ascii="Times New Roman"/>
          <w:b w:val="false"/>
          <w:i w:val="false"/>
          <w:color w:val="000000"/>
          <w:sz w:val="28"/>
        </w:rPr>
        <w:t>
</w:t>
      </w:r>
      <w:r>
        <w:rPr>
          <w:rFonts w:ascii="Times New Roman"/>
          <w:b w:val="false"/>
          <w:i w:val="false"/>
          <w:color w:val="000000"/>
          <w:sz w:val="28"/>
        </w:rPr>
        <w:t>
      26. Стационарные посты оснащаются в соответствии с табелем положенности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Инструкции. </w:t>
      </w:r>
      <w:r>
        <w:br/>
      </w:r>
      <w:r>
        <w:rPr>
          <w:rFonts w:ascii="Times New Roman"/>
          <w:b w:val="false"/>
          <w:i w:val="false"/>
          <w:color w:val="000000"/>
          <w:sz w:val="28"/>
        </w:rPr>
        <w:t>
</w:t>
      </w:r>
      <w:r>
        <w:rPr>
          <w:rFonts w:ascii="Times New Roman"/>
          <w:b w:val="false"/>
          <w:i w:val="false"/>
          <w:color w:val="000000"/>
          <w:sz w:val="28"/>
        </w:rPr>
        <w:t>
      27. Для удобства проверок проходящего транспорта, обеспечения при этом безопасности дорожного движения, территория, прилегающая к посту, должна быть хорошо освещена. В целях своевременного пресечения и раскрытия преступлений и правонарушений, а также задержания и доставления транспортного средства в ближайший орган внутренних дел, видеооптические системы наблюдения и фиксации должны быть установлены с учетом расположения проезжей части дороги и прилегающей территории, а также дислокации стационарных постов.</w:t>
      </w:r>
      <w:r>
        <w:br/>
      </w:r>
      <w:r>
        <w:rPr>
          <w:rFonts w:ascii="Times New Roman"/>
          <w:b w:val="false"/>
          <w:i w:val="false"/>
          <w:color w:val="000000"/>
          <w:sz w:val="28"/>
        </w:rPr>
        <w:t>
</w:t>
      </w:r>
      <w:r>
        <w:rPr>
          <w:rFonts w:ascii="Times New Roman"/>
          <w:b w:val="false"/>
          <w:i w:val="false"/>
          <w:color w:val="000000"/>
          <w:sz w:val="28"/>
        </w:rPr>
        <w:t>
      28. Основными способами несения службы являются:</w:t>
      </w:r>
      <w:r>
        <w:br/>
      </w:r>
      <w:r>
        <w:rPr>
          <w:rFonts w:ascii="Times New Roman"/>
          <w:b w:val="false"/>
          <w:i w:val="false"/>
          <w:color w:val="000000"/>
          <w:sz w:val="28"/>
        </w:rPr>
        <w:t>
</w:t>
      </w:r>
      <w:r>
        <w:rPr>
          <w:rFonts w:ascii="Times New Roman"/>
          <w:b w:val="false"/>
          <w:i w:val="false"/>
          <w:color w:val="000000"/>
          <w:sz w:val="28"/>
        </w:rPr>
        <w:t>
      контроль за поведением участников дорожного движения;</w:t>
      </w:r>
      <w:r>
        <w:br/>
      </w:r>
      <w:r>
        <w:rPr>
          <w:rFonts w:ascii="Times New Roman"/>
          <w:b w:val="false"/>
          <w:i w:val="false"/>
          <w:color w:val="000000"/>
          <w:sz w:val="28"/>
        </w:rPr>
        <w:t>
</w:t>
      </w:r>
      <w:r>
        <w:rPr>
          <w:rFonts w:ascii="Times New Roman"/>
          <w:b w:val="false"/>
          <w:i w:val="false"/>
          <w:color w:val="000000"/>
          <w:sz w:val="28"/>
        </w:rPr>
        <w:t>
      предостережение их от совершения противоправных действий;</w:t>
      </w:r>
      <w:r>
        <w:br/>
      </w:r>
      <w:r>
        <w:rPr>
          <w:rFonts w:ascii="Times New Roman"/>
          <w:b w:val="false"/>
          <w:i w:val="false"/>
          <w:color w:val="000000"/>
          <w:sz w:val="28"/>
        </w:rPr>
        <w:t>
</w:t>
      </w:r>
      <w:r>
        <w:rPr>
          <w:rFonts w:ascii="Times New Roman"/>
          <w:b w:val="false"/>
          <w:i w:val="false"/>
          <w:color w:val="000000"/>
          <w:sz w:val="28"/>
        </w:rPr>
        <w:t>
      пресечение правонарушений;</w:t>
      </w:r>
      <w:r>
        <w:br/>
      </w:r>
      <w:r>
        <w:rPr>
          <w:rFonts w:ascii="Times New Roman"/>
          <w:b w:val="false"/>
          <w:i w:val="false"/>
          <w:color w:val="000000"/>
          <w:sz w:val="28"/>
        </w:rPr>
        <w:t>
</w:t>
      </w:r>
      <w:r>
        <w:rPr>
          <w:rFonts w:ascii="Times New Roman"/>
          <w:b w:val="false"/>
          <w:i w:val="false"/>
          <w:color w:val="000000"/>
          <w:sz w:val="28"/>
        </w:rPr>
        <w:t xml:space="preserve">
      осуществление распорядительно-регулировочных действий. </w:t>
      </w:r>
      <w:r>
        <w:br/>
      </w:r>
      <w:r>
        <w:rPr>
          <w:rFonts w:ascii="Times New Roman"/>
          <w:b w:val="false"/>
          <w:i w:val="false"/>
          <w:color w:val="000000"/>
          <w:sz w:val="28"/>
        </w:rPr>
        <w:t>
</w:t>
      </w:r>
      <w:r>
        <w:rPr>
          <w:rFonts w:ascii="Times New Roman"/>
          <w:b w:val="false"/>
          <w:i w:val="false"/>
          <w:color w:val="000000"/>
          <w:sz w:val="28"/>
        </w:rPr>
        <w:t>
      29. Контроль за поведением участников дорожного движения при несении службы заключается в визуальном или с помощью специальных технических средств наблюдении за соблюдением участниками дорожного движения требований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w:t>
      </w:r>
      <w:r>
        <w:br/>
      </w:r>
      <w:r>
        <w:rPr>
          <w:rFonts w:ascii="Times New Roman"/>
          <w:b w:val="false"/>
          <w:i w:val="false"/>
          <w:color w:val="000000"/>
          <w:sz w:val="28"/>
        </w:rPr>
        <w:t>
</w:t>
      </w:r>
      <w:r>
        <w:rPr>
          <w:rFonts w:ascii="Times New Roman"/>
          <w:b w:val="false"/>
          <w:i w:val="false"/>
          <w:color w:val="000000"/>
          <w:sz w:val="28"/>
        </w:rPr>
        <w:t>
      30. Предостережением участников дорожного движения является воздействие на их поведение непосредственно пребыванием сотрудника дорожной полиции на наиболее интенсивном участке дорожного движения, на месте происшествия или стихийного бедствия, а также предупреждением водителей о возможных последствиях, которые могут наступить в результате несоблюдения ими </w:t>
      </w:r>
      <w:r>
        <w:rPr>
          <w:rFonts w:ascii="Times New Roman"/>
          <w:b w:val="false"/>
          <w:i w:val="false"/>
          <w:color w:val="000000"/>
          <w:sz w:val="28"/>
        </w:rPr>
        <w:t>Правил</w:t>
      </w:r>
      <w:r>
        <w:rPr>
          <w:rFonts w:ascii="Times New Roman"/>
          <w:b w:val="false"/>
          <w:i w:val="false"/>
          <w:color w:val="000000"/>
          <w:sz w:val="28"/>
        </w:rPr>
        <w:t xml:space="preserve"> дорожного движения.</w:t>
      </w:r>
      <w:r>
        <w:br/>
      </w:r>
      <w:r>
        <w:rPr>
          <w:rFonts w:ascii="Times New Roman"/>
          <w:b w:val="false"/>
          <w:i w:val="false"/>
          <w:color w:val="000000"/>
          <w:sz w:val="28"/>
        </w:rPr>
        <w:t>
</w:t>
      </w:r>
      <w:r>
        <w:rPr>
          <w:rFonts w:ascii="Times New Roman"/>
          <w:b w:val="false"/>
          <w:i w:val="false"/>
          <w:color w:val="000000"/>
          <w:sz w:val="28"/>
        </w:rPr>
        <w:t>
      31. Пресечение правонарушения заключается в реагировании сотрудника дорожной полиции на неправомерные действия участников дорожного движения с целью предотвращения происшествий и предупреждения их возможных последствий, в применении в отношении нарушителей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мер воздействия, в том числе путем проверки транспортного средства на наличие зафиксированных специальными контрольно-измерительными средствами и приборами нарушений скоростного режима, а также на предмет допущения участниками дорожного движения повторных или систематических нарушений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Проверка осуществляется сотрудником путем обращения к базам данных непосредственно или посредством радиосвязи.</w:t>
      </w:r>
      <w:r>
        <w:br/>
      </w:r>
      <w:r>
        <w:rPr>
          <w:rFonts w:ascii="Times New Roman"/>
          <w:b w:val="false"/>
          <w:i w:val="false"/>
          <w:color w:val="000000"/>
          <w:sz w:val="28"/>
        </w:rPr>
        <w:t>
</w:t>
      </w:r>
      <w:r>
        <w:rPr>
          <w:rFonts w:ascii="Times New Roman"/>
          <w:b w:val="false"/>
          <w:i w:val="false"/>
          <w:color w:val="000000"/>
          <w:sz w:val="28"/>
        </w:rPr>
        <w:t>
      32. К распорядительно-регулировочным действиям относится регулирование движения жестами руки или жезла согласно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которое осуществляется в местах временных заторов в движении, при проведении массовых и специальных мероприятий, при неисправной светофорной сигнализации, при обеспечении перехода дорог пешеходами и в других случаях осложнения дорожной обстановки.</w:t>
      </w:r>
    </w:p>
    <w:bookmarkEnd w:id="12"/>
    <w:bookmarkStart w:name="z84" w:id="13"/>
    <w:p>
      <w:pPr>
        <w:spacing w:after="0"/>
        <w:ind w:left="0"/>
        <w:jc w:val="left"/>
      </w:pPr>
      <w:r>
        <w:rPr>
          <w:rFonts w:ascii="Times New Roman"/>
          <w:b/>
          <w:i w:val="false"/>
          <w:color w:val="000000"/>
        </w:rPr>
        <w:t xml:space="preserve"> 
6. Использование специальных технических средств</w:t>
      </w:r>
    </w:p>
    <w:bookmarkEnd w:id="13"/>
    <w:bookmarkStart w:name="z85" w:id="14"/>
    <w:p>
      <w:pPr>
        <w:spacing w:after="0"/>
        <w:ind w:left="0"/>
        <w:jc w:val="both"/>
      </w:pPr>
      <w:r>
        <w:rPr>
          <w:rFonts w:ascii="Times New Roman"/>
          <w:b w:val="false"/>
          <w:i w:val="false"/>
          <w:color w:val="000000"/>
          <w:sz w:val="28"/>
        </w:rPr>
        <w:t>
      33. Средства измерения для определения скорости движения транспортных средств, другая аппаратура фиксации нарушений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приспособления для принудительной остановки транспортных средств, приборы для выявления подделок в </w:t>
      </w:r>
      <w:r>
        <w:rPr>
          <w:rFonts w:ascii="Times New Roman"/>
          <w:b w:val="false"/>
          <w:i w:val="false"/>
          <w:color w:val="000000"/>
          <w:sz w:val="28"/>
        </w:rPr>
        <w:t>водительских удостоверениях</w:t>
      </w:r>
      <w:r>
        <w:rPr>
          <w:rFonts w:ascii="Times New Roman"/>
          <w:b w:val="false"/>
          <w:i w:val="false"/>
          <w:color w:val="000000"/>
          <w:sz w:val="28"/>
        </w:rPr>
        <w:t>, </w:t>
      </w:r>
      <w:r>
        <w:rPr>
          <w:rFonts w:ascii="Times New Roman"/>
          <w:b w:val="false"/>
          <w:i w:val="false"/>
          <w:color w:val="000000"/>
          <w:sz w:val="28"/>
        </w:rPr>
        <w:t>свидетельствах</w:t>
      </w:r>
      <w:r>
        <w:rPr>
          <w:rFonts w:ascii="Times New Roman"/>
          <w:b w:val="false"/>
          <w:i w:val="false"/>
          <w:color w:val="000000"/>
          <w:sz w:val="28"/>
        </w:rPr>
        <w:t xml:space="preserve"> о регистрации транспортных средств, другие технические средства применяются в соответствии с инструкциями и методическими рекомендациями о порядке пользования этими техническими средствами. Не прошедшие метрологическую поверку или имеющие просроченные свидетельства о поверке средства измерения не применяются. </w:t>
      </w:r>
      <w:r>
        <w:br/>
      </w:r>
      <w:r>
        <w:rPr>
          <w:rFonts w:ascii="Times New Roman"/>
          <w:b w:val="false"/>
          <w:i w:val="false"/>
          <w:color w:val="000000"/>
          <w:sz w:val="28"/>
        </w:rPr>
        <w:t>
</w:t>
      </w:r>
      <w:r>
        <w:rPr>
          <w:rFonts w:ascii="Times New Roman"/>
          <w:b w:val="false"/>
          <w:i w:val="false"/>
          <w:color w:val="000000"/>
          <w:sz w:val="28"/>
        </w:rPr>
        <w:t>
      34. В целях эффективной эксплуатации средств измерения руководитель подразделения анализирует результаты влияния их применения на состояние аварийности и дисциплины водителей. Исходя из показателей аварийности на определенных участках, интенсивности транспортных потоков и дорожных условий, командир строевого подразделения определяет ежедневную расстановку личного состава, которому должны быть выданы средства измерения.</w:t>
      </w:r>
      <w:r>
        <w:br/>
      </w:r>
      <w:r>
        <w:rPr>
          <w:rFonts w:ascii="Times New Roman"/>
          <w:b w:val="false"/>
          <w:i w:val="false"/>
          <w:color w:val="000000"/>
          <w:sz w:val="28"/>
        </w:rPr>
        <w:t>
</w:t>
      </w:r>
      <w:r>
        <w:rPr>
          <w:rFonts w:ascii="Times New Roman"/>
          <w:b w:val="false"/>
          <w:i w:val="false"/>
          <w:color w:val="000000"/>
          <w:sz w:val="28"/>
        </w:rPr>
        <w:t>
      К работе со специальными техническими средствами допускается инспекторский состав, изучивший инструкции по эксплуатации и сдавший зачеты по правилам их применения.</w:t>
      </w:r>
      <w:r>
        <w:br/>
      </w:r>
      <w:r>
        <w:rPr>
          <w:rFonts w:ascii="Times New Roman"/>
          <w:b w:val="false"/>
          <w:i w:val="false"/>
          <w:color w:val="000000"/>
          <w:sz w:val="28"/>
        </w:rPr>
        <w:t>
</w:t>
      </w:r>
      <w:r>
        <w:rPr>
          <w:rFonts w:ascii="Times New Roman"/>
          <w:b w:val="false"/>
          <w:i w:val="false"/>
          <w:color w:val="000000"/>
          <w:sz w:val="28"/>
        </w:rPr>
        <w:t>
      35. Учет средств измерения ведется в журнале учета их использования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Инструкции, который заполняется по окончании смены инспектором, применявшим прибор при контроле за дорожным движением. Начальник технической части строевых подразделений дорожной полиции, либо должностное лицо, выполняющее его функции, обеспечивает еженедельный контроль за использованием технических средств, о чем делается запись в журнале учета их использования.</w:t>
      </w:r>
      <w:r>
        <w:br/>
      </w:r>
      <w:r>
        <w:rPr>
          <w:rFonts w:ascii="Times New Roman"/>
          <w:b w:val="false"/>
          <w:i w:val="false"/>
          <w:color w:val="000000"/>
          <w:sz w:val="28"/>
        </w:rPr>
        <w:t>
</w:t>
      </w:r>
      <w:r>
        <w:rPr>
          <w:rFonts w:ascii="Times New Roman"/>
          <w:b w:val="false"/>
          <w:i w:val="false"/>
          <w:color w:val="000000"/>
          <w:sz w:val="28"/>
        </w:rPr>
        <w:t xml:space="preserve">
      36. Средства связи (радио, транковая, проводная) применяются для обеспечения управления нарядами и взаимодействия между ними. </w:t>
      </w:r>
    </w:p>
    <w:bookmarkEnd w:id="14"/>
    <w:bookmarkStart w:name="z90" w:id="15"/>
    <w:p>
      <w:pPr>
        <w:spacing w:after="0"/>
        <w:ind w:left="0"/>
        <w:jc w:val="left"/>
      </w:pPr>
      <w:r>
        <w:rPr>
          <w:rFonts w:ascii="Times New Roman"/>
          <w:b/>
          <w:i w:val="false"/>
          <w:color w:val="000000"/>
        </w:rPr>
        <w:t xml:space="preserve"> 
7. Организация оперативного управления силами и средствами</w:t>
      </w:r>
      <w:r>
        <w:br/>
      </w:r>
      <w:r>
        <w:rPr>
          <w:rFonts w:ascii="Times New Roman"/>
          <w:b/>
          <w:i w:val="false"/>
          <w:color w:val="000000"/>
        </w:rPr>
        <w:t>
дорожно-патрульной службы</w:t>
      </w:r>
    </w:p>
    <w:bookmarkEnd w:id="15"/>
    <w:bookmarkStart w:name="z91" w:id="16"/>
    <w:p>
      <w:pPr>
        <w:spacing w:after="0"/>
        <w:ind w:left="0"/>
        <w:jc w:val="both"/>
      </w:pPr>
      <w:r>
        <w:rPr>
          <w:rFonts w:ascii="Times New Roman"/>
          <w:b w:val="false"/>
          <w:i w:val="false"/>
          <w:color w:val="000000"/>
          <w:sz w:val="28"/>
        </w:rPr>
        <w:t>
      37. Оперативное управление силами и средствами дорожно-патрульной службы осуществляет командир строевого подразделения через соответствующие дежурные части строевых подразделений, а при их отсутствии - через дежурные части территориальных органов внутренних дел.</w:t>
      </w:r>
      <w:r>
        <w:br/>
      </w:r>
      <w:r>
        <w:rPr>
          <w:rFonts w:ascii="Times New Roman"/>
          <w:b w:val="false"/>
          <w:i w:val="false"/>
          <w:color w:val="000000"/>
          <w:sz w:val="28"/>
        </w:rPr>
        <w:t>
</w:t>
      </w:r>
      <w:r>
        <w:rPr>
          <w:rFonts w:ascii="Times New Roman"/>
          <w:b w:val="false"/>
          <w:i w:val="false"/>
          <w:color w:val="000000"/>
          <w:sz w:val="28"/>
        </w:rPr>
        <w:t>
      38. Дежурные части строевых подразделений дорожно-патрульной службы находятся в оперативном подчинении дежурных частей Департаментов.</w:t>
      </w:r>
      <w:r>
        <w:br/>
      </w:r>
      <w:r>
        <w:rPr>
          <w:rFonts w:ascii="Times New Roman"/>
          <w:b w:val="false"/>
          <w:i w:val="false"/>
          <w:color w:val="000000"/>
          <w:sz w:val="28"/>
        </w:rPr>
        <w:t>
</w:t>
      </w:r>
      <w:r>
        <w:rPr>
          <w:rFonts w:ascii="Times New Roman"/>
          <w:b w:val="false"/>
          <w:i w:val="false"/>
          <w:color w:val="000000"/>
          <w:sz w:val="28"/>
        </w:rPr>
        <w:t>
      39. Работу дежурной части организует начальник дежурной части, а при отсутствии такой должности - начальник штаба строевого подразделения или заместитель командира. Кураторство дежурной частью возлагается на начальника управления дорожной полиции. В управлениях дорожной полиции график несения службы, подмену лиц суточного наряда, их отстранение в случае необходимости от дежурства утверждается и осуществляется командиром строевого подразделения или лицом, его замещающим, по согласованию с начальником управления дорожной полиции ДВД или лицом, его замещающим.</w:t>
      </w:r>
      <w:r>
        <w:br/>
      </w:r>
      <w:r>
        <w:rPr>
          <w:rFonts w:ascii="Times New Roman"/>
          <w:b w:val="false"/>
          <w:i w:val="false"/>
          <w:color w:val="000000"/>
          <w:sz w:val="28"/>
        </w:rPr>
        <w:t>
</w:t>
      </w:r>
      <w:r>
        <w:rPr>
          <w:rFonts w:ascii="Times New Roman"/>
          <w:b w:val="false"/>
          <w:i w:val="false"/>
          <w:color w:val="000000"/>
          <w:sz w:val="28"/>
        </w:rPr>
        <w:t xml:space="preserve">
      40. На дежурную часть строевого подразделения возлагаются следующие задачи: </w:t>
      </w:r>
      <w:r>
        <w:br/>
      </w:r>
      <w:r>
        <w:rPr>
          <w:rFonts w:ascii="Times New Roman"/>
          <w:b w:val="false"/>
          <w:i w:val="false"/>
          <w:color w:val="000000"/>
          <w:sz w:val="28"/>
        </w:rPr>
        <w:t>
</w:t>
      </w:r>
      <w:r>
        <w:rPr>
          <w:rFonts w:ascii="Times New Roman"/>
          <w:b w:val="false"/>
          <w:i w:val="false"/>
          <w:color w:val="000000"/>
          <w:sz w:val="28"/>
        </w:rPr>
        <w:t xml:space="preserve">
      1) сбор, обработка и оценка информации по вопросам обеспечения безопасности дорожного движения, охраны общественного порядка на обслуживаемой территории; </w:t>
      </w:r>
      <w:r>
        <w:br/>
      </w:r>
      <w:r>
        <w:rPr>
          <w:rFonts w:ascii="Times New Roman"/>
          <w:b w:val="false"/>
          <w:i w:val="false"/>
          <w:color w:val="000000"/>
          <w:sz w:val="28"/>
        </w:rPr>
        <w:t>
</w:t>
      </w:r>
      <w:r>
        <w:rPr>
          <w:rFonts w:ascii="Times New Roman"/>
          <w:b w:val="false"/>
          <w:i w:val="false"/>
          <w:color w:val="000000"/>
          <w:sz w:val="28"/>
        </w:rPr>
        <w:t xml:space="preserve">
      2) оперативное управление силами и средствами подразделения для обеспечения бесперебойного и безопасного дорожного движения, регулирования движения, ликвидации заторов в движении, контроля за выполнением условий производства работ, связанных с закрытием дорог; </w:t>
      </w:r>
      <w:r>
        <w:br/>
      </w:r>
      <w:r>
        <w:rPr>
          <w:rFonts w:ascii="Times New Roman"/>
          <w:b w:val="false"/>
          <w:i w:val="false"/>
          <w:color w:val="000000"/>
          <w:sz w:val="28"/>
        </w:rPr>
        <w:t>
</w:t>
      </w:r>
      <w:r>
        <w:rPr>
          <w:rFonts w:ascii="Times New Roman"/>
          <w:b w:val="false"/>
          <w:i w:val="false"/>
          <w:color w:val="000000"/>
          <w:sz w:val="28"/>
        </w:rPr>
        <w:t xml:space="preserve">
      3) прием, регистрация и передача сообщений и заявлений о дорожно-транспортных происшествиях, преступлениях и других правонарушениях; </w:t>
      </w:r>
      <w:r>
        <w:br/>
      </w:r>
      <w:r>
        <w:rPr>
          <w:rFonts w:ascii="Times New Roman"/>
          <w:b w:val="false"/>
          <w:i w:val="false"/>
          <w:color w:val="000000"/>
          <w:sz w:val="28"/>
        </w:rPr>
        <w:t>
</w:t>
      </w:r>
      <w:r>
        <w:rPr>
          <w:rFonts w:ascii="Times New Roman"/>
          <w:b w:val="false"/>
          <w:i w:val="false"/>
          <w:color w:val="000000"/>
          <w:sz w:val="28"/>
        </w:rPr>
        <w:t xml:space="preserve">
      4) организация раскрытия преступлений; </w:t>
      </w:r>
      <w:r>
        <w:br/>
      </w:r>
      <w:r>
        <w:rPr>
          <w:rFonts w:ascii="Times New Roman"/>
          <w:b w:val="false"/>
          <w:i w:val="false"/>
          <w:color w:val="000000"/>
          <w:sz w:val="28"/>
        </w:rPr>
        <w:t>
</w:t>
      </w:r>
      <w:r>
        <w:rPr>
          <w:rFonts w:ascii="Times New Roman"/>
          <w:b w:val="false"/>
          <w:i w:val="false"/>
          <w:color w:val="000000"/>
          <w:sz w:val="28"/>
        </w:rPr>
        <w:t xml:space="preserve">
      5) осуществление организационных мероприятий по выезду на места дорожно-транспортных происшествий для оформления материалов и проведения неотложных действий, а также принятия мер к ликвидации их последствий; </w:t>
      </w:r>
      <w:r>
        <w:br/>
      </w:r>
      <w:r>
        <w:rPr>
          <w:rFonts w:ascii="Times New Roman"/>
          <w:b w:val="false"/>
          <w:i w:val="false"/>
          <w:color w:val="000000"/>
          <w:sz w:val="28"/>
        </w:rPr>
        <w:t>
</w:t>
      </w:r>
      <w:r>
        <w:rPr>
          <w:rFonts w:ascii="Times New Roman"/>
          <w:b w:val="false"/>
          <w:i w:val="false"/>
          <w:color w:val="000000"/>
          <w:sz w:val="28"/>
        </w:rPr>
        <w:t>
      6) организация розыска и задержания угнанных, похищенных транспортных средств, а также транспортных средств, водители которых скрылись с мест дорожно-транспортных происшествий, регистрация в </w:t>
      </w:r>
      <w:r>
        <w:rPr>
          <w:rFonts w:ascii="Times New Roman"/>
          <w:b w:val="false"/>
          <w:i w:val="false"/>
          <w:color w:val="000000"/>
          <w:sz w:val="28"/>
        </w:rPr>
        <w:t>установленном</w:t>
      </w:r>
      <w:r>
        <w:rPr>
          <w:rFonts w:ascii="Times New Roman"/>
          <w:b w:val="false"/>
          <w:i w:val="false"/>
          <w:color w:val="000000"/>
          <w:sz w:val="28"/>
        </w:rPr>
        <w:t xml:space="preserve"> порядке сообщений о таких противоправных деяниях; </w:t>
      </w:r>
      <w:r>
        <w:br/>
      </w:r>
      <w:r>
        <w:rPr>
          <w:rFonts w:ascii="Times New Roman"/>
          <w:b w:val="false"/>
          <w:i w:val="false"/>
          <w:color w:val="000000"/>
          <w:sz w:val="28"/>
        </w:rPr>
        <w:t>
</w:t>
      </w:r>
      <w:r>
        <w:rPr>
          <w:rFonts w:ascii="Times New Roman"/>
          <w:b w:val="false"/>
          <w:i w:val="false"/>
          <w:color w:val="000000"/>
          <w:sz w:val="28"/>
        </w:rPr>
        <w:t>
      7) организация управления силами и средствами при введении оперативных планов органов внутренних дел, чрезвычайных ситуациях, взаимодействия нарядов строевого подразделения с нарядами других подразделений органов внутренних дел;</w:t>
      </w:r>
      <w:r>
        <w:br/>
      </w:r>
      <w:r>
        <w:rPr>
          <w:rFonts w:ascii="Times New Roman"/>
          <w:b w:val="false"/>
          <w:i w:val="false"/>
          <w:color w:val="000000"/>
          <w:sz w:val="28"/>
        </w:rPr>
        <w:t>
</w:t>
      </w:r>
      <w:r>
        <w:rPr>
          <w:rFonts w:ascii="Times New Roman"/>
          <w:b w:val="false"/>
          <w:i w:val="false"/>
          <w:color w:val="000000"/>
          <w:sz w:val="28"/>
        </w:rPr>
        <w:t xml:space="preserve">
      8) выдача инспекторскому составу и прием от него имущества, вооружения, оперативно-технических и специальных средств, обеспечение их сохранности при хранении в специально отведенном помещении дежурной части; </w:t>
      </w:r>
      <w:r>
        <w:br/>
      </w:r>
      <w:r>
        <w:rPr>
          <w:rFonts w:ascii="Times New Roman"/>
          <w:b w:val="false"/>
          <w:i w:val="false"/>
          <w:color w:val="000000"/>
          <w:sz w:val="28"/>
        </w:rPr>
        <w:t>
</w:t>
      </w:r>
      <w:r>
        <w:rPr>
          <w:rFonts w:ascii="Times New Roman"/>
          <w:b w:val="false"/>
          <w:i w:val="false"/>
          <w:color w:val="000000"/>
          <w:sz w:val="28"/>
        </w:rPr>
        <w:t xml:space="preserve">
      9) обеспечение выполнения внутреннего распорядка, пропускного режима, контроля за соблюдением пожарной безопасности и санитарных правил в здании строевого подразделения; </w:t>
      </w:r>
      <w:r>
        <w:br/>
      </w:r>
      <w:r>
        <w:rPr>
          <w:rFonts w:ascii="Times New Roman"/>
          <w:b w:val="false"/>
          <w:i w:val="false"/>
          <w:color w:val="000000"/>
          <w:sz w:val="28"/>
        </w:rPr>
        <w:t>
</w:t>
      </w:r>
      <w:r>
        <w:rPr>
          <w:rFonts w:ascii="Times New Roman"/>
          <w:b w:val="false"/>
          <w:i w:val="false"/>
          <w:color w:val="000000"/>
          <w:sz w:val="28"/>
        </w:rPr>
        <w:t xml:space="preserve">
      10) осуществление информационно-справочной работы;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Исключен приказом Министра внутренних дел РК от 01.03.2013 </w:t>
      </w:r>
      <w:r>
        <w:rPr>
          <w:rFonts w:ascii="Times New Roman"/>
          <w:b w:val="false"/>
          <w:i w:val="false"/>
          <w:color w:val="000000"/>
          <w:sz w:val="28"/>
        </w:rPr>
        <w:t>№ 159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12) организация оповещения и сбора сотрудников подразделения; </w:t>
      </w:r>
      <w:r>
        <w:br/>
      </w:r>
      <w:r>
        <w:rPr>
          <w:rFonts w:ascii="Times New Roman"/>
          <w:b w:val="false"/>
          <w:i w:val="false"/>
          <w:color w:val="000000"/>
          <w:sz w:val="28"/>
        </w:rPr>
        <w:t>
</w:t>
      </w:r>
      <w:r>
        <w:rPr>
          <w:rFonts w:ascii="Times New Roman"/>
          <w:b w:val="false"/>
          <w:i w:val="false"/>
          <w:color w:val="000000"/>
          <w:sz w:val="28"/>
        </w:rPr>
        <w:t>
      13) осуществление контроля за передвижением транспортных средств, сопровождаемых дорожной полицией при перевозках опасных, тяжеловесных и крупногабаритных грузов, а также транспортных средств при организованных перевозках детей.</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изменениями, внесенными приказом Министра внутренних дел РК от 01.03.2013 </w:t>
      </w:r>
      <w:r>
        <w:rPr>
          <w:rFonts w:ascii="Times New Roman"/>
          <w:b w:val="false"/>
          <w:i w:val="false"/>
          <w:color w:val="000000"/>
          <w:sz w:val="28"/>
        </w:rPr>
        <w:t>№ 159</w:t>
      </w:r>
      <w:r>
        <w:rPr>
          <w:rFonts w:ascii="Times New Roman"/>
          <w:b w:val="false"/>
          <w:i w:val="false"/>
          <w:color w:val="000000"/>
          <w:sz w:val="28"/>
        </w:rPr>
        <w:t>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41. В целях выполнения возложенных на дежурную часть задач она обеспечивается автомобилями для выездов на места происшествий, специальными техническими средствами, компьютерной и оргтехникой, документацией, служебными помещениями для размещения и отдыха суточного наряда, хранения и выдачи оружия, оперативно-технических и специальных средств, необходимой служебно-справочной документацией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42. Старший инспектор-дежурный (инспектор-дежурный) строевого подразделения является старшим оперативным начальником над несущим службу суточным нарядом дежурной части и находящимися в нарядах сотрудниками строевого подразделения, выполняющими задачи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43. Старший инспектор-дежурный (инспектор-дежурный) при выполнении служебных обязанностей вправе:</w:t>
      </w:r>
      <w:r>
        <w:br/>
      </w:r>
      <w:r>
        <w:rPr>
          <w:rFonts w:ascii="Times New Roman"/>
          <w:b w:val="false"/>
          <w:i w:val="false"/>
          <w:color w:val="000000"/>
          <w:sz w:val="28"/>
        </w:rPr>
        <w:t>
</w:t>
      </w:r>
      <w:r>
        <w:rPr>
          <w:rFonts w:ascii="Times New Roman"/>
          <w:b w:val="false"/>
          <w:i w:val="false"/>
          <w:color w:val="000000"/>
          <w:sz w:val="28"/>
        </w:rPr>
        <w:t>
      1) проверять несение службы инспекторским составом, а также использование ими транспортных, оперативно-технических и специальных средств;</w:t>
      </w:r>
      <w:r>
        <w:br/>
      </w:r>
      <w:r>
        <w:rPr>
          <w:rFonts w:ascii="Times New Roman"/>
          <w:b w:val="false"/>
          <w:i w:val="false"/>
          <w:color w:val="000000"/>
          <w:sz w:val="28"/>
        </w:rPr>
        <w:t>
</w:t>
      </w:r>
      <w:r>
        <w:rPr>
          <w:rFonts w:ascii="Times New Roman"/>
          <w:b w:val="false"/>
          <w:i w:val="false"/>
          <w:color w:val="000000"/>
          <w:sz w:val="28"/>
        </w:rPr>
        <w:t>
      2) освобождать сотрудников дорожной полиции от несения службы в случае невозможности выполнения ими должностных обязанностей с последующим докладом руководству строевого подразделения;</w:t>
      </w:r>
      <w:r>
        <w:br/>
      </w:r>
      <w:r>
        <w:rPr>
          <w:rFonts w:ascii="Times New Roman"/>
          <w:b w:val="false"/>
          <w:i w:val="false"/>
          <w:color w:val="000000"/>
          <w:sz w:val="28"/>
        </w:rPr>
        <w:t>
</w:t>
      </w:r>
      <w:r>
        <w:rPr>
          <w:rFonts w:ascii="Times New Roman"/>
          <w:b w:val="false"/>
          <w:i w:val="false"/>
          <w:color w:val="000000"/>
          <w:sz w:val="28"/>
        </w:rPr>
        <w:t>
      3) контролировать своевременность и полноту исполнения отданных распоряжений;</w:t>
      </w:r>
      <w:r>
        <w:br/>
      </w:r>
      <w:r>
        <w:rPr>
          <w:rFonts w:ascii="Times New Roman"/>
          <w:b w:val="false"/>
          <w:i w:val="false"/>
          <w:color w:val="000000"/>
          <w:sz w:val="28"/>
        </w:rPr>
        <w:t>
</w:t>
      </w:r>
      <w:r>
        <w:rPr>
          <w:rFonts w:ascii="Times New Roman"/>
          <w:b w:val="false"/>
          <w:i w:val="false"/>
          <w:color w:val="000000"/>
          <w:sz w:val="28"/>
        </w:rPr>
        <w:t>
      4) при осложнении оперативной обстановки обращаться к вышестоящему дежурному и дежурным соседних строевых подразделений с целью получения экстренной помощи силами и средствами, а также необходимой информации;</w:t>
      </w:r>
      <w:r>
        <w:br/>
      </w:r>
      <w:r>
        <w:rPr>
          <w:rFonts w:ascii="Times New Roman"/>
          <w:b w:val="false"/>
          <w:i w:val="false"/>
          <w:color w:val="000000"/>
          <w:sz w:val="28"/>
        </w:rPr>
        <w:t>
</w:t>
      </w:r>
      <w:r>
        <w:rPr>
          <w:rFonts w:ascii="Times New Roman"/>
          <w:b w:val="false"/>
          <w:i w:val="false"/>
          <w:color w:val="000000"/>
          <w:sz w:val="28"/>
        </w:rPr>
        <w:t>
      5) ходатайствовать о поощрении сотрудников строевого подразделения, отличившихся в обеспечении общественного порядка, а по фактам недобросовестного отношения к службе - о привлечении их к дисциплинарной ответственности;</w:t>
      </w:r>
      <w:r>
        <w:br/>
      </w:r>
      <w:r>
        <w:rPr>
          <w:rFonts w:ascii="Times New Roman"/>
          <w:b w:val="false"/>
          <w:i w:val="false"/>
          <w:color w:val="000000"/>
          <w:sz w:val="28"/>
        </w:rPr>
        <w:t>
</w:t>
      </w:r>
      <w:r>
        <w:rPr>
          <w:rFonts w:ascii="Times New Roman"/>
          <w:b w:val="false"/>
          <w:i w:val="false"/>
          <w:color w:val="000000"/>
          <w:sz w:val="28"/>
        </w:rPr>
        <w:t>
      6) отстранять, в отсутствие командира строевого подразделения и лиц, его замещающих, любого сотрудника дорожной полиции от несения службы за грубый дисциплинарный проступок с последующим докладом командиру строевого подразделения;</w:t>
      </w:r>
      <w:r>
        <w:br/>
      </w:r>
      <w:r>
        <w:rPr>
          <w:rFonts w:ascii="Times New Roman"/>
          <w:b w:val="false"/>
          <w:i w:val="false"/>
          <w:color w:val="000000"/>
          <w:sz w:val="28"/>
        </w:rPr>
        <w:t>
</w:t>
      </w:r>
      <w:r>
        <w:rPr>
          <w:rFonts w:ascii="Times New Roman"/>
          <w:b w:val="false"/>
          <w:i w:val="false"/>
          <w:color w:val="000000"/>
          <w:sz w:val="28"/>
        </w:rPr>
        <w:t>
      7) требовать от граждан и должностных лиц соблюдения установленного общественного порядка, принимать меры к пресечению нарушений, составлять протоколы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8) задерживать в соответствии с уголовно-процессуальным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лиц, подозреваемых в совершении преступления, с последующей их передачей в территориальные органы внутренних дел;</w:t>
      </w:r>
      <w:r>
        <w:br/>
      </w:r>
      <w:r>
        <w:rPr>
          <w:rFonts w:ascii="Times New Roman"/>
          <w:b w:val="false"/>
          <w:i w:val="false"/>
          <w:color w:val="000000"/>
          <w:sz w:val="28"/>
        </w:rPr>
        <w:t>
</w:t>
      </w:r>
      <w:r>
        <w:rPr>
          <w:rFonts w:ascii="Times New Roman"/>
          <w:b w:val="false"/>
          <w:i w:val="false"/>
          <w:color w:val="000000"/>
          <w:sz w:val="28"/>
        </w:rPr>
        <w:t>
      9) пользоваться всеми правами, предоставленными инспектору дорожной полиции.</w:t>
      </w:r>
      <w:r>
        <w:br/>
      </w:r>
      <w:r>
        <w:rPr>
          <w:rFonts w:ascii="Times New Roman"/>
          <w:b w:val="false"/>
          <w:i w:val="false"/>
          <w:color w:val="000000"/>
          <w:sz w:val="28"/>
        </w:rPr>
        <w:t>
</w:t>
      </w:r>
      <w:r>
        <w:rPr>
          <w:rFonts w:ascii="Times New Roman"/>
          <w:b w:val="false"/>
          <w:i w:val="false"/>
          <w:color w:val="000000"/>
          <w:sz w:val="28"/>
        </w:rPr>
        <w:t>
      44. Старший инспектор-дежурный (инспектор-дежурный) при подготовке инспекторов дорожно-патрульной службы, заступающих на службу:</w:t>
      </w:r>
      <w:r>
        <w:br/>
      </w:r>
      <w:r>
        <w:rPr>
          <w:rFonts w:ascii="Times New Roman"/>
          <w:b w:val="false"/>
          <w:i w:val="false"/>
          <w:color w:val="000000"/>
          <w:sz w:val="28"/>
        </w:rPr>
        <w:t>
</w:t>
      </w:r>
      <w:r>
        <w:rPr>
          <w:rFonts w:ascii="Times New Roman"/>
          <w:b w:val="false"/>
          <w:i w:val="false"/>
          <w:color w:val="000000"/>
          <w:sz w:val="28"/>
        </w:rPr>
        <w:t>
      1) принимает доклады от командиров взводов (старших групп) о прибытии на службу инспекторского состава и заполняет постовую ведомость;</w:t>
      </w:r>
      <w:r>
        <w:br/>
      </w:r>
      <w:r>
        <w:rPr>
          <w:rFonts w:ascii="Times New Roman"/>
          <w:b w:val="false"/>
          <w:i w:val="false"/>
          <w:color w:val="000000"/>
          <w:sz w:val="28"/>
        </w:rPr>
        <w:t>
</w:t>
      </w:r>
      <w:r>
        <w:rPr>
          <w:rFonts w:ascii="Times New Roman"/>
          <w:b w:val="false"/>
          <w:i w:val="false"/>
          <w:color w:val="000000"/>
          <w:sz w:val="28"/>
        </w:rPr>
        <w:t>
      2) осуществляет контроль за выходом и возвращением патрульного автомототранспорта с отметкой в Журнале учета использования транспортных средств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3) выдает инспекторам дорожно-патрульной службы оперативно-технические и специальные средства, предварительно проверив их исправность, а также наличие паспорта с указанием сроков метрологической проверки, табельное оружие и служебные документы, о чем производит соответствующую запись в Журнале выдачи и приема вооружения, оперативно-технических и специальных средств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4) организует проведение инструктажа заступающего на службу наряда и его ознакомление с состоянием оперативной обстановки;</w:t>
      </w:r>
      <w:r>
        <w:br/>
      </w:r>
      <w:r>
        <w:rPr>
          <w:rFonts w:ascii="Times New Roman"/>
          <w:b w:val="false"/>
          <w:i w:val="false"/>
          <w:color w:val="000000"/>
          <w:sz w:val="28"/>
        </w:rPr>
        <w:t>
</w:t>
      </w:r>
      <w:r>
        <w:rPr>
          <w:rFonts w:ascii="Times New Roman"/>
          <w:b w:val="false"/>
          <w:i w:val="false"/>
          <w:color w:val="000000"/>
          <w:sz w:val="28"/>
        </w:rPr>
        <w:t>
      5) докладывает о не прибывших на службу сотрудниках командиру строевого подразделения и принимает меры к выяснению причин неявки;</w:t>
      </w:r>
      <w:r>
        <w:br/>
      </w:r>
      <w:r>
        <w:rPr>
          <w:rFonts w:ascii="Times New Roman"/>
          <w:b w:val="false"/>
          <w:i w:val="false"/>
          <w:color w:val="000000"/>
          <w:sz w:val="28"/>
        </w:rPr>
        <w:t>
</w:t>
      </w:r>
      <w:r>
        <w:rPr>
          <w:rFonts w:ascii="Times New Roman"/>
          <w:b w:val="false"/>
          <w:i w:val="false"/>
          <w:color w:val="000000"/>
          <w:sz w:val="28"/>
        </w:rPr>
        <w:t>
      6) организует работу дорожно-патрульной службы при введении оперативных планов органов внутренних дел.</w:t>
      </w:r>
      <w:r>
        <w:br/>
      </w:r>
      <w:r>
        <w:rPr>
          <w:rFonts w:ascii="Times New Roman"/>
          <w:b w:val="false"/>
          <w:i w:val="false"/>
          <w:color w:val="000000"/>
          <w:sz w:val="28"/>
        </w:rPr>
        <w:t>
</w:t>
      </w:r>
      <w:r>
        <w:rPr>
          <w:rFonts w:ascii="Times New Roman"/>
          <w:b w:val="false"/>
          <w:i w:val="false"/>
          <w:color w:val="000000"/>
          <w:sz w:val="28"/>
        </w:rPr>
        <w:t>
      45. Старший инспектор-дежурный (инспектор-дежурный) по окончании службы нарядами:</w:t>
      </w:r>
      <w:r>
        <w:br/>
      </w:r>
      <w:r>
        <w:rPr>
          <w:rFonts w:ascii="Times New Roman"/>
          <w:b w:val="false"/>
          <w:i w:val="false"/>
          <w:color w:val="000000"/>
          <w:sz w:val="28"/>
        </w:rPr>
        <w:t>
</w:t>
      </w:r>
      <w:r>
        <w:rPr>
          <w:rFonts w:ascii="Times New Roman"/>
          <w:b w:val="false"/>
          <w:i w:val="false"/>
          <w:color w:val="000000"/>
          <w:sz w:val="28"/>
        </w:rPr>
        <w:t>
      1) принимает от сотрудников дорожно-патрульной службы оружие и специальные средства, проверяет их комплектность и исправность, о чем делает соответствующие записи в журналах;</w:t>
      </w:r>
      <w:r>
        <w:br/>
      </w:r>
      <w:r>
        <w:rPr>
          <w:rFonts w:ascii="Times New Roman"/>
          <w:b w:val="false"/>
          <w:i w:val="false"/>
          <w:color w:val="000000"/>
          <w:sz w:val="28"/>
        </w:rPr>
        <w:t>
</w:t>
      </w:r>
      <w:r>
        <w:rPr>
          <w:rFonts w:ascii="Times New Roman"/>
          <w:b w:val="false"/>
          <w:i w:val="false"/>
          <w:color w:val="000000"/>
          <w:sz w:val="28"/>
        </w:rPr>
        <w:t>
      2) докладывает командиру строевого подразделения или лицу, его замещающему, о случаях неявки по неизвестным причинам инспектора дорожной полиции с маршрута патрулирования (поста), имеющихся неисправностях и повреждениях оперативно-технических и специальных средств, в дальнейшем действует по его указанию;</w:t>
      </w:r>
      <w:r>
        <w:br/>
      </w:r>
      <w:r>
        <w:rPr>
          <w:rFonts w:ascii="Times New Roman"/>
          <w:b w:val="false"/>
          <w:i w:val="false"/>
          <w:color w:val="000000"/>
          <w:sz w:val="28"/>
        </w:rPr>
        <w:t>
</w:t>
      </w:r>
      <w:r>
        <w:rPr>
          <w:rFonts w:ascii="Times New Roman"/>
          <w:b w:val="false"/>
          <w:i w:val="false"/>
          <w:color w:val="000000"/>
          <w:sz w:val="28"/>
        </w:rPr>
        <w:t>
      3) обобщает результаты несения службы для доклада командиру строевого подразделения, ведет запись в постовой ведомости и докладывает командиру или лицу его замещающему, о приеме-сдаче дежурства.</w:t>
      </w:r>
      <w:r>
        <w:br/>
      </w:r>
      <w:r>
        <w:rPr>
          <w:rFonts w:ascii="Times New Roman"/>
          <w:b w:val="false"/>
          <w:i w:val="false"/>
          <w:color w:val="000000"/>
          <w:sz w:val="28"/>
        </w:rPr>
        <w:t>
</w:t>
      </w:r>
      <w:r>
        <w:rPr>
          <w:rFonts w:ascii="Times New Roman"/>
          <w:b w:val="false"/>
          <w:i w:val="false"/>
          <w:color w:val="000000"/>
          <w:sz w:val="28"/>
        </w:rPr>
        <w:t>
      46. Старший инспектор-дежурный (инспектор-дежурный) при сборе информации и оценке обстановки на обслуживаемой территории:</w:t>
      </w:r>
      <w:r>
        <w:br/>
      </w:r>
      <w:r>
        <w:rPr>
          <w:rFonts w:ascii="Times New Roman"/>
          <w:b w:val="false"/>
          <w:i w:val="false"/>
          <w:color w:val="000000"/>
          <w:sz w:val="28"/>
        </w:rPr>
        <w:t>
</w:t>
      </w:r>
      <w:r>
        <w:rPr>
          <w:rFonts w:ascii="Times New Roman"/>
          <w:b w:val="false"/>
          <w:i w:val="false"/>
          <w:color w:val="000000"/>
          <w:sz w:val="28"/>
        </w:rPr>
        <w:t>
      1) изучает, анализирует сведения:</w:t>
      </w:r>
      <w:r>
        <w:br/>
      </w:r>
      <w:r>
        <w:rPr>
          <w:rFonts w:ascii="Times New Roman"/>
          <w:b w:val="false"/>
          <w:i w:val="false"/>
          <w:color w:val="000000"/>
          <w:sz w:val="28"/>
        </w:rPr>
        <w:t>
</w:t>
      </w:r>
      <w:r>
        <w:rPr>
          <w:rFonts w:ascii="Times New Roman"/>
          <w:b w:val="false"/>
          <w:i w:val="false"/>
          <w:color w:val="000000"/>
          <w:sz w:val="28"/>
        </w:rPr>
        <w:t>
      о совершенных дорожно-транспортных происшествиях и преступлениях;</w:t>
      </w:r>
      <w:r>
        <w:br/>
      </w:r>
      <w:r>
        <w:rPr>
          <w:rFonts w:ascii="Times New Roman"/>
          <w:b w:val="false"/>
          <w:i w:val="false"/>
          <w:color w:val="000000"/>
          <w:sz w:val="28"/>
        </w:rPr>
        <w:t>
</w:t>
      </w:r>
      <w:r>
        <w:rPr>
          <w:rFonts w:ascii="Times New Roman"/>
          <w:b w:val="false"/>
          <w:i w:val="false"/>
          <w:color w:val="000000"/>
          <w:sz w:val="28"/>
        </w:rPr>
        <w:t>
      транспортных средствах, водители которых скрылись с мест совершения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угнанных и похищенных транспортных средствах;</w:t>
      </w:r>
      <w:r>
        <w:br/>
      </w:r>
      <w:r>
        <w:rPr>
          <w:rFonts w:ascii="Times New Roman"/>
          <w:b w:val="false"/>
          <w:i w:val="false"/>
          <w:color w:val="000000"/>
          <w:sz w:val="28"/>
        </w:rPr>
        <w:t>
</w:t>
      </w:r>
      <w:r>
        <w:rPr>
          <w:rFonts w:ascii="Times New Roman"/>
          <w:b w:val="false"/>
          <w:i w:val="false"/>
          <w:color w:val="000000"/>
          <w:sz w:val="28"/>
        </w:rPr>
        <w:t>
      разыскиваемых преступниках и нераскрытых преступлениях;</w:t>
      </w:r>
      <w:r>
        <w:br/>
      </w:r>
      <w:r>
        <w:rPr>
          <w:rFonts w:ascii="Times New Roman"/>
          <w:b w:val="false"/>
          <w:i w:val="false"/>
          <w:color w:val="000000"/>
          <w:sz w:val="28"/>
        </w:rPr>
        <w:t>
</w:t>
      </w:r>
      <w:r>
        <w:rPr>
          <w:rFonts w:ascii="Times New Roman"/>
          <w:b w:val="false"/>
          <w:i w:val="false"/>
          <w:color w:val="000000"/>
          <w:sz w:val="28"/>
        </w:rPr>
        <w:t>
      намеченных и проводимых массовых, спортивных и других мероприятиях;</w:t>
      </w:r>
      <w:r>
        <w:br/>
      </w:r>
      <w:r>
        <w:rPr>
          <w:rFonts w:ascii="Times New Roman"/>
          <w:b w:val="false"/>
          <w:i w:val="false"/>
          <w:color w:val="000000"/>
          <w:sz w:val="28"/>
        </w:rPr>
        <w:t>
</w:t>
      </w:r>
      <w:r>
        <w:rPr>
          <w:rFonts w:ascii="Times New Roman"/>
          <w:b w:val="false"/>
          <w:i w:val="false"/>
          <w:color w:val="000000"/>
          <w:sz w:val="28"/>
        </w:rPr>
        <w:t>
      степени участия инспекторского состава дорожно-патрульной службы по поддержанию соответствующих режимов дорожного движения в местах их проведения;</w:t>
      </w:r>
      <w:r>
        <w:br/>
      </w:r>
      <w:r>
        <w:rPr>
          <w:rFonts w:ascii="Times New Roman"/>
          <w:b w:val="false"/>
          <w:i w:val="false"/>
          <w:color w:val="000000"/>
          <w:sz w:val="28"/>
        </w:rPr>
        <w:t>
</w:t>
      </w:r>
      <w:r>
        <w:rPr>
          <w:rFonts w:ascii="Times New Roman"/>
          <w:b w:val="false"/>
          <w:i w:val="false"/>
          <w:color w:val="000000"/>
          <w:sz w:val="28"/>
        </w:rPr>
        <w:t>
      изменениях климатических условий;</w:t>
      </w:r>
      <w:r>
        <w:br/>
      </w:r>
      <w:r>
        <w:rPr>
          <w:rFonts w:ascii="Times New Roman"/>
          <w:b w:val="false"/>
          <w:i w:val="false"/>
          <w:color w:val="000000"/>
          <w:sz w:val="28"/>
        </w:rPr>
        <w:t>
</w:t>
      </w:r>
      <w:r>
        <w:rPr>
          <w:rFonts w:ascii="Times New Roman"/>
          <w:b w:val="false"/>
          <w:i w:val="false"/>
          <w:color w:val="000000"/>
          <w:sz w:val="28"/>
        </w:rPr>
        <w:t>
      состоянии автомобильных дорог, дорожных сооружений и технических средств регулирования дорожного движения, которые могут оказывать влияние на дорожное движение;</w:t>
      </w:r>
      <w:r>
        <w:br/>
      </w:r>
      <w:r>
        <w:rPr>
          <w:rFonts w:ascii="Times New Roman"/>
          <w:b w:val="false"/>
          <w:i w:val="false"/>
          <w:color w:val="000000"/>
          <w:sz w:val="28"/>
        </w:rPr>
        <w:t>
</w:t>
      </w:r>
      <w:r>
        <w:rPr>
          <w:rFonts w:ascii="Times New Roman"/>
          <w:b w:val="false"/>
          <w:i w:val="false"/>
          <w:color w:val="000000"/>
          <w:sz w:val="28"/>
        </w:rPr>
        <w:t>
      оперативной обстановке;</w:t>
      </w:r>
      <w:r>
        <w:br/>
      </w:r>
      <w:r>
        <w:rPr>
          <w:rFonts w:ascii="Times New Roman"/>
          <w:b w:val="false"/>
          <w:i w:val="false"/>
          <w:color w:val="000000"/>
          <w:sz w:val="28"/>
        </w:rPr>
        <w:t>
</w:t>
      </w:r>
      <w:r>
        <w:rPr>
          <w:rFonts w:ascii="Times New Roman"/>
          <w:b w:val="false"/>
          <w:i w:val="false"/>
          <w:color w:val="000000"/>
          <w:sz w:val="28"/>
        </w:rPr>
        <w:t>
      расстановке сил и средств;</w:t>
      </w:r>
      <w:r>
        <w:br/>
      </w:r>
      <w:r>
        <w:rPr>
          <w:rFonts w:ascii="Times New Roman"/>
          <w:b w:val="false"/>
          <w:i w:val="false"/>
          <w:color w:val="000000"/>
          <w:sz w:val="28"/>
        </w:rPr>
        <w:t>
</w:t>
      </w:r>
      <w:r>
        <w:rPr>
          <w:rFonts w:ascii="Times New Roman"/>
          <w:b w:val="false"/>
          <w:i w:val="false"/>
          <w:color w:val="000000"/>
          <w:sz w:val="28"/>
        </w:rPr>
        <w:t>
      2) систематизирует, обобщает и докладывает полученную информацию командиру строевого подразделения, начальнику управления дорожной полиции или лицам их замещающим, вышестоящему дежурному, а также в Комитет дорожной полиции (далее - Комитет).</w:t>
      </w:r>
      <w:r>
        <w:br/>
      </w:r>
      <w:r>
        <w:rPr>
          <w:rFonts w:ascii="Times New Roman"/>
          <w:b w:val="false"/>
          <w:i w:val="false"/>
          <w:color w:val="000000"/>
          <w:sz w:val="28"/>
        </w:rPr>
        <w:t>
</w:t>
      </w:r>
      <w:r>
        <w:rPr>
          <w:rFonts w:ascii="Times New Roman"/>
          <w:b w:val="false"/>
          <w:i w:val="false"/>
          <w:color w:val="000000"/>
          <w:sz w:val="28"/>
        </w:rPr>
        <w:t>
      47. Старший инспектор-дежурный (инспектор-дежурный) при управлении силами и средствами дорожно-патрульной службы:</w:t>
      </w:r>
      <w:r>
        <w:br/>
      </w:r>
      <w:r>
        <w:rPr>
          <w:rFonts w:ascii="Times New Roman"/>
          <w:b w:val="false"/>
          <w:i w:val="false"/>
          <w:color w:val="000000"/>
          <w:sz w:val="28"/>
        </w:rPr>
        <w:t>
</w:t>
      </w:r>
      <w:r>
        <w:rPr>
          <w:rFonts w:ascii="Times New Roman"/>
          <w:b w:val="false"/>
          <w:i w:val="false"/>
          <w:color w:val="000000"/>
          <w:sz w:val="28"/>
        </w:rPr>
        <w:t>
      1) обеспечивает непрерывное управление нарядами, их четкое взаимодействие между собой и с другими подразделениями органов внутренних дел;</w:t>
      </w:r>
      <w:r>
        <w:br/>
      </w:r>
      <w:r>
        <w:rPr>
          <w:rFonts w:ascii="Times New Roman"/>
          <w:b w:val="false"/>
          <w:i w:val="false"/>
          <w:color w:val="000000"/>
          <w:sz w:val="28"/>
        </w:rPr>
        <w:t>
</w:t>
      </w:r>
      <w:r>
        <w:rPr>
          <w:rFonts w:ascii="Times New Roman"/>
          <w:b w:val="false"/>
          <w:i w:val="false"/>
          <w:color w:val="000000"/>
          <w:sz w:val="28"/>
        </w:rPr>
        <w:t>
      2) контролирует несение службы нарядами, а в случае невыхода их на связь в назначенное время принимает необходимые меры по установлению местонахождения;</w:t>
      </w:r>
      <w:r>
        <w:br/>
      </w:r>
      <w:r>
        <w:rPr>
          <w:rFonts w:ascii="Times New Roman"/>
          <w:b w:val="false"/>
          <w:i w:val="false"/>
          <w:color w:val="000000"/>
          <w:sz w:val="28"/>
        </w:rPr>
        <w:t>
</w:t>
      </w:r>
      <w:r>
        <w:rPr>
          <w:rFonts w:ascii="Times New Roman"/>
          <w:b w:val="false"/>
          <w:i w:val="false"/>
          <w:color w:val="000000"/>
          <w:sz w:val="28"/>
        </w:rPr>
        <w:t>
      3) информирует инспекторский состав подразделения об изменениях оперативной обстановки и связанных с этими изменениями порядке несения службы.</w:t>
      </w:r>
      <w:r>
        <w:br/>
      </w:r>
      <w:r>
        <w:rPr>
          <w:rFonts w:ascii="Times New Roman"/>
          <w:b w:val="false"/>
          <w:i w:val="false"/>
          <w:color w:val="000000"/>
          <w:sz w:val="28"/>
        </w:rPr>
        <w:t>
</w:t>
      </w:r>
      <w:r>
        <w:rPr>
          <w:rFonts w:ascii="Times New Roman"/>
          <w:b w:val="false"/>
          <w:i w:val="false"/>
          <w:color w:val="000000"/>
          <w:sz w:val="28"/>
        </w:rPr>
        <w:t>
      48. Старший инспектор-дежурный (инспектор-дежурный) при получении сообщений и заявлений о преступлениях, нарушениях общественного порядка, дорожно-транспортных и других чрезвычайных происшествиях:</w:t>
      </w:r>
      <w:r>
        <w:br/>
      </w:r>
      <w:r>
        <w:rPr>
          <w:rFonts w:ascii="Times New Roman"/>
          <w:b w:val="false"/>
          <w:i w:val="false"/>
          <w:color w:val="000000"/>
          <w:sz w:val="28"/>
        </w:rPr>
        <w:t>
</w:t>
      </w:r>
      <w:r>
        <w:rPr>
          <w:rFonts w:ascii="Times New Roman"/>
          <w:b w:val="false"/>
          <w:i w:val="false"/>
          <w:color w:val="000000"/>
          <w:sz w:val="28"/>
        </w:rPr>
        <w:t xml:space="preserve">
      1) выясняет время, место, обстоятельства происшествия, приметы правонарушителей, сведения о заявителе (фамилия, имя, отчество, адрес, телефон), данные о транспортных средствах, причастных к происшествию (марка, государственный регистрационный номерной знак, принадлежность), наличие пострадавших. Если водитель с места дорожно-транспортного происшествия скрылся, дополнительно выясняет цвет, особые приметы, характер возможных повреждений, направление движения транспортного средства, приметы водителя, дополнительно ориентирует диспетчерские службы автотранспортных предприятий и организаций, службы скорой медицинской помощи; </w:t>
      </w:r>
      <w:r>
        <w:br/>
      </w:r>
      <w:r>
        <w:rPr>
          <w:rFonts w:ascii="Times New Roman"/>
          <w:b w:val="false"/>
          <w:i w:val="false"/>
          <w:color w:val="000000"/>
          <w:sz w:val="28"/>
        </w:rPr>
        <w:t>
</w:t>
      </w:r>
      <w:r>
        <w:rPr>
          <w:rFonts w:ascii="Times New Roman"/>
          <w:b w:val="false"/>
          <w:i w:val="false"/>
          <w:color w:val="000000"/>
          <w:sz w:val="28"/>
        </w:rPr>
        <w:t>
      2) принимает и регистрирует в Журнале учета информации, своевременно передает полученную информацию в органы внутренних дел по территориальности. Сведения о дорожно-транспортных происшествиях переносит и регистрирует в Журнал учета дорожно-транспортных происшествий по форме согласно </w:t>
      </w:r>
      <w:r>
        <w:rPr>
          <w:rFonts w:ascii="Times New Roman"/>
          <w:b w:val="false"/>
          <w:i w:val="false"/>
          <w:color w:val="000000"/>
          <w:sz w:val="28"/>
        </w:rPr>
        <w:t>приложения 11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докладывает командиру строевого подразделения и вышестоящему дежурному о преступлениях, дорожно-транспортных происшествиях с тяжкими последствиями и действует в соответствии с их указаниями. В случаях организации розыска преступников, немедленно передает необходимую информацию на маршруты патрулирования, посты для ориентирования нарядов дорожной полиции; </w:t>
      </w:r>
      <w:r>
        <w:br/>
      </w:r>
      <w:r>
        <w:rPr>
          <w:rFonts w:ascii="Times New Roman"/>
          <w:b w:val="false"/>
          <w:i w:val="false"/>
          <w:color w:val="000000"/>
          <w:sz w:val="28"/>
        </w:rPr>
        <w:t>
</w:t>
      </w:r>
      <w:r>
        <w:rPr>
          <w:rFonts w:ascii="Times New Roman"/>
          <w:b w:val="false"/>
          <w:i w:val="false"/>
          <w:color w:val="000000"/>
          <w:sz w:val="28"/>
        </w:rPr>
        <w:t>
      4) информирует о дорожно-транспортных происшествиях, повлекших гибель, ранение людей или причинение существенного материального ущерба в дежурные части органов внутренних дел по территориальности, при необходимости вызывает скорую медицинскую помощь, пожарные службы, другие оперативные и спасательные службы, а в случае, когда участники происшествия при взаимном согласии в оценке обстоятельств случившегося, прибыли в строевое подразделение, организует оформление материалов происшествия согласно </w:t>
      </w:r>
      <w:r>
        <w:rPr>
          <w:rFonts w:ascii="Times New Roman"/>
          <w:b w:val="false"/>
          <w:i w:val="false"/>
          <w:color w:val="000000"/>
          <w:sz w:val="28"/>
        </w:rPr>
        <w:t>приказа</w:t>
      </w:r>
      <w:r>
        <w:rPr>
          <w:rFonts w:ascii="Times New Roman"/>
          <w:b w:val="false"/>
          <w:i w:val="false"/>
          <w:color w:val="000000"/>
          <w:sz w:val="28"/>
        </w:rPr>
        <w:t xml:space="preserve"> МВД Республики Казахстан "Об утверждении Правил составления схемы транспортного происшествия и их типовых форм" от 15 февраля 2011 года № 52 (зарегистрирован в Реестре государственной регистрации нормативных правовых актов за № 57540) (далее - приказ МВД № 52);</w:t>
      </w:r>
      <w:r>
        <w:br/>
      </w:r>
      <w:r>
        <w:rPr>
          <w:rFonts w:ascii="Times New Roman"/>
          <w:b w:val="false"/>
          <w:i w:val="false"/>
          <w:color w:val="000000"/>
          <w:sz w:val="28"/>
        </w:rPr>
        <w:t>
</w:t>
      </w:r>
      <w:r>
        <w:rPr>
          <w:rFonts w:ascii="Times New Roman"/>
          <w:b w:val="false"/>
          <w:i w:val="false"/>
          <w:color w:val="000000"/>
          <w:sz w:val="28"/>
        </w:rPr>
        <w:t>
      5) при необходимости докладывает об осложнении обстановки на месте происшествия, угрозе возникновения групповых хулиганских проявлений или других чрезвычайных обстоятельств дежурному территориального органа внутренних дел, командиру строевого подразделения и в дальнейшем действует по их указанию. При возникновении затора на месте происшествия организует объезд этого места;</w:t>
      </w:r>
      <w:r>
        <w:br/>
      </w:r>
      <w:r>
        <w:rPr>
          <w:rFonts w:ascii="Times New Roman"/>
          <w:b w:val="false"/>
          <w:i w:val="false"/>
          <w:color w:val="000000"/>
          <w:sz w:val="28"/>
        </w:rPr>
        <w:t>
</w:t>
      </w:r>
      <w:r>
        <w:rPr>
          <w:rFonts w:ascii="Times New Roman"/>
          <w:b w:val="false"/>
          <w:i w:val="false"/>
          <w:color w:val="000000"/>
          <w:sz w:val="28"/>
        </w:rPr>
        <w:t xml:space="preserve">
      6) организует доставку транспортных средств с мест происшествий на специализированные стоянки по месту их совершения (когда нельзя их передать владельцу), в том числе с использованием автомобилей-эвакуаторов; </w:t>
      </w:r>
      <w:r>
        <w:br/>
      </w:r>
      <w:r>
        <w:rPr>
          <w:rFonts w:ascii="Times New Roman"/>
          <w:b w:val="false"/>
          <w:i w:val="false"/>
          <w:color w:val="000000"/>
          <w:sz w:val="28"/>
        </w:rPr>
        <w:t>
</w:t>
      </w:r>
      <w:r>
        <w:rPr>
          <w:rFonts w:ascii="Times New Roman"/>
          <w:b w:val="false"/>
          <w:i w:val="false"/>
          <w:color w:val="000000"/>
          <w:sz w:val="28"/>
        </w:rPr>
        <w:t xml:space="preserve">
      7) докладывает вышестоящему дежурному, командиру строевого подразделения о дорожно-транспортных происшествиях с участием иностранных граждан; </w:t>
      </w:r>
      <w:r>
        <w:br/>
      </w:r>
      <w:r>
        <w:rPr>
          <w:rFonts w:ascii="Times New Roman"/>
          <w:b w:val="false"/>
          <w:i w:val="false"/>
          <w:color w:val="000000"/>
          <w:sz w:val="28"/>
        </w:rPr>
        <w:t>
</w:t>
      </w:r>
      <w:r>
        <w:rPr>
          <w:rFonts w:ascii="Times New Roman"/>
          <w:b w:val="false"/>
          <w:i w:val="false"/>
          <w:color w:val="000000"/>
          <w:sz w:val="28"/>
        </w:rPr>
        <w:t xml:space="preserve">
      8) оповещает командира и наряды строевого подразделения, руководителей заинтересованных дорожных и коммунальных служб об осложнении условий дорожного движения (обвалы, оползни, разрушения дороги, снежные заносы, гололед, выход из строя средств регулирования), а также принимает необходимые меры по обеспечению безопасного и бесперебойного движения, в дальнейшем осуществляет контроль за выполнением соответствующих работ. </w:t>
      </w:r>
      <w:r>
        <w:br/>
      </w:r>
      <w:r>
        <w:rPr>
          <w:rFonts w:ascii="Times New Roman"/>
          <w:b w:val="false"/>
          <w:i w:val="false"/>
          <w:color w:val="000000"/>
          <w:sz w:val="28"/>
        </w:rPr>
        <w:t>
</w:t>
      </w:r>
      <w:r>
        <w:rPr>
          <w:rFonts w:ascii="Times New Roman"/>
          <w:b w:val="false"/>
          <w:i w:val="false"/>
          <w:color w:val="000000"/>
          <w:sz w:val="28"/>
        </w:rPr>
        <w:t xml:space="preserve">
      49. Старший инспектор-дежурный (инспектор-дежурный) при обеспечении сопровождения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1) ведет оповещение нарядов дорожной полиции по маршруту следования сопровождаемых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2) организует взаимодействие нарядов подразделения, городских и районных отделов внутренних дел по обеспечению беспрепятственного проезда сопровождаемых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3) информирует экипажи автомобилей сопровождения об обстановке на маршруте движения; </w:t>
      </w:r>
      <w:r>
        <w:br/>
      </w:r>
      <w:r>
        <w:rPr>
          <w:rFonts w:ascii="Times New Roman"/>
          <w:b w:val="false"/>
          <w:i w:val="false"/>
          <w:color w:val="000000"/>
          <w:sz w:val="28"/>
        </w:rPr>
        <w:t>
</w:t>
      </w:r>
      <w:r>
        <w:rPr>
          <w:rFonts w:ascii="Times New Roman"/>
          <w:b w:val="false"/>
          <w:i w:val="false"/>
          <w:color w:val="000000"/>
          <w:sz w:val="28"/>
        </w:rPr>
        <w:t>
      4) о начале и завершении сопровождения транспортных средств производит соответствующую запись в Журнале учета сопровождений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50. Старший инспектор-дежурный (инспектор-дежурный) при контроле за организацией перевозок опасных грузов и перевозок организованных групп детей:</w:t>
      </w:r>
      <w:r>
        <w:br/>
      </w:r>
      <w:r>
        <w:rPr>
          <w:rFonts w:ascii="Times New Roman"/>
          <w:b w:val="false"/>
          <w:i w:val="false"/>
          <w:color w:val="000000"/>
          <w:sz w:val="28"/>
        </w:rPr>
        <w:t>
</w:t>
      </w:r>
      <w:r>
        <w:rPr>
          <w:rFonts w:ascii="Times New Roman"/>
          <w:b w:val="false"/>
          <w:i w:val="false"/>
          <w:color w:val="000000"/>
          <w:sz w:val="28"/>
        </w:rPr>
        <w:t>
      1) принимает меры по организации бесперебойного движения транспортных средств, перевозящих опасные грузы;</w:t>
      </w:r>
      <w:r>
        <w:br/>
      </w:r>
      <w:r>
        <w:rPr>
          <w:rFonts w:ascii="Times New Roman"/>
          <w:b w:val="false"/>
          <w:i w:val="false"/>
          <w:color w:val="000000"/>
          <w:sz w:val="28"/>
        </w:rPr>
        <w:t>
</w:t>
      </w:r>
      <w:r>
        <w:rPr>
          <w:rFonts w:ascii="Times New Roman"/>
          <w:b w:val="false"/>
          <w:i w:val="false"/>
          <w:color w:val="000000"/>
          <w:sz w:val="28"/>
        </w:rPr>
        <w:t>
      2) незамедлительно сообщает полученную информацию, о выявленных нарушениях при перевозках опасных и крупногабаритных грузов в Комитет транспортного контроля Министерства транспорта и коммуникации;</w:t>
      </w:r>
      <w:r>
        <w:br/>
      </w:r>
      <w:r>
        <w:rPr>
          <w:rFonts w:ascii="Times New Roman"/>
          <w:b w:val="false"/>
          <w:i w:val="false"/>
          <w:color w:val="000000"/>
          <w:sz w:val="28"/>
        </w:rPr>
        <w:t>
</w:t>
      </w:r>
      <w:r>
        <w:rPr>
          <w:rFonts w:ascii="Times New Roman"/>
          <w:b w:val="false"/>
          <w:i w:val="false"/>
          <w:color w:val="000000"/>
          <w:sz w:val="28"/>
        </w:rPr>
        <w:t>
      3) при организации перевозки групп детей владеет информацией о маршруте, количестве транспортных средств и перевозимых детей, а также контактные телефоны сопровождающих лиц и организаторов перевозки;</w:t>
      </w:r>
      <w:r>
        <w:br/>
      </w:r>
      <w:r>
        <w:rPr>
          <w:rFonts w:ascii="Times New Roman"/>
          <w:b w:val="false"/>
          <w:i w:val="false"/>
          <w:color w:val="000000"/>
          <w:sz w:val="28"/>
        </w:rPr>
        <w:t>
</w:t>
      </w:r>
      <w:r>
        <w:rPr>
          <w:rFonts w:ascii="Times New Roman"/>
          <w:b w:val="false"/>
          <w:i w:val="false"/>
          <w:color w:val="000000"/>
          <w:sz w:val="28"/>
        </w:rPr>
        <w:t>
      4) принимает меры по организации бесперебойного движения транспортных средств, перевозящих организованные группы детей, при этом, не допуская осуществление таких перевозок в ночное время с 22.00 часов до 06.00 часов утра.</w:t>
      </w:r>
      <w:r>
        <w:br/>
      </w:r>
      <w:r>
        <w:rPr>
          <w:rFonts w:ascii="Times New Roman"/>
          <w:b w:val="false"/>
          <w:i w:val="false"/>
          <w:color w:val="000000"/>
          <w:sz w:val="28"/>
        </w:rPr>
        <w:t>
</w:t>
      </w:r>
      <w:r>
        <w:rPr>
          <w:rFonts w:ascii="Times New Roman"/>
          <w:b w:val="false"/>
          <w:i w:val="false"/>
          <w:color w:val="000000"/>
          <w:sz w:val="28"/>
        </w:rPr>
        <w:t>
      51. Старший инспектор-дежурный (инспектор-дежурный) по обеспечению справочной работы:</w:t>
      </w:r>
      <w:r>
        <w:br/>
      </w:r>
      <w:r>
        <w:rPr>
          <w:rFonts w:ascii="Times New Roman"/>
          <w:b w:val="false"/>
          <w:i w:val="false"/>
          <w:color w:val="000000"/>
          <w:sz w:val="28"/>
        </w:rPr>
        <w:t>
</w:t>
      </w:r>
      <w:r>
        <w:rPr>
          <w:rFonts w:ascii="Times New Roman"/>
          <w:b w:val="false"/>
          <w:i w:val="false"/>
          <w:color w:val="000000"/>
          <w:sz w:val="28"/>
        </w:rPr>
        <w:t xml:space="preserve">
      1) при обращении в дежурную часть граждан или должностных лиц по вопросам деятельности дорожной полиции, других подразделений органов внутренних дел дает разъяснения (без сообщения секретных или носящих служебный характер сведений); </w:t>
      </w:r>
      <w:r>
        <w:br/>
      </w:r>
      <w:r>
        <w:rPr>
          <w:rFonts w:ascii="Times New Roman"/>
          <w:b w:val="false"/>
          <w:i w:val="false"/>
          <w:color w:val="000000"/>
          <w:sz w:val="28"/>
        </w:rPr>
        <w:t>
</w:t>
      </w:r>
      <w:r>
        <w:rPr>
          <w:rFonts w:ascii="Times New Roman"/>
          <w:b w:val="false"/>
          <w:i w:val="false"/>
          <w:color w:val="000000"/>
          <w:sz w:val="28"/>
        </w:rPr>
        <w:t>
      2) принимает устные и письменные жалобы граждан, при необходимости уточняет обстоятельства, регистрирует их в специальном журнале, информирует заявителя о порядке дальнейших действий, своевременно информирует ответственного по подразделению и руководство управления дорожной полиции о поступивших жалобах.</w:t>
      </w:r>
      <w:r>
        <w:br/>
      </w:r>
      <w:r>
        <w:rPr>
          <w:rFonts w:ascii="Times New Roman"/>
          <w:b w:val="false"/>
          <w:i w:val="false"/>
          <w:color w:val="000000"/>
          <w:sz w:val="28"/>
        </w:rPr>
        <w:t>
</w:t>
      </w:r>
      <w:r>
        <w:rPr>
          <w:rFonts w:ascii="Times New Roman"/>
          <w:b w:val="false"/>
          <w:i w:val="false"/>
          <w:color w:val="000000"/>
          <w:sz w:val="28"/>
        </w:rPr>
        <w:t>
      52. Старший инспектор-дежурный (инспектор-дежурный) по обеспечению сохранности имущества, вооружения, оперативно-технических, специальных и транспортных средств:</w:t>
      </w:r>
      <w:r>
        <w:br/>
      </w:r>
      <w:r>
        <w:rPr>
          <w:rFonts w:ascii="Times New Roman"/>
          <w:b w:val="false"/>
          <w:i w:val="false"/>
          <w:color w:val="000000"/>
          <w:sz w:val="28"/>
        </w:rPr>
        <w:t>
</w:t>
      </w:r>
      <w:r>
        <w:rPr>
          <w:rFonts w:ascii="Times New Roman"/>
          <w:b w:val="false"/>
          <w:i w:val="false"/>
          <w:color w:val="000000"/>
          <w:sz w:val="28"/>
        </w:rPr>
        <w:t>
      1) обеспечивает хранение, выдачу и учет оружия, боеприпасов, оперативно-технических и специальных средств в оборудованных несгораемых шкафах (ящиках);</w:t>
      </w:r>
      <w:r>
        <w:br/>
      </w:r>
      <w:r>
        <w:rPr>
          <w:rFonts w:ascii="Times New Roman"/>
          <w:b w:val="false"/>
          <w:i w:val="false"/>
          <w:color w:val="000000"/>
          <w:sz w:val="28"/>
        </w:rPr>
        <w:t>
</w:t>
      </w:r>
      <w:r>
        <w:rPr>
          <w:rFonts w:ascii="Times New Roman"/>
          <w:b w:val="false"/>
          <w:i w:val="false"/>
          <w:color w:val="000000"/>
          <w:sz w:val="28"/>
        </w:rPr>
        <w:t>
      2) проверяет при приеме оружия и специальных средств их состояние, укомплектованность, исправность, чистоту, смазку (оружия). В случае обнаружения повреждений или недостачи требует от сотрудников дорожной полиции письменные объяснения и принимает необходимые меры к розыску утраченного. О фактах их утраты или непригодности к дальнейшей эксплуатации в результате повреждений немедленно докладывает письменным рапортом командиру строевого подразделения и производит записи в журналах;</w:t>
      </w:r>
      <w:r>
        <w:br/>
      </w:r>
      <w:r>
        <w:rPr>
          <w:rFonts w:ascii="Times New Roman"/>
          <w:b w:val="false"/>
          <w:i w:val="false"/>
          <w:color w:val="000000"/>
          <w:sz w:val="28"/>
        </w:rPr>
        <w:t>
</w:t>
      </w:r>
      <w:r>
        <w:rPr>
          <w:rFonts w:ascii="Times New Roman"/>
          <w:b w:val="false"/>
          <w:i w:val="false"/>
          <w:color w:val="000000"/>
          <w:sz w:val="28"/>
        </w:rPr>
        <w:t>
      3) передает ключи от оружейной комнаты, шкафов с оружием и комнаты хранения оперативно-технических и специальных средств лицу, сменяющему или замещающему дежурного. Передача ключей оформляется в журнале для записи дежурного, с указанием номера личной печати дежурного, которой опечатаны шкафы и комнаты. При нарушении оттисков печатей в отсутствие дежурного, проверка и передача хранящегося оружия, боеприпасов, оперативно-технических и специальных средств осуществляются комиссией, назначаемой командиром подразделения.</w:t>
      </w:r>
      <w:r>
        <w:br/>
      </w:r>
      <w:r>
        <w:rPr>
          <w:rFonts w:ascii="Times New Roman"/>
          <w:b w:val="false"/>
          <w:i w:val="false"/>
          <w:color w:val="000000"/>
          <w:sz w:val="28"/>
        </w:rPr>
        <w:t>
</w:t>
      </w:r>
      <w:r>
        <w:rPr>
          <w:rFonts w:ascii="Times New Roman"/>
          <w:b w:val="false"/>
          <w:i w:val="false"/>
          <w:color w:val="000000"/>
          <w:sz w:val="28"/>
        </w:rPr>
        <w:t>
      53. Дежурные части подразделений дорожно-патрульной службы оснащаются единым абонентским телефонным номером, компьютерной техникой с доступом в удаленные базы данных автоматизированных информационно-поисковых систем органов внутренних дел, системами пожарной, охранной сигнализации и видеонаблюдения за входами и по периметру административного здания.</w:t>
      </w:r>
    </w:p>
    <w:bookmarkEnd w:id="16"/>
    <w:bookmarkStart w:name="z175" w:id="17"/>
    <w:p>
      <w:pPr>
        <w:spacing w:after="0"/>
        <w:ind w:left="0"/>
        <w:jc w:val="left"/>
      </w:pPr>
      <w:r>
        <w:rPr>
          <w:rFonts w:ascii="Times New Roman"/>
          <w:b/>
          <w:i w:val="false"/>
          <w:color w:val="000000"/>
        </w:rPr>
        <w:t xml:space="preserve"> 
8. Организация дорожно-патрульной службы</w:t>
      </w:r>
    </w:p>
    <w:bookmarkEnd w:id="17"/>
    <w:bookmarkStart w:name="z176" w:id="18"/>
    <w:p>
      <w:pPr>
        <w:spacing w:after="0"/>
        <w:ind w:left="0"/>
        <w:jc w:val="both"/>
      </w:pPr>
      <w:r>
        <w:rPr>
          <w:rFonts w:ascii="Times New Roman"/>
          <w:b w:val="false"/>
          <w:i w:val="false"/>
          <w:color w:val="000000"/>
          <w:sz w:val="28"/>
        </w:rPr>
        <w:t>
      54. Подготовка, инструктаж и развод сотрудников, назначенных в наряд для несения дорожно-патрульной службы, осуществляется в соответствии с настоящей Инструкцией.</w:t>
      </w:r>
      <w:r>
        <w:br/>
      </w:r>
      <w:r>
        <w:rPr>
          <w:rFonts w:ascii="Times New Roman"/>
          <w:b w:val="false"/>
          <w:i w:val="false"/>
          <w:color w:val="000000"/>
          <w:sz w:val="28"/>
        </w:rPr>
        <w:t>
</w:t>
      </w:r>
      <w:r>
        <w:rPr>
          <w:rFonts w:ascii="Times New Roman"/>
          <w:b w:val="false"/>
          <w:i w:val="false"/>
          <w:color w:val="000000"/>
          <w:sz w:val="28"/>
        </w:rPr>
        <w:t>
      Инструктаж нарядов проводится в специально оборудованном классе или при построении на специальной площадке.</w:t>
      </w:r>
      <w:r>
        <w:br/>
      </w:r>
      <w:r>
        <w:rPr>
          <w:rFonts w:ascii="Times New Roman"/>
          <w:b w:val="false"/>
          <w:i w:val="false"/>
          <w:color w:val="000000"/>
          <w:sz w:val="28"/>
        </w:rPr>
        <w:t>
</w:t>
      </w:r>
      <w:r>
        <w:rPr>
          <w:rFonts w:ascii="Times New Roman"/>
          <w:b w:val="false"/>
          <w:i w:val="false"/>
          <w:color w:val="000000"/>
          <w:sz w:val="28"/>
        </w:rPr>
        <w:t>
      55. Лица, назначенные в наряд для несения дорожно-патрульной службы, прибывают в подразделение или орган внутренних дел не менее чем за 15 минут до начала инструктажа и докладывают о прибытии дежурному и своему непосредственному командиру. Получают нагрудный отличительный знак сотрудника дорожной полиции, служебную книжку и бланки строгой отчетности, хранящиеся после окончания смены в расположении взвода (отделения) в металлическом шкафе.</w:t>
      </w:r>
      <w:r>
        <w:br/>
      </w:r>
      <w:r>
        <w:rPr>
          <w:rFonts w:ascii="Times New Roman"/>
          <w:b w:val="false"/>
          <w:i w:val="false"/>
          <w:color w:val="000000"/>
          <w:sz w:val="28"/>
        </w:rPr>
        <w:t>
</w:t>
      </w:r>
      <w:r>
        <w:rPr>
          <w:rFonts w:ascii="Times New Roman"/>
          <w:b w:val="false"/>
          <w:i w:val="false"/>
          <w:color w:val="000000"/>
          <w:sz w:val="28"/>
        </w:rPr>
        <w:t>
      56. Инструктаж заступающего на службу наряда проводит командир строевого подразделения или его заместитель в присутствии старшего инспектора-дежурного (инспектора-дежурного), о чем делается запись в постовой ведомости.</w:t>
      </w:r>
      <w:r>
        <w:br/>
      </w:r>
      <w:r>
        <w:rPr>
          <w:rFonts w:ascii="Times New Roman"/>
          <w:b w:val="false"/>
          <w:i w:val="false"/>
          <w:color w:val="000000"/>
          <w:sz w:val="28"/>
        </w:rPr>
        <w:t>
</w:t>
      </w:r>
      <w:r>
        <w:rPr>
          <w:rFonts w:ascii="Times New Roman"/>
          <w:b w:val="false"/>
          <w:i w:val="false"/>
          <w:color w:val="000000"/>
          <w:sz w:val="28"/>
        </w:rPr>
        <w:t>
      57. Должностные лица при проведении инструктажа:</w:t>
      </w:r>
      <w:r>
        <w:br/>
      </w:r>
      <w:r>
        <w:rPr>
          <w:rFonts w:ascii="Times New Roman"/>
          <w:b w:val="false"/>
          <w:i w:val="false"/>
          <w:color w:val="000000"/>
          <w:sz w:val="28"/>
        </w:rPr>
        <w:t>
</w:t>
      </w:r>
      <w:r>
        <w:rPr>
          <w:rFonts w:ascii="Times New Roman"/>
          <w:b w:val="false"/>
          <w:i w:val="false"/>
          <w:color w:val="000000"/>
          <w:sz w:val="28"/>
        </w:rPr>
        <w:t>
      1) следят за готовностью инспекторского состава дорожной полиции к несению службы и принимают меры по устранению выявленных недостатков;</w:t>
      </w:r>
      <w:r>
        <w:br/>
      </w:r>
      <w:r>
        <w:rPr>
          <w:rFonts w:ascii="Times New Roman"/>
          <w:b w:val="false"/>
          <w:i w:val="false"/>
          <w:color w:val="000000"/>
          <w:sz w:val="28"/>
        </w:rPr>
        <w:t>
</w:t>
      </w:r>
      <w:r>
        <w:rPr>
          <w:rFonts w:ascii="Times New Roman"/>
          <w:b w:val="false"/>
          <w:i w:val="false"/>
          <w:color w:val="000000"/>
          <w:sz w:val="28"/>
        </w:rPr>
        <w:t>
      2) выборочно проверяют знание инспекторским составом дорожной полиции своих прав и обязанностей, правил применения и использования оружия, специальных средств, мер обеспечения личной безопасности;</w:t>
      </w:r>
      <w:r>
        <w:br/>
      </w:r>
      <w:r>
        <w:rPr>
          <w:rFonts w:ascii="Times New Roman"/>
          <w:b w:val="false"/>
          <w:i w:val="false"/>
          <w:color w:val="000000"/>
          <w:sz w:val="28"/>
        </w:rPr>
        <w:t>
</w:t>
      </w:r>
      <w:r>
        <w:rPr>
          <w:rFonts w:ascii="Times New Roman"/>
          <w:b w:val="false"/>
          <w:i w:val="false"/>
          <w:color w:val="000000"/>
          <w:sz w:val="28"/>
        </w:rPr>
        <w:t>
      3) информируют сотрудников дорожной полиции о состоянии аварийности и оперативной обстановки на обслуживаемой территории, ориентировках, указаниях вышестоящих органов;</w:t>
      </w:r>
      <w:r>
        <w:br/>
      </w:r>
      <w:r>
        <w:rPr>
          <w:rFonts w:ascii="Times New Roman"/>
          <w:b w:val="false"/>
          <w:i w:val="false"/>
          <w:color w:val="000000"/>
          <w:sz w:val="28"/>
        </w:rPr>
        <w:t>
</w:t>
      </w:r>
      <w:r>
        <w:rPr>
          <w:rFonts w:ascii="Times New Roman"/>
          <w:b w:val="false"/>
          <w:i w:val="false"/>
          <w:color w:val="000000"/>
          <w:sz w:val="28"/>
        </w:rPr>
        <w:t>
      4) объявляют посты и маршруты патрулирования;</w:t>
      </w:r>
      <w:r>
        <w:br/>
      </w:r>
      <w:r>
        <w:rPr>
          <w:rFonts w:ascii="Times New Roman"/>
          <w:b w:val="false"/>
          <w:i w:val="false"/>
          <w:color w:val="000000"/>
          <w:sz w:val="28"/>
        </w:rPr>
        <w:t>
</w:t>
      </w:r>
      <w:r>
        <w:rPr>
          <w:rFonts w:ascii="Times New Roman"/>
          <w:b w:val="false"/>
          <w:i w:val="false"/>
          <w:color w:val="000000"/>
          <w:sz w:val="28"/>
        </w:rPr>
        <w:t>
      5) доводят до сведения инспекторского состава дорожной полиции результаты работы, а также обстоятельства нарушений законности и порядка несения службы за истекшие сутки;</w:t>
      </w:r>
      <w:r>
        <w:br/>
      </w:r>
      <w:r>
        <w:rPr>
          <w:rFonts w:ascii="Times New Roman"/>
          <w:b w:val="false"/>
          <w:i w:val="false"/>
          <w:color w:val="000000"/>
          <w:sz w:val="28"/>
        </w:rPr>
        <w:t>
</w:t>
      </w:r>
      <w:r>
        <w:rPr>
          <w:rFonts w:ascii="Times New Roman"/>
          <w:b w:val="false"/>
          <w:i w:val="false"/>
          <w:color w:val="000000"/>
          <w:sz w:val="28"/>
        </w:rPr>
        <w:t>
      6) назначают старших нарядов;</w:t>
      </w:r>
      <w:r>
        <w:br/>
      </w:r>
      <w:r>
        <w:rPr>
          <w:rFonts w:ascii="Times New Roman"/>
          <w:b w:val="false"/>
          <w:i w:val="false"/>
          <w:color w:val="000000"/>
          <w:sz w:val="28"/>
        </w:rPr>
        <w:t>
</w:t>
      </w:r>
      <w:r>
        <w:rPr>
          <w:rFonts w:ascii="Times New Roman"/>
          <w:b w:val="false"/>
          <w:i w:val="false"/>
          <w:color w:val="000000"/>
          <w:sz w:val="28"/>
        </w:rPr>
        <w:t>
      7) доводят до сведения личного состава, о необходимости внимательного, тактичного и вежливого отношения с гражданами, защиты их прав и свобод, оказания необходимой помощи, соблюдении мер личной безопасности.</w:t>
      </w:r>
      <w:r>
        <w:br/>
      </w:r>
      <w:r>
        <w:rPr>
          <w:rFonts w:ascii="Times New Roman"/>
          <w:b w:val="false"/>
          <w:i w:val="false"/>
          <w:color w:val="000000"/>
          <w:sz w:val="28"/>
        </w:rPr>
        <w:t>
</w:t>
      </w:r>
      <w:r>
        <w:rPr>
          <w:rFonts w:ascii="Times New Roman"/>
          <w:b w:val="false"/>
          <w:i w:val="false"/>
          <w:color w:val="000000"/>
          <w:sz w:val="28"/>
        </w:rPr>
        <w:t>
      58. Заступающие в наряд сотрудники дорожной полиции имеют опрятный внешний вид, исправное снаряжение, форменную одежду по сезону, светоотражающую экипировку, нагрудный знак, табельное оружие, жезл, карточку поста или маршрута патрулирования, служебное и </w:t>
      </w:r>
      <w:r>
        <w:rPr>
          <w:rFonts w:ascii="Times New Roman"/>
          <w:b w:val="false"/>
          <w:i w:val="false"/>
          <w:color w:val="000000"/>
          <w:sz w:val="28"/>
        </w:rPr>
        <w:t>водительское удостоверения</w:t>
      </w:r>
      <w:r>
        <w:rPr>
          <w:rFonts w:ascii="Times New Roman"/>
          <w:b w:val="false"/>
          <w:i w:val="false"/>
          <w:color w:val="000000"/>
          <w:sz w:val="28"/>
        </w:rPr>
        <w:t>, служебную книжку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Инструкции.</w:t>
      </w:r>
      <w:r>
        <w:br/>
      </w:r>
      <w:r>
        <w:rPr>
          <w:rFonts w:ascii="Times New Roman"/>
          <w:b w:val="false"/>
          <w:i w:val="false"/>
          <w:color w:val="000000"/>
          <w:sz w:val="28"/>
        </w:rPr>
        <w:t>
</w:t>
      </w:r>
      <w:r>
        <w:rPr>
          <w:rFonts w:ascii="Times New Roman"/>
          <w:b w:val="false"/>
          <w:i w:val="false"/>
          <w:color w:val="000000"/>
          <w:sz w:val="28"/>
        </w:rPr>
        <w:t>
      59. Инструктаж завершается разводом и отдачей приказа о заступлении нарядов строевого подразделения на службу.</w:t>
      </w:r>
      <w:r>
        <w:br/>
      </w:r>
      <w:r>
        <w:rPr>
          <w:rFonts w:ascii="Times New Roman"/>
          <w:b w:val="false"/>
          <w:i w:val="false"/>
          <w:color w:val="000000"/>
          <w:sz w:val="28"/>
        </w:rPr>
        <w:t>
</w:t>
      </w:r>
      <w:r>
        <w:rPr>
          <w:rFonts w:ascii="Times New Roman"/>
          <w:b w:val="false"/>
          <w:i w:val="false"/>
          <w:color w:val="000000"/>
          <w:sz w:val="28"/>
        </w:rPr>
        <w:t>
      60. Для несения службы на загородных дорогах, стационарных постах и в темное время суток наряды выставляются в составе не менее двух сотрудников дорожной полиции.</w:t>
      </w:r>
      <w:r>
        <w:br/>
      </w:r>
      <w:r>
        <w:rPr>
          <w:rFonts w:ascii="Times New Roman"/>
          <w:b w:val="false"/>
          <w:i w:val="false"/>
          <w:color w:val="000000"/>
          <w:sz w:val="28"/>
        </w:rPr>
        <w:t>
</w:t>
      </w:r>
      <w:r>
        <w:rPr>
          <w:rFonts w:ascii="Times New Roman"/>
          <w:b w:val="false"/>
          <w:i w:val="false"/>
          <w:color w:val="000000"/>
          <w:sz w:val="28"/>
        </w:rPr>
        <w:t>
      61. Сотрудники дорожной полиции, несущие службу на постах, расположенных на большом удалении от строевого подразделения, с разрешения его руководителей прибывают на инструктаж в определенные дни недели.</w:t>
      </w:r>
      <w:r>
        <w:br/>
      </w:r>
      <w:r>
        <w:rPr>
          <w:rFonts w:ascii="Times New Roman"/>
          <w:b w:val="false"/>
          <w:i w:val="false"/>
          <w:color w:val="000000"/>
          <w:sz w:val="28"/>
        </w:rPr>
        <w:t>
</w:t>
      </w:r>
      <w:r>
        <w:rPr>
          <w:rFonts w:ascii="Times New Roman"/>
          <w:b w:val="false"/>
          <w:i w:val="false"/>
          <w:color w:val="000000"/>
          <w:sz w:val="28"/>
        </w:rPr>
        <w:t xml:space="preserve">
      62. О заступлении на службу инспекторы дорожной полиции докладывают дежурному и получают от него необходимую информацию и указания. В период несения службы в городах и других населенных пунктах сотрудники дорожной полиции информируют дежурного об оперативной обстановке один раз в час, а на загородных дорогах - не менее одного раза в два часа. </w:t>
      </w:r>
    </w:p>
    <w:bookmarkEnd w:id="18"/>
    <w:bookmarkStart w:name="z193" w:id="19"/>
    <w:p>
      <w:pPr>
        <w:spacing w:after="0"/>
        <w:ind w:left="0"/>
        <w:jc w:val="left"/>
      </w:pPr>
      <w:r>
        <w:rPr>
          <w:rFonts w:ascii="Times New Roman"/>
          <w:b/>
          <w:i w:val="false"/>
          <w:color w:val="000000"/>
        </w:rPr>
        <w:t xml:space="preserve"> 
9. Несение дорожно-патрульной службы</w:t>
      </w:r>
    </w:p>
    <w:bookmarkEnd w:id="19"/>
    <w:bookmarkStart w:name="z194" w:id="20"/>
    <w:p>
      <w:pPr>
        <w:spacing w:after="0"/>
        <w:ind w:left="0"/>
        <w:jc w:val="both"/>
      </w:pPr>
      <w:r>
        <w:rPr>
          <w:rFonts w:ascii="Times New Roman"/>
          <w:b w:val="false"/>
          <w:i w:val="false"/>
          <w:color w:val="000000"/>
          <w:sz w:val="28"/>
        </w:rPr>
        <w:t>
      63. По прибытии на пост (маршрут патрулирования) сотрудник дорожно-патрульной службы:</w:t>
      </w:r>
      <w:r>
        <w:br/>
      </w:r>
      <w:r>
        <w:rPr>
          <w:rFonts w:ascii="Times New Roman"/>
          <w:b w:val="false"/>
          <w:i w:val="false"/>
          <w:color w:val="000000"/>
          <w:sz w:val="28"/>
        </w:rPr>
        <w:t>
</w:t>
      </w:r>
      <w:r>
        <w:rPr>
          <w:rFonts w:ascii="Times New Roman"/>
          <w:b w:val="false"/>
          <w:i w:val="false"/>
          <w:color w:val="000000"/>
          <w:sz w:val="28"/>
        </w:rPr>
        <w:t xml:space="preserve">
      1) проверяет исправность технических средств регулирования, специальных средств, средств связи, состояние дорог и улиц, условия производства на них ремонтно-строительных и других работ, получает соответствующую информацию о состоянии оперативной обстановки в районе поста (маршрута патрулирования) от сменяемого им сотрудника; </w:t>
      </w:r>
      <w:r>
        <w:br/>
      </w:r>
      <w:r>
        <w:rPr>
          <w:rFonts w:ascii="Times New Roman"/>
          <w:b w:val="false"/>
          <w:i w:val="false"/>
          <w:color w:val="000000"/>
          <w:sz w:val="28"/>
        </w:rPr>
        <w:t>
</w:t>
      </w:r>
      <w:r>
        <w:rPr>
          <w:rFonts w:ascii="Times New Roman"/>
          <w:b w:val="false"/>
          <w:i w:val="false"/>
          <w:color w:val="000000"/>
          <w:sz w:val="28"/>
        </w:rPr>
        <w:t xml:space="preserve">
      2) докладывает в дежурную часть строевого подразделения, а при удаленности поста и невозможности передачи информации вносит соответствующую запись в служебную книжку о принятии поста, маршрута патрулирования и выявленных недостатках; </w:t>
      </w:r>
      <w:r>
        <w:br/>
      </w:r>
      <w:r>
        <w:rPr>
          <w:rFonts w:ascii="Times New Roman"/>
          <w:b w:val="false"/>
          <w:i w:val="false"/>
          <w:color w:val="000000"/>
          <w:sz w:val="28"/>
        </w:rPr>
        <w:t>
</w:t>
      </w:r>
      <w:r>
        <w:rPr>
          <w:rFonts w:ascii="Times New Roman"/>
          <w:b w:val="false"/>
          <w:i w:val="false"/>
          <w:color w:val="000000"/>
          <w:sz w:val="28"/>
        </w:rPr>
        <w:t>
      3) во время несения службы сотрудник дорожной полиции принимает меры к устранению помех в движении, освобождению проезжей части от оставленных на ночь транспортных средств, обозначению опасных участков, ведет периодический опрос водителей о состоянии проезжей части, наличии помех для движения, дорожно-транспортных и других происшествиях в пути следования, известных им фактах нарушений общественного порядка, преступных посягательств в отношении участников дорожного движения на участке поста или маршрута патрулирования и при необходимости сообщает в ближайшую дежурную часть органов внутренних дел, соответствующие дорожные, коммунальные органы о принятии мер. О полученных сведениях по результатам опроса водителей по фактам преступных посягательств в отношении участников дорожного движения по окончании смены инспектор дорожной полиции докладывает руководству рапортом и передает информацию в оперативные подразделения органов внутренних дел.</w:t>
      </w:r>
      <w:r>
        <w:br/>
      </w:r>
      <w:r>
        <w:rPr>
          <w:rFonts w:ascii="Times New Roman"/>
          <w:b w:val="false"/>
          <w:i w:val="false"/>
          <w:color w:val="000000"/>
          <w:sz w:val="28"/>
        </w:rPr>
        <w:t>
</w:t>
      </w:r>
      <w:r>
        <w:rPr>
          <w:rFonts w:ascii="Times New Roman"/>
          <w:b w:val="false"/>
          <w:i w:val="false"/>
          <w:color w:val="000000"/>
          <w:sz w:val="28"/>
        </w:rPr>
        <w:t>
      64. При несении службы на маршруте патрулирования (посту) инспектор дорожной полиции влияет на процесс движения, предупреждает и пресекает грубые нарушения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являющиеся основными причинами дорожно-транспортных происшествий, исключаются беспричинные остановки и задержки транспортных средств.</w:t>
      </w:r>
      <w:r>
        <w:br/>
      </w:r>
      <w:r>
        <w:rPr>
          <w:rFonts w:ascii="Times New Roman"/>
          <w:b w:val="false"/>
          <w:i w:val="false"/>
          <w:color w:val="000000"/>
          <w:sz w:val="28"/>
        </w:rPr>
        <w:t>
</w:t>
      </w:r>
      <w:r>
        <w:rPr>
          <w:rFonts w:ascii="Times New Roman"/>
          <w:b w:val="false"/>
          <w:i w:val="false"/>
          <w:color w:val="000000"/>
          <w:sz w:val="28"/>
        </w:rPr>
        <w:t>
      Протокол об административном правонарушении возбуждается уполномоченным лицом, непосредственно его обнаружившим, за исключением случаев наличия:</w:t>
      </w:r>
      <w:r>
        <w:br/>
      </w:r>
      <w:r>
        <w:rPr>
          <w:rFonts w:ascii="Times New Roman"/>
          <w:b w:val="false"/>
          <w:i w:val="false"/>
          <w:color w:val="000000"/>
          <w:sz w:val="28"/>
        </w:rPr>
        <w:t>
</w:t>
      </w:r>
      <w:r>
        <w:rPr>
          <w:rFonts w:ascii="Times New Roman"/>
          <w:b w:val="false"/>
          <w:i w:val="false"/>
          <w:color w:val="000000"/>
          <w:sz w:val="28"/>
        </w:rPr>
        <w:t>
      материалов, поступивших из правоохранительных органов, а также других государственных органов, органов местного самоуправления;</w:t>
      </w:r>
      <w:r>
        <w:br/>
      </w:r>
      <w:r>
        <w:rPr>
          <w:rFonts w:ascii="Times New Roman"/>
          <w:b w:val="false"/>
          <w:i w:val="false"/>
          <w:color w:val="000000"/>
          <w:sz w:val="28"/>
        </w:rPr>
        <w:t>
</w:t>
      </w:r>
      <w:r>
        <w:rPr>
          <w:rFonts w:ascii="Times New Roman"/>
          <w:b w:val="false"/>
          <w:i w:val="false"/>
          <w:color w:val="000000"/>
          <w:sz w:val="28"/>
        </w:rPr>
        <w:t>
      сообщения или заявления физических и юридических лиц, а также сообщения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показаний сертифицированных специальных контрольно-измерительных технических средств и приборов.</w:t>
      </w:r>
      <w:r>
        <w:br/>
      </w:r>
      <w:r>
        <w:rPr>
          <w:rFonts w:ascii="Times New Roman"/>
          <w:b w:val="false"/>
          <w:i w:val="false"/>
          <w:color w:val="000000"/>
          <w:sz w:val="28"/>
        </w:rPr>
        <w:t>
      </w:t>
      </w:r>
      <w:r>
        <w:rPr>
          <w:rFonts w:ascii="Times New Roman"/>
          <w:b w:val="false"/>
          <w:i w:val="false"/>
          <w:color w:val="ff0000"/>
          <w:sz w:val="28"/>
        </w:rPr>
        <w:t xml:space="preserve">Сноска. Пункт 64 в редакции приказа Министра внутренних дел РК от 01.03.2013 </w:t>
      </w:r>
      <w:r>
        <w:rPr>
          <w:rFonts w:ascii="Times New Roman"/>
          <w:b w:val="false"/>
          <w:i w:val="false"/>
          <w:color w:val="000000"/>
          <w:sz w:val="28"/>
        </w:rPr>
        <w:t>№ 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65. При несении службы нарядом в составе двух или более сотрудников дорожной полиции назначается старший наряда. </w:t>
      </w:r>
      <w:r>
        <w:br/>
      </w:r>
      <w:r>
        <w:rPr>
          <w:rFonts w:ascii="Times New Roman"/>
          <w:b w:val="false"/>
          <w:i w:val="false"/>
          <w:color w:val="000000"/>
          <w:sz w:val="28"/>
        </w:rPr>
        <w:t>
</w:t>
      </w:r>
      <w:r>
        <w:rPr>
          <w:rFonts w:ascii="Times New Roman"/>
          <w:b w:val="false"/>
          <w:i w:val="false"/>
          <w:color w:val="000000"/>
          <w:sz w:val="28"/>
        </w:rPr>
        <w:t xml:space="preserve">
      66. Старший наряда обеспечивает руководство деятельностью наряда на период несения службы: </w:t>
      </w:r>
      <w:r>
        <w:br/>
      </w:r>
      <w:r>
        <w:rPr>
          <w:rFonts w:ascii="Times New Roman"/>
          <w:b w:val="false"/>
          <w:i w:val="false"/>
          <w:color w:val="000000"/>
          <w:sz w:val="28"/>
        </w:rPr>
        <w:t>
</w:t>
      </w:r>
      <w:r>
        <w:rPr>
          <w:rFonts w:ascii="Times New Roman"/>
          <w:b w:val="false"/>
          <w:i w:val="false"/>
          <w:color w:val="000000"/>
          <w:sz w:val="28"/>
        </w:rPr>
        <w:t xml:space="preserve">
      1) организует работу, состоящих в наряде сотрудников дорожной полиции, докладывает командиру, дежурному по подразделению о необходимости внесения изменений в их расстановку и порядок несения ими службы в зависимости от сложившейся обстановки; </w:t>
      </w:r>
      <w:r>
        <w:br/>
      </w:r>
      <w:r>
        <w:rPr>
          <w:rFonts w:ascii="Times New Roman"/>
          <w:b w:val="false"/>
          <w:i w:val="false"/>
          <w:color w:val="000000"/>
          <w:sz w:val="28"/>
        </w:rPr>
        <w:t>
</w:t>
      </w:r>
      <w:r>
        <w:rPr>
          <w:rFonts w:ascii="Times New Roman"/>
          <w:b w:val="false"/>
          <w:i w:val="false"/>
          <w:color w:val="000000"/>
          <w:sz w:val="28"/>
        </w:rPr>
        <w:t xml:space="preserve">
      2) осуществляет контроль за несением службы сотрудниками дорожной полиции и оказывает им практическую помощь при выполнении задач; </w:t>
      </w:r>
      <w:r>
        <w:br/>
      </w:r>
      <w:r>
        <w:rPr>
          <w:rFonts w:ascii="Times New Roman"/>
          <w:b w:val="false"/>
          <w:i w:val="false"/>
          <w:color w:val="000000"/>
          <w:sz w:val="28"/>
        </w:rPr>
        <w:t>
</w:t>
      </w:r>
      <w:r>
        <w:rPr>
          <w:rFonts w:ascii="Times New Roman"/>
          <w:b w:val="false"/>
          <w:i w:val="false"/>
          <w:color w:val="000000"/>
          <w:sz w:val="28"/>
        </w:rPr>
        <w:t>
      3) проверяет правильность ведения служебной документации, качество оформления материалов дел об административных правонарушениях, в том числе по дорожно-транспортным происшествиям, принимает меры по устранению выявленных недостатков;</w:t>
      </w:r>
      <w:r>
        <w:br/>
      </w:r>
      <w:r>
        <w:rPr>
          <w:rFonts w:ascii="Times New Roman"/>
          <w:b w:val="false"/>
          <w:i w:val="false"/>
          <w:color w:val="000000"/>
          <w:sz w:val="28"/>
        </w:rPr>
        <w:t>
</w:t>
      </w:r>
      <w:r>
        <w:rPr>
          <w:rFonts w:ascii="Times New Roman"/>
          <w:b w:val="false"/>
          <w:i w:val="false"/>
          <w:color w:val="000000"/>
          <w:sz w:val="28"/>
        </w:rPr>
        <w:t>
      4) контролирует правильность использования оперативно-технических и специальных средств;</w:t>
      </w:r>
      <w:r>
        <w:br/>
      </w:r>
      <w:r>
        <w:rPr>
          <w:rFonts w:ascii="Times New Roman"/>
          <w:b w:val="false"/>
          <w:i w:val="false"/>
          <w:color w:val="000000"/>
          <w:sz w:val="28"/>
        </w:rPr>
        <w:t>
</w:t>
      </w:r>
      <w:r>
        <w:rPr>
          <w:rFonts w:ascii="Times New Roman"/>
          <w:b w:val="false"/>
          <w:i w:val="false"/>
          <w:color w:val="000000"/>
          <w:sz w:val="28"/>
        </w:rPr>
        <w:t>
      5) докладывает дежурному о своем местонахождении и обстановке на участке несения службы.</w:t>
      </w:r>
      <w:r>
        <w:br/>
      </w:r>
      <w:r>
        <w:rPr>
          <w:rFonts w:ascii="Times New Roman"/>
          <w:b w:val="false"/>
          <w:i w:val="false"/>
          <w:color w:val="000000"/>
          <w:sz w:val="28"/>
        </w:rPr>
        <w:t>
</w:t>
      </w:r>
      <w:r>
        <w:rPr>
          <w:rFonts w:ascii="Times New Roman"/>
          <w:b w:val="false"/>
          <w:i w:val="false"/>
          <w:color w:val="000000"/>
          <w:sz w:val="28"/>
        </w:rPr>
        <w:t>
      67. При обеспечении безопасности дорожного движения на патрульном автомобиле (мотоцикле) для остановки транспортного средства, водитель которого нарушил </w:t>
      </w:r>
      <w:r>
        <w:rPr>
          <w:rFonts w:ascii="Times New Roman"/>
          <w:b w:val="false"/>
          <w:i w:val="false"/>
          <w:color w:val="000000"/>
          <w:sz w:val="28"/>
        </w:rPr>
        <w:t>Правила</w:t>
      </w:r>
      <w:r>
        <w:rPr>
          <w:rFonts w:ascii="Times New Roman"/>
          <w:b w:val="false"/>
          <w:i w:val="false"/>
          <w:color w:val="000000"/>
          <w:sz w:val="28"/>
        </w:rPr>
        <w:t xml:space="preserve"> дорожного движения, используются специальные световые и звуковые сигналы, громкоговорящая установка, жесты рукой или жезлом.</w:t>
      </w:r>
      <w:r>
        <w:br/>
      </w:r>
      <w:r>
        <w:rPr>
          <w:rFonts w:ascii="Times New Roman"/>
          <w:b w:val="false"/>
          <w:i w:val="false"/>
          <w:color w:val="000000"/>
          <w:sz w:val="28"/>
        </w:rPr>
        <w:t>
</w:t>
      </w:r>
      <w:r>
        <w:rPr>
          <w:rFonts w:ascii="Times New Roman"/>
          <w:b w:val="false"/>
          <w:i w:val="false"/>
          <w:color w:val="000000"/>
          <w:sz w:val="28"/>
        </w:rPr>
        <w:t>
      68. Остановка транспортных средств осуществляется на минимально короткий срок и в местах, не создающих помех для движения. Останавливать городской общественный транспорт (автобусы, маршрутные такси, троллейбусы, трамваи) на маршрутах следования, разрешается в случаях нарушения требований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только для объяснения водителям существа нарушения и уточнения расположения конечной остановки на маршруте, для последующего составления протокола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69. При обнаружении на маршруте патрулирования сотрудников полиции, осуществляющих несанкционированный контроль за дорожным движением, сотрудник дорожной полиции докладывает об этом дежурному и действует в соответствии с его указаниями. При отсутствии возможности информирования дежурной части принимает меры по выяснению личности сотрудников и подразделения, о чем докладывает дежурному по окончании службы отдельным рапортом.</w:t>
      </w:r>
      <w:r>
        <w:br/>
      </w:r>
      <w:r>
        <w:rPr>
          <w:rFonts w:ascii="Times New Roman"/>
          <w:b w:val="false"/>
          <w:i w:val="false"/>
          <w:color w:val="000000"/>
          <w:sz w:val="28"/>
        </w:rPr>
        <w:t>
</w:t>
      </w:r>
      <w:r>
        <w:rPr>
          <w:rFonts w:ascii="Times New Roman"/>
          <w:b w:val="false"/>
          <w:i w:val="false"/>
          <w:color w:val="000000"/>
          <w:sz w:val="28"/>
        </w:rPr>
        <w:t>
      70. При проезде колонн или отдельных автомобилей, сопровождаемых патрульными автомобилями дорожной полиции со специальными световыми и звуковыми сигналами, инспектор дорожной полиции принимает меры к их безопасному, беспрепятственному проезду по территории поста или маршрута патрулирования.</w:t>
      </w:r>
      <w:r>
        <w:br/>
      </w:r>
      <w:r>
        <w:rPr>
          <w:rFonts w:ascii="Times New Roman"/>
          <w:b w:val="false"/>
          <w:i w:val="false"/>
          <w:color w:val="000000"/>
          <w:sz w:val="28"/>
        </w:rPr>
        <w:t>
</w:t>
      </w:r>
      <w:r>
        <w:rPr>
          <w:rFonts w:ascii="Times New Roman"/>
          <w:b w:val="false"/>
          <w:i w:val="false"/>
          <w:color w:val="000000"/>
          <w:sz w:val="28"/>
        </w:rPr>
        <w:t>
      71. Сотрудник дорожной полиции осуществляет преследование транспортных средств, в которых находятся лица, подозреваемые в совершении преступления, либо водители которых скрылись с места дорожно-транспортного происшествия или своими действиями подвергают опасности жизнь других участников движения, либо не выполняют требования сотрудников полиции об остановке. В случае если указанные лица вооружены, сотрудник дорожной полиции докладывает об этом в дежурную часть строевого подразделения или органа внутренних дел, далее действует по указанию дежурного или исходя из складывающейся обстановки.</w:t>
      </w:r>
      <w:r>
        <w:br/>
      </w:r>
      <w:r>
        <w:rPr>
          <w:rFonts w:ascii="Times New Roman"/>
          <w:b w:val="false"/>
          <w:i w:val="false"/>
          <w:color w:val="000000"/>
          <w:sz w:val="28"/>
        </w:rPr>
        <w:t>
</w:t>
      </w:r>
      <w:r>
        <w:rPr>
          <w:rFonts w:ascii="Times New Roman"/>
          <w:b w:val="false"/>
          <w:i w:val="false"/>
          <w:color w:val="000000"/>
          <w:sz w:val="28"/>
        </w:rPr>
        <w:t>
      72. Для обеспечения личной безопасности и безопасности участников движения во время преследования сотрудник дорожной полиции:</w:t>
      </w:r>
      <w:r>
        <w:br/>
      </w:r>
      <w:r>
        <w:rPr>
          <w:rFonts w:ascii="Times New Roman"/>
          <w:b w:val="false"/>
          <w:i w:val="false"/>
          <w:color w:val="000000"/>
          <w:sz w:val="28"/>
        </w:rPr>
        <w:t>
</w:t>
      </w:r>
      <w:r>
        <w:rPr>
          <w:rFonts w:ascii="Times New Roman"/>
          <w:b w:val="false"/>
          <w:i w:val="false"/>
          <w:color w:val="000000"/>
          <w:sz w:val="28"/>
        </w:rPr>
        <w:t>
      1) включает на патрульном автомобиле специальные звуковые и световые сигналы;</w:t>
      </w:r>
      <w:r>
        <w:br/>
      </w:r>
      <w:r>
        <w:rPr>
          <w:rFonts w:ascii="Times New Roman"/>
          <w:b w:val="false"/>
          <w:i w:val="false"/>
          <w:color w:val="000000"/>
          <w:sz w:val="28"/>
        </w:rPr>
        <w:t>
</w:t>
      </w:r>
      <w:r>
        <w:rPr>
          <w:rFonts w:ascii="Times New Roman"/>
          <w:b w:val="false"/>
          <w:i w:val="false"/>
          <w:color w:val="000000"/>
          <w:sz w:val="28"/>
        </w:rPr>
        <w:t>
      2) выбирает скорость движения, исходя из конкретных условий;</w:t>
      </w:r>
      <w:r>
        <w:br/>
      </w:r>
      <w:r>
        <w:rPr>
          <w:rFonts w:ascii="Times New Roman"/>
          <w:b w:val="false"/>
          <w:i w:val="false"/>
          <w:color w:val="000000"/>
          <w:sz w:val="28"/>
        </w:rPr>
        <w:t>
</w:t>
      </w:r>
      <w:r>
        <w:rPr>
          <w:rFonts w:ascii="Times New Roman"/>
          <w:b w:val="false"/>
          <w:i w:val="false"/>
          <w:color w:val="000000"/>
          <w:sz w:val="28"/>
        </w:rPr>
        <w:t>
      3) внимательно следит за действиями преследуемых и других участников дорожного движения;</w:t>
      </w:r>
      <w:r>
        <w:br/>
      </w:r>
      <w:r>
        <w:rPr>
          <w:rFonts w:ascii="Times New Roman"/>
          <w:b w:val="false"/>
          <w:i w:val="false"/>
          <w:color w:val="000000"/>
          <w:sz w:val="28"/>
        </w:rPr>
        <w:t>
</w:t>
      </w:r>
      <w:r>
        <w:rPr>
          <w:rFonts w:ascii="Times New Roman"/>
          <w:b w:val="false"/>
          <w:i w:val="false"/>
          <w:color w:val="000000"/>
          <w:sz w:val="28"/>
        </w:rPr>
        <w:t>
      4) докладывает дежурному строевого подразделения или органа внутренних дел о месте своего нахождения и направлении движения;</w:t>
      </w:r>
      <w:r>
        <w:br/>
      </w:r>
      <w:r>
        <w:rPr>
          <w:rFonts w:ascii="Times New Roman"/>
          <w:b w:val="false"/>
          <w:i w:val="false"/>
          <w:color w:val="000000"/>
          <w:sz w:val="28"/>
        </w:rPr>
        <w:t>
</w:t>
      </w:r>
      <w:r>
        <w:rPr>
          <w:rFonts w:ascii="Times New Roman"/>
          <w:b w:val="false"/>
          <w:i w:val="false"/>
          <w:color w:val="000000"/>
          <w:sz w:val="28"/>
        </w:rPr>
        <w:t>
      5) информирует других участников дорожного движения о внимательности и соблюдении мер предосторожности.</w:t>
      </w:r>
      <w:r>
        <w:br/>
      </w:r>
      <w:r>
        <w:rPr>
          <w:rFonts w:ascii="Times New Roman"/>
          <w:b w:val="false"/>
          <w:i w:val="false"/>
          <w:color w:val="000000"/>
          <w:sz w:val="28"/>
        </w:rPr>
        <w:t>
</w:t>
      </w:r>
      <w:r>
        <w:rPr>
          <w:rFonts w:ascii="Times New Roman"/>
          <w:b w:val="false"/>
          <w:i w:val="false"/>
          <w:color w:val="000000"/>
          <w:sz w:val="28"/>
        </w:rPr>
        <w:t>
      73. При выявлении нарушений правил перевозки </w:t>
      </w:r>
      <w:r>
        <w:rPr>
          <w:rFonts w:ascii="Times New Roman"/>
          <w:b w:val="false"/>
          <w:i w:val="false"/>
          <w:color w:val="000000"/>
          <w:sz w:val="28"/>
        </w:rPr>
        <w:t>крупногабаритных</w:t>
      </w:r>
      <w:r>
        <w:rPr>
          <w:rFonts w:ascii="Times New Roman"/>
          <w:b w:val="false"/>
          <w:i w:val="false"/>
          <w:color w:val="000000"/>
          <w:sz w:val="28"/>
        </w:rPr>
        <w:t>, тяжеловесных и </w:t>
      </w:r>
      <w:r>
        <w:rPr>
          <w:rFonts w:ascii="Times New Roman"/>
          <w:b w:val="false"/>
          <w:i w:val="false"/>
          <w:color w:val="000000"/>
          <w:sz w:val="28"/>
        </w:rPr>
        <w:t>опасных грузов</w:t>
      </w:r>
      <w:r>
        <w:rPr>
          <w:rFonts w:ascii="Times New Roman"/>
          <w:b w:val="false"/>
          <w:i w:val="false"/>
          <w:color w:val="000000"/>
          <w:sz w:val="28"/>
        </w:rPr>
        <w:t xml:space="preserve"> сотрудник дорожной полиции запрещает дальнейшее движение указанных транспортных средств до получения соответствующего указания от руководства строевого подразделения или дежурного, приняв меры к отводу таких транспортных средств с проезжей части или по возможности сопровождению их до ближайшего поста дорожной полиции, стоянки до принятия решения. Автомобили, перевозящие опасные грузы, по возможности необходимо отвести за пределы полосы отвода.</w:t>
      </w:r>
      <w:r>
        <w:br/>
      </w:r>
      <w:r>
        <w:rPr>
          <w:rFonts w:ascii="Times New Roman"/>
          <w:b w:val="false"/>
          <w:i w:val="false"/>
          <w:color w:val="000000"/>
          <w:sz w:val="28"/>
        </w:rPr>
        <w:t>
</w:t>
      </w:r>
      <w:r>
        <w:rPr>
          <w:rFonts w:ascii="Times New Roman"/>
          <w:b w:val="false"/>
          <w:i w:val="false"/>
          <w:color w:val="000000"/>
          <w:sz w:val="28"/>
        </w:rPr>
        <w:t>
      74. При несении службы на посту или маршруте патрулирования сотрудник дорожной полиции осуществляет контроль за обустройством и состоянием автомобильных дорог, исправностью технических средств регулирования (светофоров, дорожных знаков), а также за производством работ на проезжей части, которые влияют на безопасность дорожного движения. Ведет визуальное наблюдение за транспортными потоками с целью определения эффективности работы светофорных объектов, других технических средств регулирования и выясняет причины совершения нарушений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вносит предложения по совершенствованию организации движения в районе поста в зависимости от времени суток.</w:t>
      </w:r>
      <w:r>
        <w:br/>
      </w:r>
      <w:r>
        <w:rPr>
          <w:rFonts w:ascii="Times New Roman"/>
          <w:b w:val="false"/>
          <w:i w:val="false"/>
          <w:color w:val="000000"/>
          <w:sz w:val="28"/>
        </w:rPr>
        <w:t>
</w:t>
      </w:r>
      <w:r>
        <w:rPr>
          <w:rFonts w:ascii="Times New Roman"/>
          <w:b w:val="false"/>
          <w:i w:val="false"/>
          <w:color w:val="000000"/>
          <w:sz w:val="28"/>
        </w:rPr>
        <w:t>
      75. При обнаружении недостатков инспектор дорожной полиции сообщает об этом дежурному по подразделению, который записывает их в журнал учета недостатков в состоянии улиц и дорог, повреждений технических средств регулирования дорожным движением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Инструкции. До устранения повреждений и помех для движения при необходимости осуществляет регулирование, принимает меры по обеспечению безопасности дорожного движения.</w:t>
      </w:r>
      <w:r>
        <w:br/>
      </w:r>
      <w:r>
        <w:rPr>
          <w:rFonts w:ascii="Times New Roman"/>
          <w:b w:val="false"/>
          <w:i w:val="false"/>
          <w:color w:val="000000"/>
          <w:sz w:val="28"/>
        </w:rPr>
        <w:t>
</w:t>
      </w:r>
      <w:r>
        <w:rPr>
          <w:rFonts w:ascii="Times New Roman"/>
          <w:b w:val="false"/>
          <w:i w:val="false"/>
          <w:color w:val="000000"/>
          <w:sz w:val="28"/>
        </w:rPr>
        <w:t>
      76. Пост или маршрут патрулирования сотрудник дорожной полиции оставляет только с разрешения или по указанию командира строевого подразделения, его заместителей и дежурной части в случаях:</w:t>
      </w:r>
      <w:r>
        <w:br/>
      </w:r>
      <w:r>
        <w:rPr>
          <w:rFonts w:ascii="Times New Roman"/>
          <w:b w:val="false"/>
          <w:i w:val="false"/>
          <w:color w:val="000000"/>
          <w:sz w:val="28"/>
        </w:rPr>
        <w:t>
</w:t>
      </w:r>
      <w:r>
        <w:rPr>
          <w:rFonts w:ascii="Times New Roman"/>
          <w:b w:val="false"/>
          <w:i w:val="false"/>
          <w:color w:val="000000"/>
          <w:sz w:val="28"/>
        </w:rPr>
        <w:t>
      1) принятия неотложных мер по устранению помех и опасностей в движении на соседних участках;</w:t>
      </w:r>
      <w:r>
        <w:br/>
      </w:r>
      <w:r>
        <w:rPr>
          <w:rFonts w:ascii="Times New Roman"/>
          <w:b w:val="false"/>
          <w:i w:val="false"/>
          <w:color w:val="000000"/>
          <w:sz w:val="28"/>
        </w:rPr>
        <w:t>
</w:t>
      </w:r>
      <w:r>
        <w:rPr>
          <w:rFonts w:ascii="Times New Roman"/>
          <w:b w:val="false"/>
          <w:i w:val="false"/>
          <w:color w:val="000000"/>
          <w:sz w:val="28"/>
        </w:rPr>
        <w:t>
      2) доставления нарушителей в дежурные части органов внутренних дел и задержанных транспортных средств к месту хранения;</w:t>
      </w:r>
      <w:r>
        <w:br/>
      </w:r>
      <w:r>
        <w:rPr>
          <w:rFonts w:ascii="Times New Roman"/>
          <w:b w:val="false"/>
          <w:i w:val="false"/>
          <w:color w:val="000000"/>
          <w:sz w:val="28"/>
        </w:rPr>
        <w:t>
</w:t>
      </w:r>
      <w:r>
        <w:rPr>
          <w:rFonts w:ascii="Times New Roman"/>
          <w:b w:val="false"/>
          <w:i w:val="false"/>
          <w:color w:val="000000"/>
          <w:sz w:val="28"/>
        </w:rPr>
        <w:t>
      3) оказания содействия в выполнении неотложных оперативных мероприятий, связанных с выполнением служебных обязанностей другим нарядам полиции, сотрудникам других правоохранительных органов;</w:t>
      </w:r>
      <w:r>
        <w:br/>
      </w:r>
      <w:r>
        <w:rPr>
          <w:rFonts w:ascii="Times New Roman"/>
          <w:b w:val="false"/>
          <w:i w:val="false"/>
          <w:color w:val="000000"/>
          <w:sz w:val="28"/>
        </w:rPr>
        <w:t>
</w:t>
      </w:r>
      <w:r>
        <w:rPr>
          <w:rFonts w:ascii="Times New Roman"/>
          <w:b w:val="false"/>
          <w:i w:val="false"/>
          <w:color w:val="000000"/>
          <w:sz w:val="28"/>
        </w:rPr>
        <w:t>
      4) преследования лиц и транспортных средств в соответствии с </w:t>
      </w:r>
      <w:r>
        <w:rPr>
          <w:rFonts w:ascii="Times New Roman"/>
          <w:b w:val="false"/>
          <w:i w:val="false"/>
          <w:color w:val="000000"/>
          <w:sz w:val="28"/>
        </w:rPr>
        <w:t>пунктом 71</w:t>
      </w:r>
      <w:r>
        <w:rPr>
          <w:rFonts w:ascii="Times New Roman"/>
          <w:b w:val="false"/>
          <w:i w:val="false"/>
          <w:color w:val="000000"/>
          <w:sz w:val="28"/>
        </w:rPr>
        <w:t xml:space="preserve"> настоящей Инструкции;</w:t>
      </w:r>
      <w:r>
        <w:br/>
      </w:r>
      <w:r>
        <w:rPr>
          <w:rFonts w:ascii="Times New Roman"/>
          <w:b w:val="false"/>
          <w:i w:val="false"/>
          <w:color w:val="000000"/>
          <w:sz w:val="28"/>
        </w:rPr>
        <w:t>
</w:t>
      </w:r>
      <w:r>
        <w:rPr>
          <w:rFonts w:ascii="Times New Roman"/>
          <w:b w:val="false"/>
          <w:i w:val="false"/>
          <w:color w:val="000000"/>
          <w:sz w:val="28"/>
        </w:rPr>
        <w:t>
      5) оказания помощи пострадавшим при дорожно-транспортных происшествиях, несчастных случаях и при других обстоятельствах;</w:t>
      </w:r>
      <w:r>
        <w:br/>
      </w:r>
      <w:r>
        <w:rPr>
          <w:rFonts w:ascii="Times New Roman"/>
          <w:b w:val="false"/>
          <w:i w:val="false"/>
          <w:color w:val="000000"/>
          <w:sz w:val="28"/>
        </w:rPr>
        <w:t>
</w:t>
      </w:r>
      <w:r>
        <w:rPr>
          <w:rFonts w:ascii="Times New Roman"/>
          <w:b w:val="false"/>
          <w:i w:val="false"/>
          <w:color w:val="000000"/>
          <w:sz w:val="28"/>
        </w:rPr>
        <w:t>
      6) охраны места происшествия;</w:t>
      </w:r>
      <w:r>
        <w:br/>
      </w:r>
      <w:r>
        <w:rPr>
          <w:rFonts w:ascii="Times New Roman"/>
          <w:b w:val="false"/>
          <w:i w:val="false"/>
          <w:color w:val="000000"/>
          <w:sz w:val="28"/>
        </w:rPr>
        <w:t>
</w:t>
      </w:r>
      <w:r>
        <w:rPr>
          <w:rFonts w:ascii="Times New Roman"/>
          <w:b w:val="false"/>
          <w:i w:val="false"/>
          <w:color w:val="000000"/>
          <w:sz w:val="28"/>
        </w:rPr>
        <w:t>
      7) принятия мер по ликвидации пожара и последствий стихийных бедствий;</w:t>
      </w:r>
      <w:r>
        <w:br/>
      </w:r>
      <w:r>
        <w:rPr>
          <w:rFonts w:ascii="Times New Roman"/>
          <w:b w:val="false"/>
          <w:i w:val="false"/>
          <w:color w:val="000000"/>
          <w:sz w:val="28"/>
        </w:rPr>
        <w:t>
</w:t>
      </w:r>
      <w:r>
        <w:rPr>
          <w:rFonts w:ascii="Times New Roman"/>
          <w:b w:val="false"/>
          <w:i w:val="false"/>
          <w:color w:val="000000"/>
          <w:sz w:val="28"/>
        </w:rPr>
        <w:t>
      8) внезапного заболевания;</w:t>
      </w:r>
      <w:r>
        <w:br/>
      </w:r>
      <w:r>
        <w:rPr>
          <w:rFonts w:ascii="Times New Roman"/>
          <w:b w:val="false"/>
          <w:i w:val="false"/>
          <w:color w:val="000000"/>
          <w:sz w:val="28"/>
        </w:rPr>
        <w:t>
</w:t>
      </w:r>
      <w:r>
        <w:rPr>
          <w:rFonts w:ascii="Times New Roman"/>
          <w:b w:val="false"/>
          <w:i w:val="false"/>
          <w:color w:val="000000"/>
          <w:sz w:val="28"/>
        </w:rPr>
        <w:t>
      9) принятия пищи в установленное время.</w:t>
      </w:r>
      <w:r>
        <w:br/>
      </w:r>
      <w:r>
        <w:rPr>
          <w:rFonts w:ascii="Times New Roman"/>
          <w:b w:val="false"/>
          <w:i w:val="false"/>
          <w:color w:val="000000"/>
          <w:sz w:val="28"/>
        </w:rPr>
        <w:t>
</w:t>
      </w:r>
      <w:r>
        <w:rPr>
          <w:rFonts w:ascii="Times New Roman"/>
          <w:b w:val="false"/>
          <w:i w:val="false"/>
          <w:color w:val="000000"/>
          <w:sz w:val="28"/>
        </w:rPr>
        <w:t>
      77. Во время несения службы на патрульном транспорте запрещается:</w:t>
      </w:r>
      <w:r>
        <w:br/>
      </w:r>
      <w:r>
        <w:rPr>
          <w:rFonts w:ascii="Times New Roman"/>
          <w:b w:val="false"/>
          <w:i w:val="false"/>
          <w:color w:val="000000"/>
          <w:sz w:val="28"/>
        </w:rPr>
        <w:t>
</w:t>
      </w:r>
      <w:r>
        <w:rPr>
          <w:rFonts w:ascii="Times New Roman"/>
          <w:b w:val="false"/>
          <w:i w:val="false"/>
          <w:color w:val="000000"/>
          <w:sz w:val="28"/>
        </w:rPr>
        <w:t xml:space="preserve">
      1) перевозить посторонних граждан и грузы, а также оставлять патрульный транспорт без присмотра; </w:t>
      </w:r>
      <w:r>
        <w:br/>
      </w:r>
      <w:r>
        <w:rPr>
          <w:rFonts w:ascii="Times New Roman"/>
          <w:b w:val="false"/>
          <w:i w:val="false"/>
          <w:color w:val="000000"/>
          <w:sz w:val="28"/>
        </w:rPr>
        <w:t>
</w:t>
      </w:r>
      <w:r>
        <w:rPr>
          <w:rFonts w:ascii="Times New Roman"/>
          <w:b w:val="false"/>
          <w:i w:val="false"/>
          <w:color w:val="000000"/>
          <w:sz w:val="28"/>
        </w:rPr>
        <w:t>
      2) превышать </w:t>
      </w:r>
      <w:r>
        <w:rPr>
          <w:rFonts w:ascii="Times New Roman"/>
          <w:b w:val="false"/>
          <w:i w:val="false"/>
          <w:color w:val="000000"/>
          <w:sz w:val="28"/>
        </w:rPr>
        <w:t>установленную</w:t>
      </w:r>
      <w:r>
        <w:rPr>
          <w:rFonts w:ascii="Times New Roman"/>
          <w:b w:val="false"/>
          <w:i w:val="false"/>
          <w:color w:val="000000"/>
          <w:sz w:val="28"/>
        </w:rPr>
        <w:t xml:space="preserve"> скорость движения, кроме случаев, связанных с необходимостью выполнения определенных служебных задач, самовольно отклоняться от назначенного маршрута и изменять порядок несения службы; </w:t>
      </w:r>
      <w:r>
        <w:br/>
      </w:r>
      <w:r>
        <w:rPr>
          <w:rFonts w:ascii="Times New Roman"/>
          <w:b w:val="false"/>
          <w:i w:val="false"/>
          <w:color w:val="000000"/>
          <w:sz w:val="28"/>
        </w:rPr>
        <w:t>
</w:t>
      </w:r>
      <w:r>
        <w:rPr>
          <w:rFonts w:ascii="Times New Roman"/>
          <w:b w:val="false"/>
          <w:i w:val="false"/>
          <w:color w:val="000000"/>
          <w:sz w:val="28"/>
        </w:rPr>
        <w:t xml:space="preserve">
      3) передавать кому-либо управление патрульным автомобилем; </w:t>
      </w:r>
      <w:r>
        <w:br/>
      </w:r>
      <w:r>
        <w:rPr>
          <w:rFonts w:ascii="Times New Roman"/>
          <w:b w:val="false"/>
          <w:i w:val="false"/>
          <w:color w:val="000000"/>
          <w:sz w:val="28"/>
        </w:rPr>
        <w:t>
</w:t>
      </w:r>
      <w:r>
        <w:rPr>
          <w:rFonts w:ascii="Times New Roman"/>
          <w:b w:val="false"/>
          <w:i w:val="false"/>
          <w:color w:val="000000"/>
          <w:sz w:val="28"/>
        </w:rPr>
        <w:t>
      4) оставлять без присмотра в патрульном автомобиле задержанных лиц.</w:t>
      </w:r>
    </w:p>
    <w:bookmarkEnd w:id="20"/>
    <w:bookmarkStart w:name="z235" w:id="21"/>
    <w:p>
      <w:pPr>
        <w:spacing w:after="0"/>
        <w:ind w:left="0"/>
        <w:jc w:val="left"/>
      </w:pPr>
      <w:r>
        <w:rPr>
          <w:rFonts w:ascii="Times New Roman"/>
          <w:b/>
          <w:i w:val="false"/>
          <w:color w:val="000000"/>
        </w:rPr>
        <w:t xml:space="preserve"> 
10. Действия сотрудника дорожной полиции при</w:t>
      </w:r>
      <w:r>
        <w:br/>
      </w:r>
      <w:r>
        <w:rPr>
          <w:rFonts w:ascii="Times New Roman"/>
          <w:b/>
          <w:i w:val="false"/>
          <w:color w:val="000000"/>
        </w:rPr>
        <w:t>
дорожно-транспортных происшествиях</w:t>
      </w:r>
    </w:p>
    <w:bookmarkEnd w:id="21"/>
    <w:bookmarkStart w:name="z236" w:id="22"/>
    <w:p>
      <w:pPr>
        <w:spacing w:after="0"/>
        <w:ind w:left="0"/>
        <w:jc w:val="both"/>
      </w:pPr>
      <w:r>
        <w:rPr>
          <w:rFonts w:ascii="Times New Roman"/>
          <w:b w:val="false"/>
          <w:i w:val="false"/>
          <w:color w:val="000000"/>
          <w:sz w:val="28"/>
        </w:rPr>
        <w:t>
      78. Обо всех происшествиях, включая случаи, когда оно совершено вне его поста или маршрута патрулирования, сотрудник дорожной полиции докладывает в дежурную часть строевого подразделения (органа внутренних дел) и в дальнейшем действует в соответствии с полученными указаниями.</w:t>
      </w:r>
      <w:r>
        <w:br/>
      </w:r>
      <w:r>
        <w:rPr>
          <w:rFonts w:ascii="Times New Roman"/>
          <w:b w:val="false"/>
          <w:i w:val="false"/>
          <w:color w:val="000000"/>
          <w:sz w:val="28"/>
        </w:rPr>
        <w:t>
</w:t>
      </w:r>
      <w:r>
        <w:rPr>
          <w:rFonts w:ascii="Times New Roman"/>
          <w:b w:val="false"/>
          <w:i w:val="false"/>
          <w:color w:val="000000"/>
          <w:sz w:val="28"/>
        </w:rPr>
        <w:t>
      79. При непосредственном получении сообщения о происшествии сотрудник дорожной полиции внимательно выслушав заявителя записывает:</w:t>
      </w:r>
      <w:r>
        <w:br/>
      </w:r>
      <w:r>
        <w:rPr>
          <w:rFonts w:ascii="Times New Roman"/>
          <w:b w:val="false"/>
          <w:i w:val="false"/>
          <w:color w:val="000000"/>
          <w:sz w:val="28"/>
        </w:rPr>
        <w:t>
</w:t>
      </w:r>
      <w:r>
        <w:rPr>
          <w:rFonts w:ascii="Times New Roman"/>
          <w:b w:val="false"/>
          <w:i w:val="false"/>
          <w:color w:val="000000"/>
          <w:sz w:val="28"/>
        </w:rPr>
        <w:t xml:space="preserve">
      1) фамилию, имя, отчество, адрес и номер телефона лица, сообщившего о происшествии, данные других свидетелей и очевидцев; </w:t>
      </w:r>
      <w:r>
        <w:br/>
      </w:r>
      <w:r>
        <w:rPr>
          <w:rFonts w:ascii="Times New Roman"/>
          <w:b w:val="false"/>
          <w:i w:val="false"/>
          <w:color w:val="000000"/>
          <w:sz w:val="28"/>
        </w:rPr>
        <w:t>
</w:t>
      </w:r>
      <w:r>
        <w:rPr>
          <w:rFonts w:ascii="Times New Roman"/>
          <w:b w:val="false"/>
          <w:i w:val="false"/>
          <w:color w:val="000000"/>
          <w:sz w:val="28"/>
        </w:rPr>
        <w:t xml:space="preserve">
      2) место, время, вид и обстоятельства происшествия; </w:t>
      </w:r>
      <w:r>
        <w:br/>
      </w:r>
      <w:r>
        <w:rPr>
          <w:rFonts w:ascii="Times New Roman"/>
          <w:b w:val="false"/>
          <w:i w:val="false"/>
          <w:color w:val="000000"/>
          <w:sz w:val="28"/>
        </w:rPr>
        <w:t>
</w:t>
      </w:r>
      <w:r>
        <w:rPr>
          <w:rFonts w:ascii="Times New Roman"/>
          <w:b w:val="false"/>
          <w:i w:val="false"/>
          <w:color w:val="000000"/>
          <w:sz w:val="28"/>
        </w:rPr>
        <w:t xml:space="preserve">
      3) сведения о пострадавших; </w:t>
      </w:r>
      <w:r>
        <w:br/>
      </w:r>
      <w:r>
        <w:rPr>
          <w:rFonts w:ascii="Times New Roman"/>
          <w:b w:val="false"/>
          <w:i w:val="false"/>
          <w:color w:val="000000"/>
          <w:sz w:val="28"/>
        </w:rPr>
        <w:t>
</w:t>
      </w:r>
      <w:r>
        <w:rPr>
          <w:rFonts w:ascii="Times New Roman"/>
          <w:b w:val="false"/>
          <w:i w:val="false"/>
          <w:color w:val="000000"/>
          <w:sz w:val="28"/>
        </w:rPr>
        <w:t xml:space="preserve">
      4) сведения об оказании пострадавшим медицинской помощи; </w:t>
      </w:r>
      <w:r>
        <w:br/>
      </w:r>
      <w:r>
        <w:rPr>
          <w:rFonts w:ascii="Times New Roman"/>
          <w:b w:val="false"/>
          <w:i w:val="false"/>
          <w:color w:val="000000"/>
          <w:sz w:val="28"/>
        </w:rPr>
        <w:t>
</w:t>
      </w:r>
      <w:r>
        <w:rPr>
          <w:rFonts w:ascii="Times New Roman"/>
          <w:b w:val="false"/>
          <w:i w:val="false"/>
          <w:color w:val="000000"/>
          <w:sz w:val="28"/>
        </w:rPr>
        <w:t xml:space="preserve">
      5) в какие лечебные учреждения и кем направлены пострадавшие; </w:t>
      </w:r>
      <w:r>
        <w:br/>
      </w:r>
      <w:r>
        <w:rPr>
          <w:rFonts w:ascii="Times New Roman"/>
          <w:b w:val="false"/>
          <w:i w:val="false"/>
          <w:color w:val="000000"/>
          <w:sz w:val="28"/>
        </w:rPr>
        <w:t>
</w:t>
      </w:r>
      <w:r>
        <w:rPr>
          <w:rFonts w:ascii="Times New Roman"/>
          <w:b w:val="false"/>
          <w:i w:val="false"/>
          <w:color w:val="000000"/>
          <w:sz w:val="28"/>
        </w:rPr>
        <w:t xml:space="preserve">
      6) тип, марку, цвет и государственные регистрационные знаки транспортных средств, на которых были отправлены пострадавшие; </w:t>
      </w:r>
      <w:r>
        <w:br/>
      </w:r>
      <w:r>
        <w:rPr>
          <w:rFonts w:ascii="Times New Roman"/>
          <w:b w:val="false"/>
          <w:i w:val="false"/>
          <w:color w:val="000000"/>
          <w:sz w:val="28"/>
        </w:rPr>
        <w:t>
</w:t>
      </w:r>
      <w:r>
        <w:rPr>
          <w:rFonts w:ascii="Times New Roman"/>
          <w:b w:val="false"/>
          <w:i w:val="false"/>
          <w:color w:val="000000"/>
          <w:sz w:val="28"/>
        </w:rPr>
        <w:t xml:space="preserve">
      7) сведения о транспортных средствах, причастных к данному происшествию. </w:t>
      </w:r>
      <w:r>
        <w:br/>
      </w:r>
      <w:r>
        <w:rPr>
          <w:rFonts w:ascii="Times New Roman"/>
          <w:b w:val="false"/>
          <w:i w:val="false"/>
          <w:color w:val="000000"/>
          <w:sz w:val="28"/>
        </w:rPr>
        <w:t>
</w:t>
      </w:r>
      <w:r>
        <w:rPr>
          <w:rFonts w:ascii="Times New Roman"/>
          <w:b w:val="false"/>
          <w:i w:val="false"/>
          <w:color w:val="000000"/>
          <w:sz w:val="28"/>
        </w:rPr>
        <w:t>
      80. По прибытии на место происшествия, в котором пострадали люди, сотрудник дорожной полиции до приезда следственно-оперативной группы:</w:t>
      </w:r>
      <w:r>
        <w:br/>
      </w:r>
      <w:r>
        <w:rPr>
          <w:rFonts w:ascii="Times New Roman"/>
          <w:b w:val="false"/>
          <w:i w:val="false"/>
          <w:color w:val="000000"/>
          <w:sz w:val="28"/>
        </w:rPr>
        <w:t>
</w:t>
      </w:r>
      <w:r>
        <w:rPr>
          <w:rFonts w:ascii="Times New Roman"/>
          <w:b w:val="false"/>
          <w:i w:val="false"/>
          <w:color w:val="000000"/>
          <w:sz w:val="28"/>
        </w:rPr>
        <w:t xml:space="preserve">
      1) определяет число пострадавших, сравнительно оценивает степень тяжести их состояния, вызывает скорую медицинскую помощь, до ее прибытия или в случае невозможности вызова лично оказывает первую медицинскую помощь и при необходимости организует доставку в медицинские учреждения, выясняет фамилии, имена, отчества, место жительства (место работы) пострадавших; </w:t>
      </w:r>
      <w:r>
        <w:br/>
      </w:r>
      <w:r>
        <w:rPr>
          <w:rFonts w:ascii="Times New Roman"/>
          <w:b w:val="false"/>
          <w:i w:val="false"/>
          <w:color w:val="000000"/>
          <w:sz w:val="28"/>
        </w:rPr>
        <w:t>
</w:t>
      </w:r>
      <w:r>
        <w:rPr>
          <w:rFonts w:ascii="Times New Roman"/>
          <w:b w:val="false"/>
          <w:i w:val="false"/>
          <w:color w:val="000000"/>
          <w:sz w:val="28"/>
        </w:rPr>
        <w:t>
      2) устанавливает водителей, транспортные средства которых участвовали в происшествии, и других причастных к нему лиц, проверяет  </w:t>
      </w:r>
      <w:r>
        <w:rPr>
          <w:rFonts w:ascii="Times New Roman"/>
          <w:b w:val="false"/>
          <w:i w:val="false"/>
          <w:color w:val="000000"/>
          <w:sz w:val="28"/>
        </w:rPr>
        <w:t>водительские удостоверения</w:t>
      </w:r>
      <w:r>
        <w:rPr>
          <w:rFonts w:ascii="Times New Roman"/>
          <w:b w:val="false"/>
          <w:i w:val="false"/>
          <w:color w:val="000000"/>
          <w:sz w:val="28"/>
        </w:rPr>
        <w:t xml:space="preserve"> у участников происшествия; </w:t>
      </w:r>
      <w:r>
        <w:br/>
      </w:r>
      <w:r>
        <w:rPr>
          <w:rFonts w:ascii="Times New Roman"/>
          <w:b w:val="false"/>
          <w:i w:val="false"/>
          <w:color w:val="000000"/>
          <w:sz w:val="28"/>
        </w:rPr>
        <w:t>
</w:t>
      </w:r>
      <w:r>
        <w:rPr>
          <w:rFonts w:ascii="Times New Roman"/>
          <w:b w:val="false"/>
          <w:i w:val="false"/>
          <w:color w:val="000000"/>
          <w:sz w:val="28"/>
        </w:rPr>
        <w:t xml:space="preserve">
      3) обеспечивает присутствие указанных лиц на месте происшествия до прибытия следственно-оперативной группы; </w:t>
      </w:r>
      <w:r>
        <w:br/>
      </w:r>
      <w:r>
        <w:rPr>
          <w:rFonts w:ascii="Times New Roman"/>
          <w:b w:val="false"/>
          <w:i w:val="false"/>
          <w:color w:val="000000"/>
          <w:sz w:val="28"/>
        </w:rPr>
        <w:t>
</w:t>
      </w:r>
      <w:r>
        <w:rPr>
          <w:rFonts w:ascii="Times New Roman"/>
          <w:b w:val="false"/>
          <w:i w:val="false"/>
          <w:color w:val="000000"/>
          <w:sz w:val="28"/>
        </w:rPr>
        <w:t xml:space="preserve">
      4) выявляет свидетелей происшествия и записывает их данные; </w:t>
      </w:r>
      <w:r>
        <w:br/>
      </w:r>
      <w:r>
        <w:rPr>
          <w:rFonts w:ascii="Times New Roman"/>
          <w:b w:val="false"/>
          <w:i w:val="false"/>
          <w:color w:val="000000"/>
          <w:sz w:val="28"/>
        </w:rPr>
        <w:t>
</w:t>
      </w:r>
      <w:r>
        <w:rPr>
          <w:rFonts w:ascii="Times New Roman"/>
          <w:b w:val="false"/>
          <w:i w:val="false"/>
          <w:color w:val="000000"/>
          <w:sz w:val="28"/>
        </w:rPr>
        <w:t xml:space="preserve">
      5) принимает меры к сохранности и фиксации вещественных доказательств, следов, имущества и других предметов, имеющих отношение к происшествию; </w:t>
      </w:r>
      <w:r>
        <w:br/>
      </w:r>
      <w:r>
        <w:rPr>
          <w:rFonts w:ascii="Times New Roman"/>
          <w:b w:val="false"/>
          <w:i w:val="false"/>
          <w:color w:val="000000"/>
          <w:sz w:val="28"/>
        </w:rPr>
        <w:t>
</w:t>
      </w:r>
      <w:r>
        <w:rPr>
          <w:rFonts w:ascii="Times New Roman"/>
          <w:b w:val="false"/>
          <w:i w:val="false"/>
          <w:color w:val="000000"/>
          <w:sz w:val="28"/>
        </w:rPr>
        <w:t>
      6) докладывает прибывшему на место происшествия руководителю следственно-оперативной группы (прокурору, следователю, сотруднику, осуществляющему дознание) сведения о причастных к происшествию лицах и свидетелях, передает ему вещественные доказательства и в дальнейшем действует по его указанию;</w:t>
      </w:r>
      <w:r>
        <w:br/>
      </w:r>
      <w:r>
        <w:rPr>
          <w:rFonts w:ascii="Times New Roman"/>
          <w:b w:val="false"/>
          <w:i w:val="false"/>
          <w:color w:val="000000"/>
          <w:sz w:val="28"/>
        </w:rPr>
        <w:t>
</w:t>
      </w:r>
      <w:r>
        <w:rPr>
          <w:rFonts w:ascii="Times New Roman"/>
          <w:b w:val="false"/>
          <w:i w:val="false"/>
          <w:color w:val="000000"/>
          <w:sz w:val="28"/>
        </w:rPr>
        <w:t>
      7) организует в необходимых случаях движение транспорта в объезд, а при невозможности сделать это - фиксирует в присутствии двух понятых и участников происшествия расположение транспортных средств, следов происшествия и других предметов, имеющих отношение к нему, после чего принимает меры к возобновлению движения;</w:t>
      </w:r>
      <w:r>
        <w:br/>
      </w:r>
      <w:r>
        <w:rPr>
          <w:rFonts w:ascii="Times New Roman"/>
          <w:b w:val="false"/>
          <w:i w:val="false"/>
          <w:color w:val="000000"/>
          <w:sz w:val="28"/>
        </w:rPr>
        <w:t>
</w:t>
      </w:r>
      <w:r>
        <w:rPr>
          <w:rFonts w:ascii="Times New Roman"/>
          <w:b w:val="false"/>
          <w:i w:val="false"/>
          <w:color w:val="000000"/>
          <w:sz w:val="28"/>
        </w:rPr>
        <w:t>
      8) выясняет, если водитель на транспортном средстве с места происшествия скрылся, вероятное направление его движения, марку, тип, государственный регистрационный знак, цвет, а также особые приметы транспортного средства и водителя. Полученные при осмотре места происшествия и опросе свидетелей данные о скрывшемся транспортом средстве и водителе, сотрудник дорожной полиции немедленно докладывает дежурному строевого подразделения или органа внутренних дел, в дальнейшем действует в соответствии с их указаниями;</w:t>
      </w:r>
      <w:r>
        <w:br/>
      </w:r>
      <w:r>
        <w:rPr>
          <w:rFonts w:ascii="Times New Roman"/>
          <w:b w:val="false"/>
          <w:i w:val="false"/>
          <w:color w:val="000000"/>
          <w:sz w:val="28"/>
        </w:rPr>
        <w:t>
</w:t>
      </w:r>
      <w:r>
        <w:rPr>
          <w:rFonts w:ascii="Times New Roman"/>
          <w:b w:val="false"/>
          <w:i w:val="false"/>
          <w:color w:val="000000"/>
          <w:sz w:val="28"/>
        </w:rPr>
        <w:t>
      9) при оформлении материалов по происшествию с транспортным средством, в котором находятся лица, пользующиеся иммунитетами и привилегиями (если они не нуждаются в медицинской помощи), сотрудник дорожной полиции предлагает водителю присутствовать при составлении материалов по данному происшествию. Если водитель или кто-либо из пассажиров выражает нежелание присутствовать при составлении материалов, он записывает необходимые сведения об участниках происшествия и разрешает им уехать. В таких случаях в протоколе осмотра места происшествия делается запись о причине отсутствия водителя и подписывается составителем протокола и двумя свидетелями.</w:t>
      </w:r>
      <w:r>
        <w:br/>
      </w:r>
      <w:r>
        <w:rPr>
          <w:rFonts w:ascii="Times New Roman"/>
          <w:b w:val="false"/>
          <w:i w:val="false"/>
          <w:color w:val="000000"/>
          <w:sz w:val="28"/>
        </w:rPr>
        <w:t>
</w:t>
      </w:r>
      <w:r>
        <w:rPr>
          <w:rFonts w:ascii="Times New Roman"/>
          <w:b w:val="false"/>
          <w:i w:val="false"/>
          <w:color w:val="000000"/>
          <w:sz w:val="28"/>
        </w:rPr>
        <w:t>
      81. Оформление материалов о нарушениях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повлекших повреждение транспортных средств, грузов, дорог, дорожных сооружений или иного имущества и причинивших при этом только материальный ущерб, по указанию дежурного может осуществляться сотрудником дорожной полиции самостоятельно в соответствии с </w:t>
      </w:r>
      <w:r>
        <w:rPr>
          <w:rFonts w:ascii="Times New Roman"/>
          <w:b w:val="false"/>
          <w:i w:val="false"/>
          <w:color w:val="000000"/>
          <w:sz w:val="28"/>
        </w:rPr>
        <w:t>Кодексом</w:t>
      </w:r>
      <w:r>
        <w:rPr>
          <w:rFonts w:ascii="Times New Roman"/>
          <w:b w:val="false"/>
          <w:i w:val="false"/>
          <w:color w:val="000000"/>
          <w:sz w:val="28"/>
        </w:rPr>
        <w:t xml:space="preserve"> об административных правонарушениях в Республике Казахстан.</w:t>
      </w:r>
      <w:r>
        <w:br/>
      </w:r>
      <w:r>
        <w:rPr>
          <w:rFonts w:ascii="Times New Roman"/>
          <w:b w:val="false"/>
          <w:i w:val="false"/>
          <w:color w:val="000000"/>
          <w:sz w:val="28"/>
        </w:rPr>
        <w:t>
</w:t>
      </w:r>
      <w:r>
        <w:rPr>
          <w:rFonts w:ascii="Times New Roman"/>
          <w:b w:val="false"/>
          <w:i w:val="false"/>
          <w:color w:val="000000"/>
          <w:sz w:val="28"/>
        </w:rPr>
        <w:t>
      После проведения первоначальных действий на месте дорожно-транспортного происшествия, в случае оформления материалов сотрудником, при отсутствии признаков преступлений, предусмотренных </w:t>
      </w:r>
      <w:r>
        <w:rPr>
          <w:rFonts w:ascii="Times New Roman"/>
          <w:b w:val="false"/>
          <w:i w:val="false"/>
          <w:color w:val="000000"/>
          <w:sz w:val="28"/>
        </w:rPr>
        <w:t>статьями 296</w:t>
      </w:r>
      <w:r>
        <w:rPr>
          <w:rFonts w:ascii="Times New Roman"/>
          <w:b w:val="false"/>
          <w:i w:val="false"/>
          <w:color w:val="000000"/>
          <w:sz w:val="28"/>
        </w:rPr>
        <w:t xml:space="preserve"> Уголовного кодекса Республики Казахстан и наличии признаков административного правонарушения, составляется схема места совершения административного правонарушения согласно </w:t>
      </w:r>
      <w:r>
        <w:rPr>
          <w:rFonts w:ascii="Times New Roman"/>
          <w:b w:val="false"/>
          <w:i w:val="false"/>
          <w:color w:val="000000"/>
          <w:sz w:val="28"/>
        </w:rPr>
        <w:t>приказа</w:t>
      </w:r>
      <w:r>
        <w:rPr>
          <w:rFonts w:ascii="Times New Roman"/>
          <w:b w:val="false"/>
          <w:i w:val="false"/>
          <w:color w:val="000000"/>
          <w:sz w:val="28"/>
        </w:rPr>
        <w:t xml:space="preserve"> МВД от 15 февраля 2011 года № 52.</w:t>
      </w:r>
    </w:p>
    <w:bookmarkEnd w:id="22"/>
    <w:bookmarkStart w:name="z257" w:id="23"/>
    <w:p>
      <w:pPr>
        <w:spacing w:after="0"/>
        <w:ind w:left="0"/>
        <w:jc w:val="left"/>
      </w:pPr>
      <w:r>
        <w:rPr>
          <w:rFonts w:ascii="Times New Roman"/>
          <w:b/>
          <w:i w:val="false"/>
          <w:color w:val="000000"/>
        </w:rPr>
        <w:t xml:space="preserve"> 
11. Розыск транспортных средств</w:t>
      </w:r>
    </w:p>
    <w:bookmarkEnd w:id="23"/>
    <w:bookmarkStart w:name="z258" w:id="24"/>
    <w:p>
      <w:pPr>
        <w:spacing w:after="0"/>
        <w:ind w:left="0"/>
        <w:jc w:val="both"/>
      </w:pPr>
      <w:r>
        <w:rPr>
          <w:rFonts w:ascii="Times New Roman"/>
          <w:b w:val="false"/>
          <w:i w:val="false"/>
          <w:color w:val="000000"/>
          <w:sz w:val="28"/>
        </w:rPr>
        <w:t>
      82. Сотрудник дорожной полиции осуществляет работу по розыску угнанных, похищенных транспортных средств, а также транспортных средств, водители которых скрылись с мест дорожно-транспортных происшествий, иных преступлений, связанных с использованием транспортных средств.</w:t>
      </w:r>
      <w:r>
        <w:br/>
      </w:r>
      <w:r>
        <w:rPr>
          <w:rFonts w:ascii="Times New Roman"/>
          <w:b w:val="false"/>
          <w:i w:val="false"/>
          <w:color w:val="000000"/>
          <w:sz w:val="28"/>
        </w:rPr>
        <w:t>
</w:t>
      </w:r>
      <w:r>
        <w:rPr>
          <w:rFonts w:ascii="Times New Roman"/>
          <w:b w:val="false"/>
          <w:i w:val="false"/>
          <w:color w:val="000000"/>
          <w:sz w:val="28"/>
        </w:rPr>
        <w:t>
      83. При несении службы на постах и маршрутах патрулирования сотрудник дорожной полиции останавливает транспортные средства, сходные по марке, цвету и характерным приметам с находящимися в розыске, сверяет тип, модель, государственный регистрационный знак, идентификационный номер, номера шасси (рамы), кузова и двигателя с данными, записанными в регистрационных документах (</w:t>
      </w:r>
      <w:r>
        <w:rPr>
          <w:rFonts w:ascii="Times New Roman"/>
          <w:b w:val="false"/>
          <w:i w:val="false"/>
          <w:color w:val="000000"/>
          <w:sz w:val="28"/>
        </w:rPr>
        <w:t>свидетельстве</w:t>
      </w:r>
      <w:r>
        <w:rPr>
          <w:rFonts w:ascii="Times New Roman"/>
          <w:b w:val="false"/>
          <w:i w:val="false"/>
          <w:color w:val="000000"/>
          <w:sz w:val="28"/>
        </w:rPr>
        <w:t xml:space="preserve"> о регистрации, техническом паспорте, талоне, паспорте транспортного средства), и через дежурную часть подразделений органов внутренних дел или по имеющимся в наличии автоматизированным информационно-поисковым системам проверяет реквизиты проверяемых номерных агрегатов и регистрационных документов по учетам разыскиваемых транспортных средств, распределенной и утраченной специальной продукции дорожной полиции.</w:t>
      </w:r>
      <w:r>
        <w:br/>
      </w:r>
      <w:r>
        <w:rPr>
          <w:rFonts w:ascii="Times New Roman"/>
          <w:b w:val="false"/>
          <w:i w:val="false"/>
          <w:color w:val="000000"/>
          <w:sz w:val="28"/>
        </w:rPr>
        <w:t>
</w:t>
      </w:r>
      <w:r>
        <w:rPr>
          <w:rFonts w:ascii="Times New Roman"/>
          <w:b w:val="false"/>
          <w:i w:val="false"/>
          <w:color w:val="000000"/>
          <w:sz w:val="28"/>
        </w:rPr>
        <w:t>
      84. В случае обнаружения разыскиваемого транспортного средства сотрудник дорожной полиции немедленно докладывает об этом в дежурную часть строевого подразделения или органа внутренних дел, принимает меры к его задержанию и лиц, находящихся в нем. При этом принимаются меры по соблюдению личной безопасности, безопасности участников дорожного движения, а также сохранности следов, орудий преступления и вещественных доказательств.</w:t>
      </w:r>
      <w:r>
        <w:br/>
      </w:r>
      <w:r>
        <w:rPr>
          <w:rFonts w:ascii="Times New Roman"/>
          <w:b w:val="false"/>
          <w:i w:val="false"/>
          <w:color w:val="000000"/>
          <w:sz w:val="28"/>
        </w:rPr>
        <w:t>
</w:t>
      </w:r>
      <w:r>
        <w:rPr>
          <w:rFonts w:ascii="Times New Roman"/>
          <w:b w:val="false"/>
          <w:i w:val="false"/>
          <w:color w:val="000000"/>
          <w:sz w:val="28"/>
        </w:rPr>
        <w:t>
      85. Оформление материалов при задержании разыскиваемых транспортных средств и лиц, совершивших преступные деяния, а также при обнаружении признаков подделки представленных документов, государственных регистрационных знаков, изменения, уничтожения маркировки, нанесенной на транспортных средствах заводами-изготовителями, несоответствия номеров агрегатов регистрационным документам, учетным данным, обнаружении документов, находящихся в числе утраченных (похищенных), проводится в соответствии с нормами уголовно-процессуального </w:t>
      </w:r>
      <w:r>
        <w:rPr>
          <w:rFonts w:ascii="Times New Roman"/>
          <w:b w:val="false"/>
          <w:i w:val="false"/>
          <w:color w:val="000000"/>
          <w:sz w:val="28"/>
        </w:rPr>
        <w:t>законодательства</w:t>
      </w:r>
      <w:r>
        <w:rPr>
          <w:rFonts w:ascii="Times New Roman"/>
          <w:b w:val="false"/>
          <w:i w:val="false"/>
          <w:color w:val="000000"/>
          <w:sz w:val="28"/>
        </w:rPr>
        <w:t>. Собранные первичные материалы, транспортные средства передаются в орган внутренних дел по месту обнаружения (совершения) нарушения.</w:t>
      </w:r>
      <w:r>
        <w:br/>
      </w:r>
      <w:r>
        <w:rPr>
          <w:rFonts w:ascii="Times New Roman"/>
          <w:b w:val="false"/>
          <w:i w:val="false"/>
          <w:color w:val="000000"/>
          <w:sz w:val="28"/>
        </w:rPr>
        <w:t>
</w:t>
      </w:r>
      <w:r>
        <w:rPr>
          <w:rFonts w:ascii="Times New Roman"/>
          <w:b w:val="false"/>
          <w:i w:val="false"/>
          <w:color w:val="000000"/>
          <w:sz w:val="28"/>
        </w:rPr>
        <w:t>
      86. При введении в действие плана неотложных оперативно-поисковых мероприятий или других оперативных планов органов внутренних дел наряды дорожной полиции передислоцируются на заградительные посты и осуществляют проверку проходящих транспортных средств, сходных по приметам с разыскиваемыми.</w:t>
      </w:r>
      <w:r>
        <w:br/>
      </w:r>
      <w:r>
        <w:rPr>
          <w:rFonts w:ascii="Times New Roman"/>
          <w:b w:val="false"/>
          <w:i w:val="false"/>
          <w:color w:val="000000"/>
          <w:sz w:val="28"/>
        </w:rPr>
        <w:t>
</w:t>
      </w:r>
      <w:r>
        <w:rPr>
          <w:rFonts w:ascii="Times New Roman"/>
          <w:b w:val="false"/>
          <w:i w:val="false"/>
          <w:color w:val="000000"/>
          <w:sz w:val="28"/>
        </w:rPr>
        <w:t>
      87. Младшими оперуполномоченными дорожной полиции во взаимодействии с сотрудниками оперативно-розыскных отделов управлений дорожной полиции Департаментов производится проверка всех станций технического обслуживания, гаражных кооперативов и автостоянок, расположенных в непосредственной близости от совершения преступлений.</w:t>
      </w:r>
    </w:p>
    <w:bookmarkEnd w:id="24"/>
    <w:bookmarkStart w:name="z264" w:id="25"/>
    <w:p>
      <w:pPr>
        <w:spacing w:after="0"/>
        <w:ind w:left="0"/>
        <w:jc w:val="left"/>
      </w:pPr>
      <w:r>
        <w:rPr>
          <w:rFonts w:ascii="Times New Roman"/>
          <w:b/>
          <w:i w:val="false"/>
          <w:color w:val="000000"/>
        </w:rPr>
        <w:t xml:space="preserve"> 
12. Взаимоотношения с участниками дорожного движения</w:t>
      </w:r>
    </w:p>
    <w:bookmarkEnd w:id="25"/>
    <w:bookmarkStart w:name="z265" w:id="26"/>
    <w:p>
      <w:pPr>
        <w:spacing w:after="0"/>
        <w:ind w:left="0"/>
        <w:jc w:val="both"/>
      </w:pPr>
      <w:r>
        <w:rPr>
          <w:rFonts w:ascii="Times New Roman"/>
          <w:b w:val="false"/>
          <w:i w:val="false"/>
          <w:color w:val="000000"/>
          <w:sz w:val="28"/>
        </w:rPr>
        <w:t>
      88. Взаимоотношения сотрудников дорожной полиции с участниками дорожного движения должны основываться на строгом соблюдении законности, четком исполнении своих обязанностей, сочетании твердости, решительности и принципиальности в предупреждении и пресечении правонарушений с внимательным, доброжелательным и уважительным отношением к гражданам.</w:t>
      </w:r>
      <w:r>
        <w:br/>
      </w:r>
      <w:r>
        <w:rPr>
          <w:rFonts w:ascii="Times New Roman"/>
          <w:b w:val="false"/>
          <w:i w:val="false"/>
          <w:color w:val="000000"/>
          <w:sz w:val="28"/>
        </w:rPr>
        <w:t>
</w:t>
      </w:r>
      <w:r>
        <w:rPr>
          <w:rFonts w:ascii="Times New Roman"/>
          <w:b w:val="false"/>
          <w:i w:val="false"/>
          <w:color w:val="000000"/>
          <w:sz w:val="28"/>
        </w:rPr>
        <w:t>
      89. При обращении к участникам дорожного движения сотрудник дорожной полиции представляется, назвав свою должность, специальное звание и фамилию, подразделение в котором он служит, и сообщает о причине остановки транспортного средства. В случае обращения граждан сотрудник, выполнив те же требования, в пределах своей компетенции принимает меры по оказанию помощи, а в необходимых случаях разъясняет, куда следует обратиться для разрешения поставленного вопроса.</w:t>
      </w:r>
      <w:r>
        <w:br/>
      </w:r>
      <w:r>
        <w:rPr>
          <w:rFonts w:ascii="Times New Roman"/>
          <w:b w:val="false"/>
          <w:i w:val="false"/>
          <w:color w:val="000000"/>
          <w:sz w:val="28"/>
        </w:rPr>
        <w:t>
</w:t>
      </w:r>
      <w:r>
        <w:rPr>
          <w:rFonts w:ascii="Times New Roman"/>
          <w:b w:val="false"/>
          <w:i w:val="false"/>
          <w:color w:val="000000"/>
          <w:sz w:val="28"/>
        </w:rPr>
        <w:t>
      90. В разговоре с гражданами сотрудники дорожной полиции проявляют спокойствие и выдержку, не должны вступать в пререкания, терять самообладание, отвечать грубостью на грубость.</w:t>
      </w:r>
      <w:r>
        <w:br/>
      </w:r>
      <w:r>
        <w:rPr>
          <w:rFonts w:ascii="Times New Roman"/>
          <w:b w:val="false"/>
          <w:i w:val="false"/>
          <w:color w:val="000000"/>
          <w:sz w:val="28"/>
        </w:rPr>
        <w:t>
</w:t>
      </w:r>
      <w:r>
        <w:rPr>
          <w:rFonts w:ascii="Times New Roman"/>
          <w:b w:val="false"/>
          <w:i w:val="false"/>
          <w:color w:val="000000"/>
          <w:sz w:val="28"/>
        </w:rPr>
        <w:t>
      91. Действия сотрудников дорожной полиции должны быть понятны участникам дорожного движения, а сигналы водителям, во избежание вынужденного создания ими помех для движения других транспортных средств (необходимость применения экстренного торможения, маневрирования), - подаваться своевременно.</w:t>
      </w:r>
      <w:r>
        <w:br/>
      </w:r>
      <w:r>
        <w:rPr>
          <w:rFonts w:ascii="Times New Roman"/>
          <w:b w:val="false"/>
          <w:i w:val="false"/>
          <w:color w:val="000000"/>
          <w:sz w:val="28"/>
        </w:rPr>
        <w:t>
</w:t>
      </w:r>
      <w:r>
        <w:rPr>
          <w:rFonts w:ascii="Times New Roman"/>
          <w:b w:val="false"/>
          <w:i w:val="false"/>
          <w:color w:val="000000"/>
          <w:sz w:val="28"/>
        </w:rPr>
        <w:t>
      92. При остановке транспортного средства сотрудник дорожной полиции незамедлительно подходит к водителю и объясняет причину остановки.</w:t>
      </w:r>
      <w:r>
        <w:br/>
      </w:r>
      <w:r>
        <w:rPr>
          <w:rFonts w:ascii="Times New Roman"/>
          <w:b w:val="false"/>
          <w:i w:val="false"/>
          <w:color w:val="000000"/>
          <w:sz w:val="28"/>
        </w:rPr>
        <w:t>
</w:t>
      </w:r>
      <w:r>
        <w:rPr>
          <w:rFonts w:ascii="Times New Roman"/>
          <w:b w:val="false"/>
          <w:i w:val="false"/>
          <w:color w:val="000000"/>
          <w:sz w:val="28"/>
        </w:rPr>
        <w:t>
      93. Не следует сообщать о действительной причине остановки транспортного средства в случаях, когда водитель или пассажиры подозреваются в совершении преступления. При этом сотрудник дорожной полиции находит предлог для разговора с водителем, не раскрывая истинного характера своих намерений.</w:t>
      </w:r>
      <w:r>
        <w:br/>
      </w:r>
      <w:r>
        <w:rPr>
          <w:rFonts w:ascii="Times New Roman"/>
          <w:b w:val="false"/>
          <w:i w:val="false"/>
          <w:color w:val="000000"/>
          <w:sz w:val="28"/>
        </w:rPr>
        <w:t>
</w:t>
      </w:r>
      <w:r>
        <w:rPr>
          <w:rFonts w:ascii="Times New Roman"/>
          <w:b w:val="false"/>
          <w:i w:val="false"/>
          <w:color w:val="000000"/>
          <w:sz w:val="28"/>
        </w:rPr>
        <w:t>
      94. Распоряжения следует отдавать коротко и ясно, исключая возможность ошибочного или двоякого их понимания гражданами, которых они касаются.</w:t>
      </w:r>
      <w:r>
        <w:br/>
      </w:r>
      <w:r>
        <w:rPr>
          <w:rFonts w:ascii="Times New Roman"/>
          <w:b w:val="false"/>
          <w:i w:val="false"/>
          <w:color w:val="000000"/>
          <w:sz w:val="28"/>
        </w:rPr>
        <w:t>
</w:t>
      </w:r>
      <w:r>
        <w:rPr>
          <w:rFonts w:ascii="Times New Roman"/>
          <w:b w:val="false"/>
          <w:i w:val="false"/>
          <w:color w:val="000000"/>
          <w:sz w:val="28"/>
        </w:rPr>
        <w:t>
      95. Разъяснения нарушителю о неправомерности его действий необходимо давать без нравоучений, доброжелательно, убедительно и ясно со ссылкой на соответствующие требования </w:t>
      </w:r>
      <w:r>
        <w:rPr>
          <w:rFonts w:ascii="Times New Roman"/>
          <w:b w:val="false"/>
          <w:i w:val="false"/>
          <w:color w:val="000000"/>
          <w:sz w:val="28"/>
        </w:rPr>
        <w:t>Правил</w:t>
      </w:r>
      <w:r>
        <w:rPr>
          <w:rFonts w:ascii="Times New Roman"/>
          <w:b w:val="false"/>
          <w:i w:val="false"/>
          <w:color w:val="000000"/>
          <w:sz w:val="28"/>
        </w:rPr>
        <w:t xml:space="preserve"> дорожного движения.</w:t>
      </w:r>
      <w:r>
        <w:br/>
      </w:r>
      <w:r>
        <w:rPr>
          <w:rFonts w:ascii="Times New Roman"/>
          <w:b w:val="false"/>
          <w:i w:val="false"/>
          <w:color w:val="000000"/>
          <w:sz w:val="28"/>
        </w:rPr>
        <w:t>
</w:t>
      </w:r>
      <w:r>
        <w:rPr>
          <w:rFonts w:ascii="Times New Roman"/>
          <w:b w:val="false"/>
          <w:i w:val="false"/>
          <w:color w:val="000000"/>
          <w:sz w:val="28"/>
        </w:rPr>
        <w:t>
      96. При привлечении к административной ответственности за нарушение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сотрудники дорожной полиции разъясняют нарушителям их права, предусмотренные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 знакомиться с материалами дела, давать объяснения, представлять доказательства, заявлять ходатайства;</w:t>
      </w:r>
      <w:r>
        <w:br/>
      </w:r>
      <w:r>
        <w:rPr>
          <w:rFonts w:ascii="Times New Roman"/>
          <w:b w:val="false"/>
          <w:i w:val="false"/>
          <w:color w:val="000000"/>
          <w:sz w:val="28"/>
        </w:rPr>
        <w:t>
</w:t>
      </w:r>
      <w:r>
        <w:rPr>
          <w:rFonts w:ascii="Times New Roman"/>
          <w:b w:val="false"/>
          <w:i w:val="false"/>
          <w:color w:val="000000"/>
          <w:sz w:val="28"/>
        </w:rPr>
        <w:t>
      2) при рассмотрении дела пользоваться юридической помощью адвоката;</w:t>
      </w:r>
      <w:r>
        <w:br/>
      </w:r>
      <w:r>
        <w:rPr>
          <w:rFonts w:ascii="Times New Roman"/>
          <w:b w:val="false"/>
          <w:i w:val="false"/>
          <w:color w:val="000000"/>
          <w:sz w:val="28"/>
        </w:rPr>
        <w:t>
</w:t>
      </w:r>
      <w:r>
        <w:rPr>
          <w:rFonts w:ascii="Times New Roman"/>
          <w:b w:val="false"/>
          <w:i w:val="false"/>
          <w:color w:val="000000"/>
          <w:sz w:val="28"/>
        </w:rPr>
        <w:t>
      3) выступать на родном языке и пользоваться услугами переводчика, если не владеет языком, на котором ведется производство;</w:t>
      </w:r>
      <w:r>
        <w:br/>
      </w:r>
      <w:r>
        <w:rPr>
          <w:rFonts w:ascii="Times New Roman"/>
          <w:b w:val="false"/>
          <w:i w:val="false"/>
          <w:color w:val="000000"/>
          <w:sz w:val="28"/>
        </w:rPr>
        <w:t>
</w:t>
      </w:r>
      <w:r>
        <w:rPr>
          <w:rFonts w:ascii="Times New Roman"/>
          <w:b w:val="false"/>
          <w:i w:val="false"/>
          <w:color w:val="000000"/>
          <w:sz w:val="28"/>
        </w:rPr>
        <w:t>
      4) порядок обжалования постановления по делу.</w:t>
      </w:r>
      <w:r>
        <w:br/>
      </w:r>
      <w:r>
        <w:rPr>
          <w:rFonts w:ascii="Times New Roman"/>
          <w:b w:val="false"/>
          <w:i w:val="false"/>
          <w:color w:val="000000"/>
          <w:sz w:val="28"/>
        </w:rPr>
        <w:t>
</w:t>
      </w:r>
      <w:r>
        <w:rPr>
          <w:rFonts w:ascii="Times New Roman"/>
          <w:b w:val="false"/>
          <w:i w:val="false"/>
          <w:color w:val="000000"/>
          <w:sz w:val="28"/>
        </w:rPr>
        <w:t>
      97. При возникновении конфликтных ситуаций, претензиях или по требованию участников дорожного движения сотрудник сообщает номер нагрудного знака и предъявляет, не выпуская из рук, служебное удостоверение, разъясняет права и порядок обжалования своих действий, предлагает гражданину в письменной форме изложить свое несогласие. Обо всем этом делается запись в протоколе об административном правонарушении, и дополнительные материалы приобщаются к основным материалам.</w:t>
      </w:r>
      <w:r>
        <w:br/>
      </w:r>
      <w:r>
        <w:rPr>
          <w:rFonts w:ascii="Times New Roman"/>
          <w:b w:val="false"/>
          <w:i w:val="false"/>
          <w:color w:val="000000"/>
          <w:sz w:val="28"/>
        </w:rPr>
        <w:t>
</w:t>
      </w:r>
      <w:r>
        <w:rPr>
          <w:rFonts w:ascii="Times New Roman"/>
          <w:b w:val="false"/>
          <w:i w:val="false"/>
          <w:color w:val="000000"/>
          <w:sz w:val="28"/>
        </w:rPr>
        <w:t>
      98. При пресечении правонарушений сотрудники дорожной полиции должны исходить из возложенных на них задач по обеспечению безопасности граждан, защиты их законных прав и интересов, серьезности допущенного правонарушения и возможных последствий.</w:t>
      </w:r>
      <w:r>
        <w:br/>
      </w:r>
      <w:r>
        <w:rPr>
          <w:rFonts w:ascii="Times New Roman"/>
          <w:b w:val="false"/>
          <w:i w:val="false"/>
          <w:color w:val="000000"/>
          <w:sz w:val="28"/>
        </w:rPr>
        <w:t>
</w:t>
      </w:r>
      <w:r>
        <w:rPr>
          <w:rFonts w:ascii="Times New Roman"/>
          <w:b w:val="false"/>
          <w:i w:val="false"/>
          <w:color w:val="000000"/>
          <w:sz w:val="28"/>
        </w:rPr>
        <w:t>
      99. В случаях необходимости сотрудники дорожной полиции оказывают содействие гражданам:</w:t>
      </w:r>
      <w:r>
        <w:br/>
      </w:r>
      <w:r>
        <w:rPr>
          <w:rFonts w:ascii="Times New Roman"/>
          <w:b w:val="false"/>
          <w:i w:val="false"/>
          <w:color w:val="000000"/>
          <w:sz w:val="28"/>
        </w:rPr>
        <w:t>
</w:t>
      </w:r>
      <w:r>
        <w:rPr>
          <w:rFonts w:ascii="Times New Roman"/>
          <w:b w:val="false"/>
          <w:i w:val="false"/>
          <w:color w:val="000000"/>
          <w:sz w:val="28"/>
        </w:rPr>
        <w:t>
      1) в оказании первой медицинской помощи пострадавшим в дорожно-транспортном происшествии и доставления их в лечебные учреждения;</w:t>
      </w:r>
      <w:r>
        <w:br/>
      </w:r>
      <w:r>
        <w:rPr>
          <w:rFonts w:ascii="Times New Roman"/>
          <w:b w:val="false"/>
          <w:i w:val="false"/>
          <w:color w:val="000000"/>
          <w:sz w:val="28"/>
        </w:rPr>
        <w:t>
</w:t>
      </w:r>
      <w:r>
        <w:rPr>
          <w:rFonts w:ascii="Times New Roman"/>
          <w:b w:val="false"/>
          <w:i w:val="false"/>
          <w:color w:val="000000"/>
          <w:sz w:val="28"/>
        </w:rPr>
        <w:t>
      2) в защите от противоправных посягательств на их жизнь и здоровье, а также по охране их собственности;</w:t>
      </w:r>
      <w:r>
        <w:br/>
      </w:r>
      <w:r>
        <w:rPr>
          <w:rFonts w:ascii="Times New Roman"/>
          <w:b w:val="false"/>
          <w:i w:val="false"/>
          <w:color w:val="000000"/>
          <w:sz w:val="28"/>
        </w:rPr>
        <w:t>
</w:t>
      </w:r>
      <w:r>
        <w:rPr>
          <w:rFonts w:ascii="Times New Roman"/>
          <w:b w:val="false"/>
          <w:i w:val="false"/>
          <w:color w:val="000000"/>
          <w:sz w:val="28"/>
        </w:rPr>
        <w:t>
      3) в разъяснении специфики поведения и проезда по территории обслуживаемого маршрута;</w:t>
      </w:r>
      <w:r>
        <w:br/>
      </w:r>
      <w:r>
        <w:rPr>
          <w:rFonts w:ascii="Times New Roman"/>
          <w:b w:val="false"/>
          <w:i w:val="false"/>
          <w:color w:val="000000"/>
          <w:sz w:val="28"/>
        </w:rPr>
        <w:t>
</w:t>
      </w:r>
      <w:r>
        <w:rPr>
          <w:rFonts w:ascii="Times New Roman"/>
          <w:b w:val="false"/>
          <w:i w:val="false"/>
          <w:color w:val="000000"/>
          <w:sz w:val="28"/>
        </w:rPr>
        <w:t>
      4) в возможном устранении технических неисправностей транспортных средств и транспортировке поврежденных транспортных средств.</w:t>
      </w:r>
    </w:p>
    <w:bookmarkEnd w:id="26"/>
    <w:bookmarkStart w:name="z285" w:id="27"/>
    <w:p>
      <w:pPr>
        <w:spacing w:after="0"/>
        <w:ind w:left="0"/>
        <w:jc w:val="left"/>
      </w:pPr>
      <w:r>
        <w:rPr>
          <w:rFonts w:ascii="Times New Roman"/>
          <w:b/>
          <w:i w:val="false"/>
          <w:color w:val="000000"/>
        </w:rPr>
        <w:t xml:space="preserve"> 
13. Меры обеспечения личной безопасности</w:t>
      </w:r>
    </w:p>
    <w:bookmarkEnd w:id="27"/>
    <w:bookmarkStart w:name="z286" w:id="28"/>
    <w:p>
      <w:pPr>
        <w:spacing w:after="0"/>
        <w:ind w:left="0"/>
        <w:jc w:val="both"/>
      </w:pPr>
      <w:r>
        <w:rPr>
          <w:rFonts w:ascii="Times New Roman"/>
          <w:b w:val="false"/>
          <w:i w:val="false"/>
          <w:color w:val="000000"/>
          <w:sz w:val="28"/>
        </w:rPr>
        <w:t>
      100. При обеспечении безопасности дорожного движения сотрудник дорожной полиции соблюдает следующие основные меры личной безопасности:</w:t>
      </w:r>
      <w:r>
        <w:br/>
      </w:r>
      <w:r>
        <w:rPr>
          <w:rFonts w:ascii="Times New Roman"/>
          <w:b w:val="false"/>
          <w:i w:val="false"/>
          <w:color w:val="000000"/>
          <w:sz w:val="28"/>
        </w:rPr>
        <w:t>
</w:t>
      </w:r>
      <w:r>
        <w:rPr>
          <w:rFonts w:ascii="Times New Roman"/>
          <w:b w:val="false"/>
          <w:i w:val="false"/>
          <w:color w:val="000000"/>
          <w:sz w:val="28"/>
        </w:rPr>
        <w:t>
      1) выбирает место несения службы так, чтобы быть отчетливо видным участникам дорожного движения и иметь возможность для своевременного пресечения правонарушения;</w:t>
      </w:r>
      <w:r>
        <w:br/>
      </w:r>
      <w:r>
        <w:rPr>
          <w:rFonts w:ascii="Times New Roman"/>
          <w:b w:val="false"/>
          <w:i w:val="false"/>
          <w:color w:val="000000"/>
          <w:sz w:val="28"/>
        </w:rPr>
        <w:t>
</w:t>
      </w:r>
      <w:r>
        <w:rPr>
          <w:rFonts w:ascii="Times New Roman"/>
          <w:b w:val="false"/>
          <w:i w:val="false"/>
          <w:color w:val="000000"/>
          <w:sz w:val="28"/>
        </w:rPr>
        <w:t>
      2) в темное время суток и в условиях ограниченной видимости несет службу на освещенных участках дорог, имеет светящийся жезл, который должен быть включен при осуществлении надзора за дорожным движением и световозвращающее снаряжение, при несении службы на загородных дорогах включаются специальные световые сигналы;</w:t>
      </w:r>
      <w:r>
        <w:br/>
      </w:r>
      <w:r>
        <w:rPr>
          <w:rFonts w:ascii="Times New Roman"/>
          <w:b w:val="false"/>
          <w:i w:val="false"/>
          <w:color w:val="000000"/>
          <w:sz w:val="28"/>
        </w:rPr>
        <w:t>
</w:t>
      </w:r>
      <w:r>
        <w:rPr>
          <w:rFonts w:ascii="Times New Roman"/>
          <w:b w:val="false"/>
          <w:i w:val="false"/>
          <w:color w:val="000000"/>
          <w:sz w:val="28"/>
        </w:rPr>
        <w:t>
      3) выбирает для остановки транспортного средства в темное время суток наиболее освещенный участок дороги;</w:t>
      </w:r>
      <w:r>
        <w:br/>
      </w:r>
      <w:r>
        <w:rPr>
          <w:rFonts w:ascii="Times New Roman"/>
          <w:b w:val="false"/>
          <w:i w:val="false"/>
          <w:color w:val="000000"/>
          <w:sz w:val="28"/>
        </w:rPr>
        <w:t>
</w:t>
      </w:r>
      <w:r>
        <w:rPr>
          <w:rFonts w:ascii="Times New Roman"/>
          <w:b w:val="false"/>
          <w:i w:val="false"/>
          <w:color w:val="000000"/>
          <w:sz w:val="28"/>
        </w:rPr>
        <w:t>
      4) находится рядом с остановленным транспортным средством так, чтобы исключить водителю возможность нанесения сотруднику дорожной полиции удара при резком открытии двери или внезапном начале движения;</w:t>
      </w:r>
      <w:r>
        <w:br/>
      </w:r>
      <w:r>
        <w:rPr>
          <w:rFonts w:ascii="Times New Roman"/>
          <w:b w:val="false"/>
          <w:i w:val="false"/>
          <w:color w:val="000000"/>
          <w:sz w:val="28"/>
        </w:rPr>
        <w:t>
</w:t>
      </w:r>
      <w:r>
        <w:rPr>
          <w:rFonts w:ascii="Times New Roman"/>
          <w:b w:val="false"/>
          <w:i w:val="false"/>
          <w:color w:val="000000"/>
          <w:sz w:val="28"/>
        </w:rPr>
        <w:t>
      5) не производит на проезжей части дороги разбора правонарушения, если это создает помехи для движения транспорта или угрозу личной безопасности;</w:t>
      </w:r>
      <w:r>
        <w:br/>
      </w:r>
      <w:r>
        <w:rPr>
          <w:rFonts w:ascii="Times New Roman"/>
          <w:b w:val="false"/>
          <w:i w:val="false"/>
          <w:color w:val="000000"/>
          <w:sz w:val="28"/>
        </w:rPr>
        <w:t>
</w:t>
      </w:r>
      <w:r>
        <w:rPr>
          <w:rFonts w:ascii="Times New Roman"/>
          <w:b w:val="false"/>
          <w:i w:val="false"/>
          <w:color w:val="000000"/>
          <w:sz w:val="28"/>
        </w:rPr>
        <w:t>
      6) включает специальные световые сигналы на движущемся патрульном автомобиле при остановке транспортных средств участников дорожного движения;</w:t>
      </w:r>
      <w:r>
        <w:br/>
      </w:r>
      <w:r>
        <w:rPr>
          <w:rFonts w:ascii="Times New Roman"/>
          <w:b w:val="false"/>
          <w:i w:val="false"/>
          <w:color w:val="000000"/>
          <w:sz w:val="28"/>
        </w:rPr>
        <w:t>
</w:t>
      </w:r>
      <w:r>
        <w:rPr>
          <w:rFonts w:ascii="Times New Roman"/>
          <w:b w:val="false"/>
          <w:i w:val="false"/>
          <w:color w:val="000000"/>
          <w:sz w:val="28"/>
        </w:rPr>
        <w:t>
      7) при проверке транспортного средства патрульный автомобиль припарковывает позади остановленного, не рекомендуется стоять перед или позади остановленного транспортного средства;</w:t>
      </w:r>
      <w:r>
        <w:br/>
      </w:r>
      <w:r>
        <w:rPr>
          <w:rFonts w:ascii="Times New Roman"/>
          <w:b w:val="false"/>
          <w:i w:val="false"/>
          <w:color w:val="000000"/>
          <w:sz w:val="28"/>
        </w:rPr>
        <w:t>
</w:t>
      </w:r>
      <w:r>
        <w:rPr>
          <w:rFonts w:ascii="Times New Roman"/>
          <w:b w:val="false"/>
          <w:i w:val="false"/>
          <w:color w:val="000000"/>
          <w:sz w:val="28"/>
        </w:rPr>
        <w:t>
      8) в процессе проверки документов выбирает безопасную дистанцию между собой и водителем, не поворачивается к нему спиной и ведет наблюдение за лицами, находящимися в транспортном средстве или рядом с ним, при этом другие сотрудники, находящиеся в составе наряда, занимают положение, позволяющее обеспечивать взаимную помощь;</w:t>
      </w:r>
      <w:r>
        <w:br/>
      </w:r>
      <w:r>
        <w:rPr>
          <w:rFonts w:ascii="Times New Roman"/>
          <w:b w:val="false"/>
          <w:i w:val="false"/>
          <w:color w:val="000000"/>
          <w:sz w:val="28"/>
        </w:rPr>
        <w:t>
</w:t>
      </w:r>
      <w:r>
        <w:rPr>
          <w:rFonts w:ascii="Times New Roman"/>
          <w:b w:val="false"/>
          <w:i w:val="false"/>
          <w:color w:val="000000"/>
          <w:sz w:val="28"/>
        </w:rPr>
        <w:t>
      9) в случае обнаружения разыскиваемых транспортных средств или лиц, подозреваемых в совершении преступления, сотрудники, находящиеся в наряде, принимают в зависимости от конкретной обстановки необходимые меры предосторожности при проведении досмотра транспортного средства или личного досмотра задержанных с целью выявления и изъятия оружия;</w:t>
      </w:r>
      <w:r>
        <w:br/>
      </w:r>
      <w:r>
        <w:rPr>
          <w:rFonts w:ascii="Times New Roman"/>
          <w:b w:val="false"/>
          <w:i w:val="false"/>
          <w:color w:val="000000"/>
          <w:sz w:val="28"/>
        </w:rPr>
        <w:t>
</w:t>
      </w:r>
      <w:r>
        <w:rPr>
          <w:rFonts w:ascii="Times New Roman"/>
          <w:b w:val="false"/>
          <w:i w:val="false"/>
          <w:color w:val="000000"/>
          <w:sz w:val="28"/>
        </w:rPr>
        <w:t>
      10) досмотр транспортного средства следует проводить после того, как водитель и пассажиры покинули салон автомобиля и за их поведением установлен контроль одним из сотрудников наряда;</w:t>
      </w:r>
      <w:r>
        <w:br/>
      </w:r>
      <w:r>
        <w:rPr>
          <w:rFonts w:ascii="Times New Roman"/>
          <w:b w:val="false"/>
          <w:i w:val="false"/>
          <w:color w:val="000000"/>
          <w:sz w:val="28"/>
        </w:rPr>
        <w:t>
</w:t>
      </w:r>
      <w:r>
        <w:rPr>
          <w:rFonts w:ascii="Times New Roman"/>
          <w:b w:val="false"/>
          <w:i w:val="false"/>
          <w:color w:val="000000"/>
          <w:sz w:val="28"/>
        </w:rPr>
        <w:t>
      11) при вынужденном отклонении от предписанного маршрута патрулирования или длительном оставлении поста сотрудник дорожной полиции в обязательном порядке докладывает об этом в дежурную часть строевого подразделения, а при отсутствии такой возможности - на ближайший пост или дежурную часть органа внутренних дел, о чем делается соответствующая запись в служебной книжке;</w:t>
      </w:r>
      <w:r>
        <w:br/>
      </w:r>
      <w:r>
        <w:rPr>
          <w:rFonts w:ascii="Times New Roman"/>
          <w:b w:val="false"/>
          <w:i w:val="false"/>
          <w:color w:val="000000"/>
          <w:sz w:val="28"/>
        </w:rPr>
        <w:t>
</w:t>
      </w:r>
      <w:r>
        <w:rPr>
          <w:rFonts w:ascii="Times New Roman"/>
          <w:b w:val="false"/>
          <w:i w:val="false"/>
          <w:color w:val="000000"/>
          <w:sz w:val="28"/>
        </w:rPr>
        <w:t>
      12) при осмотре места происшествия необходимо проконтролировать установку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аварийных сигнальных средств, при необходимости выставить дополнительные, а также включить специальные световые сигналы, обеспечить возможность взаимной помощи сотрудников, находящихся в составе наряда, или оцепить участок дороги на безопасном расстоянии, с учетом скорости приближения транспортного потока.</w:t>
      </w:r>
    </w:p>
    <w:bookmarkEnd w:id="28"/>
    <w:bookmarkStart w:name="z299" w:id="29"/>
    <w:p>
      <w:pPr>
        <w:spacing w:after="0"/>
        <w:ind w:left="0"/>
        <w:jc w:val="left"/>
      </w:pPr>
      <w:r>
        <w:rPr>
          <w:rFonts w:ascii="Times New Roman"/>
          <w:b/>
          <w:i w:val="false"/>
          <w:color w:val="000000"/>
        </w:rPr>
        <w:t xml:space="preserve"> 
14. Организация деятельности подразделений дорожной полиции</w:t>
      </w:r>
      <w:r>
        <w:br/>
      </w:r>
      <w:r>
        <w:rPr>
          <w:rFonts w:ascii="Times New Roman"/>
          <w:b/>
          <w:i w:val="false"/>
          <w:color w:val="000000"/>
        </w:rPr>
        <w:t>
в особых условиях</w:t>
      </w:r>
    </w:p>
    <w:bookmarkEnd w:id="29"/>
    <w:bookmarkStart w:name="z300" w:id="30"/>
    <w:p>
      <w:pPr>
        <w:spacing w:after="0"/>
        <w:ind w:left="0"/>
        <w:jc w:val="both"/>
      </w:pPr>
      <w:r>
        <w:rPr>
          <w:rFonts w:ascii="Times New Roman"/>
          <w:b w:val="false"/>
          <w:i w:val="false"/>
          <w:color w:val="000000"/>
          <w:sz w:val="28"/>
        </w:rPr>
        <w:t>
      101. Обеспечение безопасности движения и общественного порядка при проведении массовых мероприятий и обеспечении режима чрезвычайного положения осуществляется дорожной полицией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МВД Республики Казахстан "Об утверждении Инструкции об организации патрульно-постовой службы органов внутренних дел Республики Казахстан" от 5 июля 2002 года № 475 (зарегистрирован в Реестре государственной регистрации нормативных правовых актов за № 1938) и на основании специальных планов органов внутренних дел. Расстановка сил и средств дорожной полиции при проведении запланированных мероприятий производится руководством строевых подразделений в соответствии с оперативными планами.</w:t>
      </w:r>
      <w:r>
        <w:br/>
      </w:r>
      <w:r>
        <w:rPr>
          <w:rFonts w:ascii="Times New Roman"/>
          <w:b w:val="false"/>
          <w:i w:val="false"/>
          <w:color w:val="000000"/>
          <w:sz w:val="28"/>
        </w:rPr>
        <w:t>
</w:t>
      </w:r>
      <w:r>
        <w:rPr>
          <w:rFonts w:ascii="Times New Roman"/>
          <w:b w:val="false"/>
          <w:i w:val="false"/>
          <w:color w:val="000000"/>
          <w:sz w:val="28"/>
        </w:rPr>
        <w:t>
      102. При несанкционированных массовых мероприятиях, в том числе сопровождающихся блокированием дорог и других объектов, а также при массовых беспорядках выделение необходимого количества нарядов дорожной полиции определяет начальник органа внутренних дел (руководитель оперативного штаба). В этих условиях основное внимание уделяется вопросам:</w:t>
      </w:r>
      <w:r>
        <w:br/>
      </w:r>
      <w:r>
        <w:rPr>
          <w:rFonts w:ascii="Times New Roman"/>
          <w:b w:val="false"/>
          <w:i w:val="false"/>
          <w:color w:val="000000"/>
          <w:sz w:val="28"/>
        </w:rPr>
        <w:t>
</w:t>
      </w:r>
      <w:r>
        <w:rPr>
          <w:rFonts w:ascii="Times New Roman"/>
          <w:b w:val="false"/>
          <w:i w:val="false"/>
          <w:color w:val="000000"/>
          <w:sz w:val="28"/>
        </w:rPr>
        <w:t>
      1) оперативного развертывания и оборудования контрольно-пропускных пунктов для обеспечения режима чрезвычайного положения, выставления на них сотрудников полиции и организации взаимодействия с нарядами внутренних войск;</w:t>
      </w:r>
      <w:r>
        <w:br/>
      </w:r>
      <w:r>
        <w:rPr>
          <w:rFonts w:ascii="Times New Roman"/>
          <w:b w:val="false"/>
          <w:i w:val="false"/>
          <w:color w:val="000000"/>
          <w:sz w:val="28"/>
        </w:rPr>
        <w:t>
</w:t>
      </w:r>
      <w:r>
        <w:rPr>
          <w:rFonts w:ascii="Times New Roman"/>
          <w:b w:val="false"/>
          <w:i w:val="false"/>
          <w:color w:val="000000"/>
          <w:sz w:val="28"/>
        </w:rPr>
        <w:t xml:space="preserve">
      2) организации работы временных стоянок для задержанных транспортных средств и определению порядка их хранения; </w:t>
      </w:r>
      <w:r>
        <w:br/>
      </w:r>
      <w:r>
        <w:rPr>
          <w:rFonts w:ascii="Times New Roman"/>
          <w:b w:val="false"/>
          <w:i w:val="false"/>
          <w:color w:val="000000"/>
          <w:sz w:val="28"/>
        </w:rPr>
        <w:t>
</w:t>
      </w:r>
      <w:r>
        <w:rPr>
          <w:rFonts w:ascii="Times New Roman"/>
          <w:b w:val="false"/>
          <w:i w:val="false"/>
          <w:color w:val="000000"/>
          <w:sz w:val="28"/>
        </w:rPr>
        <w:t xml:space="preserve">
      3) разработки новых схем организации движения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103. На предусмотренных дислокацией постах и маршрутах патрулирования сотрудник дорожной полиции: </w:t>
      </w:r>
      <w:r>
        <w:br/>
      </w:r>
      <w:r>
        <w:rPr>
          <w:rFonts w:ascii="Times New Roman"/>
          <w:b w:val="false"/>
          <w:i w:val="false"/>
          <w:color w:val="000000"/>
          <w:sz w:val="28"/>
        </w:rPr>
        <w:t>
</w:t>
      </w:r>
      <w:r>
        <w:rPr>
          <w:rFonts w:ascii="Times New Roman"/>
          <w:b w:val="false"/>
          <w:i w:val="false"/>
          <w:color w:val="000000"/>
          <w:sz w:val="28"/>
        </w:rPr>
        <w:t xml:space="preserve">
      1) оказывает содействие в беспрепятственном проезде транспортных средств, осуществляющих перевозку сотрудников полиции, войсковых нарядов, а также транспортных средств аварийно-спасательных служб, принимает участие в осуществлении мероприятий по обеспечению режима чрезвычайного положения; </w:t>
      </w:r>
      <w:r>
        <w:br/>
      </w:r>
      <w:r>
        <w:rPr>
          <w:rFonts w:ascii="Times New Roman"/>
          <w:b w:val="false"/>
          <w:i w:val="false"/>
          <w:color w:val="000000"/>
          <w:sz w:val="28"/>
        </w:rPr>
        <w:t>
</w:t>
      </w:r>
      <w:r>
        <w:rPr>
          <w:rFonts w:ascii="Times New Roman"/>
          <w:b w:val="false"/>
          <w:i w:val="false"/>
          <w:color w:val="000000"/>
          <w:sz w:val="28"/>
        </w:rPr>
        <w:t>
      2) принимает меры к обеспечению общественного порядка, предупреждению и пресечению преступлений, административных правонарушений, осуществляет наблюдение за поведением граждан в зоне обслуживаемой территории;</w:t>
      </w:r>
      <w:r>
        <w:br/>
      </w:r>
      <w:r>
        <w:rPr>
          <w:rFonts w:ascii="Times New Roman"/>
          <w:b w:val="false"/>
          <w:i w:val="false"/>
          <w:color w:val="000000"/>
          <w:sz w:val="28"/>
        </w:rPr>
        <w:t>
</w:t>
      </w:r>
      <w:r>
        <w:rPr>
          <w:rFonts w:ascii="Times New Roman"/>
          <w:b w:val="false"/>
          <w:i w:val="false"/>
          <w:color w:val="000000"/>
          <w:sz w:val="28"/>
        </w:rPr>
        <w:t>
      3) информирует старшего наряда (дежурную часть) обо всех изменениях оперативной обстановки и допущенных правонарушениях;</w:t>
      </w:r>
      <w:r>
        <w:br/>
      </w:r>
      <w:r>
        <w:rPr>
          <w:rFonts w:ascii="Times New Roman"/>
          <w:b w:val="false"/>
          <w:i w:val="false"/>
          <w:color w:val="000000"/>
          <w:sz w:val="28"/>
        </w:rPr>
        <w:t>
</w:t>
      </w:r>
      <w:r>
        <w:rPr>
          <w:rFonts w:ascii="Times New Roman"/>
          <w:b w:val="false"/>
          <w:i w:val="false"/>
          <w:color w:val="000000"/>
          <w:sz w:val="28"/>
        </w:rPr>
        <w:t>
      4) оказывает помощь другим постам полиции в пресечении правонарушений;</w:t>
      </w:r>
      <w:r>
        <w:br/>
      </w:r>
      <w:r>
        <w:rPr>
          <w:rFonts w:ascii="Times New Roman"/>
          <w:b w:val="false"/>
          <w:i w:val="false"/>
          <w:color w:val="000000"/>
          <w:sz w:val="28"/>
        </w:rPr>
        <w:t>
</w:t>
      </w:r>
      <w:r>
        <w:rPr>
          <w:rFonts w:ascii="Times New Roman"/>
          <w:b w:val="false"/>
          <w:i w:val="false"/>
          <w:color w:val="000000"/>
          <w:sz w:val="28"/>
        </w:rPr>
        <w:t>
      5) совместно с другими подразделениями полиции проводит работу по ликвидации последствий, связанных с проведением несанкционированных мероприятий и, в первую очередь, восстановлению бесперебойного движения транспортных средств.</w:t>
      </w:r>
      <w:r>
        <w:br/>
      </w:r>
      <w:r>
        <w:rPr>
          <w:rFonts w:ascii="Times New Roman"/>
          <w:b w:val="false"/>
          <w:i w:val="false"/>
          <w:color w:val="000000"/>
          <w:sz w:val="28"/>
        </w:rPr>
        <w:t>
</w:t>
      </w:r>
      <w:r>
        <w:rPr>
          <w:rFonts w:ascii="Times New Roman"/>
          <w:b w:val="false"/>
          <w:i w:val="false"/>
          <w:color w:val="000000"/>
          <w:sz w:val="28"/>
        </w:rPr>
        <w:t>
      104. С учетом складывающейся обстановки в дислокацию постов и маршрутов патрулирования коррективы вносятся по согласованию с руководителем, ответственным за обеспечение режима чрезвычайного положения.</w:t>
      </w:r>
      <w:r>
        <w:br/>
      </w:r>
      <w:r>
        <w:rPr>
          <w:rFonts w:ascii="Times New Roman"/>
          <w:b w:val="false"/>
          <w:i w:val="false"/>
          <w:color w:val="000000"/>
          <w:sz w:val="28"/>
        </w:rPr>
        <w:t>
</w:t>
      </w:r>
      <w:r>
        <w:rPr>
          <w:rFonts w:ascii="Times New Roman"/>
          <w:b w:val="false"/>
          <w:i w:val="false"/>
          <w:color w:val="000000"/>
          <w:sz w:val="28"/>
        </w:rPr>
        <w:t>
      105. При стихийных бедствиях, эпизоотиях, крупных производственных авариях, пожарах и других чрезвычайных событиях сотрудник дорожной полиции содействует беспрепятственному проезду автомобилей оперативных, аварийно-спасательных служб, осуществляет мероприятия по восстановлению и поддержанию общественного порядка, спасению людей и имущества, оказанию необходимой помощи пострадавшим, охране имущества, оставшегося без присмотра.</w:t>
      </w:r>
      <w:r>
        <w:br/>
      </w:r>
      <w:r>
        <w:rPr>
          <w:rFonts w:ascii="Times New Roman"/>
          <w:b w:val="false"/>
          <w:i w:val="false"/>
          <w:color w:val="000000"/>
          <w:sz w:val="28"/>
        </w:rPr>
        <w:t>
</w:t>
      </w:r>
      <w:r>
        <w:rPr>
          <w:rFonts w:ascii="Times New Roman"/>
          <w:b w:val="false"/>
          <w:i w:val="false"/>
          <w:color w:val="000000"/>
          <w:sz w:val="28"/>
        </w:rPr>
        <w:t>
      106. При осложнении дорожного движения, возникших в результате стихийных бедствий, сотрудник дорожной полиции докладывает об этом дежурному, принимает меры к оповещению водителей об опасности. В случае необходимости временно ограничивает или запрещает движение, направляет транспортные средства в объезд опасного участка, организует оказание помощи пострадавшим.</w:t>
      </w:r>
    </w:p>
    <w:bookmarkEnd w:id="30"/>
    <w:bookmarkStart w:name="z314" w:id="31"/>
    <w:p>
      <w:pPr>
        <w:spacing w:after="0"/>
        <w:ind w:left="0"/>
        <w:jc w:val="left"/>
      </w:pPr>
      <w:r>
        <w:rPr>
          <w:rFonts w:ascii="Times New Roman"/>
          <w:b/>
          <w:i w:val="false"/>
          <w:color w:val="000000"/>
        </w:rPr>
        <w:t xml:space="preserve"> 
15. Несение службы на контрольно-пропускных пунктах</w:t>
      </w:r>
    </w:p>
    <w:bookmarkEnd w:id="31"/>
    <w:bookmarkStart w:name="z315" w:id="32"/>
    <w:p>
      <w:pPr>
        <w:spacing w:after="0"/>
        <w:ind w:left="0"/>
        <w:jc w:val="both"/>
      </w:pPr>
      <w:r>
        <w:rPr>
          <w:rFonts w:ascii="Times New Roman"/>
          <w:b w:val="false"/>
          <w:i w:val="false"/>
          <w:color w:val="000000"/>
          <w:sz w:val="28"/>
        </w:rPr>
        <w:t>
      107. Контрольно-пропускные пункты предназначены для обеспечения пропускного режима (ограничения, регулирования движения и досмотра транспортных средств), поддержания правопорядка и общественной безопасности, пресечения противоправных действий и задержания правонарушителей. Наряды контрольно-пропускных пунктов задействуются также для обеспечения особого режима въезда на определенную территорию и выезда из нее, поддержания режима чрезвычайного положения и проведения специальных операций.</w:t>
      </w:r>
      <w:r>
        <w:br/>
      </w:r>
      <w:r>
        <w:rPr>
          <w:rFonts w:ascii="Times New Roman"/>
          <w:b w:val="false"/>
          <w:i w:val="false"/>
          <w:color w:val="000000"/>
          <w:sz w:val="28"/>
        </w:rPr>
        <w:t>
</w:t>
      </w:r>
      <w:r>
        <w:rPr>
          <w:rFonts w:ascii="Times New Roman"/>
          <w:b w:val="false"/>
          <w:i w:val="false"/>
          <w:color w:val="000000"/>
          <w:sz w:val="28"/>
        </w:rPr>
        <w:t>
      108. Управление контрольно-пропускными пунктами обуславливается особенностями целевого назначения и состава решаемых задач. Руководство их деятельностью осуществляется территориальными органами внутренних дел при участии командования соответствующих воинских частей внутренних войск, а в условиях чрезвычайного положения - последними при участии руководителей территориальных органов внутренних дел.</w:t>
      </w:r>
      <w:r>
        <w:br/>
      </w:r>
      <w:r>
        <w:rPr>
          <w:rFonts w:ascii="Times New Roman"/>
          <w:b w:val="false"/>
          <w:i w:val="false"/>
          <w:color w:val="000000"/>
          <w:sz w:val="28"/>
        </w:rPr>
        <w:t>
</w:t>
      </w:r>
      <w:r>
        <w:rPr>
          <w:rFonts w:ascii="Times New Roman"/>
          <w:b w:val="false"/>
          <w:i w:val="false"/>
          <w:color w:val="000000"/>
          <w:sz w:val="28"/>
        </w:rPr>
        <w:t>
      109. При решении отдельных задач сотрудники дорожной полиции осуществляют визуальное наблюдение и общение с участниками дорожного движения для получения оперативных сведений.</w:t>
      </w:r>
      <w:r>
        <w:br/>
      </w:r>
      <w:r>
        <w:rPr>
          <w:rFonts w:ascii="Times New Roman"/>
          <w:b w:val="false"/>
          <w:i w:val="false"/>
          <w:color w:val="000000"/>
          <w:sz w:val="28"/>
        </w:rPr>
        <w:t>
</w:t>
      </w:r>
      <w:r>
        <w:rPr>
          <w:rFonts w:ascii="Times New Roman"/>
          <w:b w:val="false"/>
          <w:i w:val="false"/>
          <w:color w:val="000000"/>
          <w:sz w:val="28"/>
        </w:rPr>
        <w:t>
      110. При дежурных частях подразделений дорожной полиции формируются штабные группы, которые осуществляют накопление, обобщение и анализ сведений, поступающих от нарядов контрольно-пропускных пунктов и патрульных групп, подготовку оперативных сводок и иной информации, оценку организации дорожного движения в сложившейся обстановке, оперативную проверку сведений о принадлежности транспортных средств и их владельцах, о лицах, подозреваемых в совершении преступлений и нарушении общественного порядка.</w:t>
      </w:r>
    </w:p>
    <w:bookmarkEnd w:id="32"/>
    <w:bookmarkStart w:name="z319" w:id="33"/>
    <w:p>
      <w:pPr>
        <w:spacing w:after="0"/>
        <w:ind w:left="0"/>
        <w:jc w:val="left"/>
      </w:pPr>
      <w:r>
        <w:rPr>
          <w:rFonts w:ascii="Times New Roman"/>
          <w:b/>
          <w:i w:val="false"/>
          <w:color w:val="000000"/>
        </w:rPr>
        <w:t xml:space="preserve"> 
16. Сопровождение транспортных средств</w:t>
      </w:r>
    </w:p>
    <w:bookmarkEnd w:id="33"/>
    <w:bookmarkStart w:name="z320" w:id="34"/>
    <w:p>
      <w:pPr>
        <w:spacing w:after="0"/>
        <w:ind w:left="0"/>
        <w:jc w:val="both"/>
      </w:pPr>
      <w:r>
        <w:rPr>
          <w:rFonts w:ascii="Times New Roman"/>
          <w:b w:val="false"/>
          <w:i w:val="false"/>
          <w:color w:val="000000"/>
          <w:sz w:val="28"/>
        </w:rPr>
        <w:t>
      111. Сопровождение осуществляется на патрульном транспорте, имеющем цветографическую окраску, опознавательные знаки и оборудованном специальными звуковыми и световыми сигналами.</w:t>
      </w:r>
      <w:r>
        <w:br/>
      </w:r>
      <w:r>
        <w:rPr>
          <w:rFonts w:ascii="Times New Roman"/>
          <w:b w:val="false"/>
          <w:i w:val="false"/>
          <w:color w:val="000000"/>
          <w:sz w:val="28"/>
        </w:rPr>
        <w:t>
</w:t>
      </w:r>
      <w:r>
        <w:rPr>
          <w:rFonts w:ascii="Times New Roman"/>
          <w:b w:val="false"/>
          <w:i w:val="false"/>
          <w:color w:val="000000"/>
          <w:sz w:val="28"/>
        </w:rPr>
        <w:t>
      112. Получив задание на сопровождение, командир строевого подразделения:</w:t>
      </w:r>
      <w:r>
        <w:br/>
      </w:r>
      <w:r>
        <w:rPr>
          <w:rFonts w:ascii="Times New Roman"/>
          <w:b w:val="false"/>
          <w:i w:val="false"/>
          <w:color w:val="000000"/>
          <w:sz w:val="28"/>
        </w:rPr>
        <w:t>
</w:t>
      </w:r>
      <w:r>
        <w:rPr>
          <w:rFonts w:ascii="Times New Roman"/>
          <w:b w:val="false"/>
          <w:i w:val="false"/>
          <w:color w:val="000000"/>
          <w:sz w:val="28"/>
        </w:rPr>
        <w:t>
      1) определяет количество патрульного транспорта, необходимого для сопровождения;</w:t>
      </w:r>
      <w:r>
        <w:br/>
      </w:r>
      <w:r>
        <w:rPr>
          <w:rFonts w:ascii="Times New Roman"/>
          <w:b w:val="false"/>
          <w:i w:val="false"/>
          <w:color w:val="000000"/>
          <w:sz w:val="28"/>
        </w:rPr>
        <w:t>
</w:t>
      </w:r>
      <w:r>
        <w:rPr>
          <w:rFonts w:ascii="Times New Roman"/>
          <w:b w:val="false"/>
          <w:i w:val="false"/>
          <w:color w:val="000000"/>
          <w:sz w:val="28"/>
        </w:rPr>
        <w:t>
      2) изучает маршрут следования колонны, особенности организации движения, дислокацию постов и маршрутов патрулирования, систему связи и взаимодействия с ними экипажей сопровождающего патрульного транспорта;</w:t>
      </w:r>
      <w:r>
        <w:br/>
      </w:r>
      <w:r>
        <w:rPr>
          <w:rFonts w:ascii="Times New Roman"/>
          <w:b w:val="false"/>
          <w:i w:val="false"/>
          <w:color w:val="000000"/>
          <w:sz w:val="28"/>
        </w:rPr>
        <w:t>
</w:t>
      </w:r>
      <w:r>
        <w:rPr>
          <w:rFonts w:ascii="Times New Roman"/>
          <w:b w:val="false"/>
          <w:i w:val="false"/>
          <w:color w:val="000000"/>
          <w:sz w:val="28"/>
        </w:rPr>
        <w:t>
      3) назначает состав и старшего сопровождения, проводит их инструктаж (экипаж патрульного транспорта сопровождения должен состоять, как правило, из двух сотрудников);</w:t>
      </w:r>
      <w:r>
        <w:br/>
      </w:r>
      <w:r>
        <w:rPr>
          <w:rFonts w:ascii="Times New Roman"/>
          <w:b w:val="false"/>
          <w:i w:val="false"/>
          <w:color w:val="000000"/>
          <w:sz w:val="28"/>
        </w:rPr>
        <w:t>
</w:t>
      </w:r>
      <w:r>
        <w:rPr>
          <w:rFonts w:ascii="Times New Roman"/>
          <w:b w:val="false"/>
          <w:i w:val="false"/>
          <w:color w:val="000000"/>
          <w:sz w:val="28"/>
        </w:rPr>
        <w:t>
      4) организует проверку исправности транспортных средств, выделенных для сопровождения, и имеющихся средств радиосвязи, специальной световой и звуковой сигнализации.</w:t>
      </w:r>
      <w:r>
        <w:br/>
      </w:r>
      <w:r>
        <w:rPr>
          <w:rFonts w:ascii="Times New Roman"/>
          <w:b w:val="false"/>
          <w:i w:val="false"/>
          <w:color w:val="000000"/>
          <w:sz w:val="28"/>
        </w:rPr>
        <w:t>
</w:t>
      </w:r>
      <w:r>
        <w:rPr>
          <w:rFonts w:ascii="Times New Roman"/>
          <w:b w:val="false"/>
          <w:i w:val="false"/>
          <w:color w:val="000000"/>
          <w:sz w:val="28"/>
        </w:rPr>
        <w:t>
      113. Инструктаж водителей сопровождаемых транспортных средств проводит старший сопровождения. При этом перед началом сопровождения транспортных средств, осуществляющих перевозку организованных групп детей производится проверка наличия документов, в том числе подтверждающих исправность транспортного средства его визуальный осмотр, с последующей передачей информации о сопровождающих лицах, количестве перевозимых детей, количестве транспортных средств в дежурную часть.</w:t>
      </w:r>
      <w:r>
        <w:br/>
      </w:r>
      <w:r>
        <w:rPr>
          <w:rFonts w:ascii="Times New Roman"/>
          <w:b w:val="false"/>
          <w:i w:val="false"/>
          <w:color w:val="000000"/>
          <w:sz w:val="28"/>
        </w:rPr>
        <w:t>
</w:t>
      </w:r>
      <w:r>
        <w:rPr>
          <w:rFonts w:ascii="Times New Roman"/>
          <w:b w:val="false"/>
          <w:i w:val="false"/>
          <w:color w:val="000000"/>
          <w:sz w:val="28"/>
        </w:rPr>
        <w:t>
      Не допускается осуществление междугородних перевозок организованных групп детей в ночное время (с 22 часов вечера до 06 часов утра), а также перевозки в туман, гололед и других неблагоприятных обстоятельствах.</w:t>
      </w:r>
      <w:r>
        <w:br/>
      </w:r>
      <w:r>
        <w:rPr>
          <w:rFonts w:ascii="Times New Roman"/>
          <w:b w:val="false"/>
          <w:i w:val="false"/>
          <w:color w:val="000000"/>
          <w:sz w:val="28"/>
        </w:rPr>
        <w:t>
</w:t>
      </w:r>
      <w:r>
        <w:rPr>
          <w:rFonts w:ascii="Times New Roman"/>
          <w:b w:val="false"/>
          <w:i w:val="false"/>
          <w:color w:val="000000"/>
          <w:sz w:val="28"/>
        </w:rPr>
        <w:t>
      При осуществлении проверок технического состояния транспорта, задействованного на перевозку организованных групп детей особое внимание уделять на наличие в транспортных средствах не менее двух дверей, проблесковых маячков желтого цвета, опознавательных знаков "Перевозка детей".</w:t>
      </w:r>
      <w:r>
        <w:br/>
      </w:r>
      <w:r>
        <w:rPr>
          <w:rFonts w:ascii="Times New Roman"/>
          <w:b w:val="false"/>
          <w:i w:val="false"/>
          <w:color w:val="000000"/>
          <w:sz w:val="28"/>
        </w:rPr>
        <w:t>
</w:t>
      </w:r>
      <w:r>
        <w:rPr>
          <w:rFonts w:ascii="Times New Roman"/>
          <w:b w:val="false"/>
          <w:i w:val="false"/>
          <w:color w:val="000000"/>
          <w:sz w:val="28"/>
        </w:rPr>
        <w:t>
      114. При сопровождении одним патрульным транспортным средством оно должно двигаться впереди сопровождаемых автомобилей, на расстоянии, обеспечивающем безопасность их движения, как правило, по крайней левой полосе, предназначенной для движения в заданном направлении.</w:t>
      </w:r>
      <w:r>
        <w:br/>
      </w:r>
      <w:r>
        <w:rPr>
          <w:rFonts w:ascii="Times New Roman"/>
          <w:b w:val="false"/>
          <w:i w:val="false"/>
          <w:color w:val="000000"/>
          <w:sz w:val="28"/>
        </w:rPr>
        <w:t>
</w:t>
      </w:r>
      <w:r>
        <w:rPr>
          <w:rFonts w:ascii="Times New Roman"/>
          <w:b w:val="false"/>
          <w:i w:val="false"/>
          <w:color w:val="000000"/>
          <w:sz w:val="28"/>
        </w:rPr>
        <w:t>
      115. При сопровождении двумя патрульными транспортными средствами одно из них движется как ведущее, а второе следует за сопровождаемой колонной для предупреждения ее обгона другими транспортными средствами на дорогах, имеющих одну полосу для движения в заданном направлении и в других опасных местах.</w:t>
      </w:r>
      <w:r>
        <w:br/>
      </w:r>
      <w:r>
        <w:rPr>
          <w:rFonts w:ascii="Times New Roman"/>
          <w:b w:val="false"/>
          <w:i w:val="false"/>
          <w:color w:val="000000"/>
          <w:sz w:val="28"/>
        </w:rPr>
        <w:t>
</w:t>
      </w:r>
      <w:r>
        <w:rPr>
          <w:rFonts w:ascii="Times New Roman"/>
          <w:b w:val="false"/>
          <w:i w:val="false"/>
          <w:color w:val="000000"/>
          <w:sz w:val="28"/>
        </w:rPr>
        <w:t>
      116. При сопровождении тремя патрульными транспортными средствами одно из них (ведущее) движется впереди колонны сопровождаемых транспортных средств, на расстоянии, обеспечивающем безопасность сопровождения, второе (сигнальное) - впереди ведущего автомобиля, на расстоянии 200-400 метров, по крайней левой полосе, предназначенной для движения в заданном направлении, с целью принятия мер к обеспечению безопасного и беспрепятственного проезда, оповещения нарядов о приближении сопровождаемых транспортных средств и информирования экипажа ведущего патрульного транспортного средства об условиях движения. Третье патрульное транспортное средство (замыкающее) движется позади колонны.</w:t>
      </w:r>
      <w:r>
        <w:br/>
      </w:r>
      <w:r>
        <w:rPr>
          <w:rFonts w:ascii="Times New Roman"/>
          <w:b w:val="false"/>
          <w:i w:val="false"/>
          <w:color w:val="000000"/>
          <w:sz w:val="28"/>
        </w:rPr>
        <w:t>
</w:t>
      </w:r>
      <w:r>
        <w:rPr>
          <w:rFonts w:ascii="Times New Roman"/>
          <w:b w:val="false"/>
          <w:i w:val="false"/>
          <w:color w:val="000000"/>
          <w:sz w:val="28"/>
        </w:rPr>
        <w:t>
      117. Скорость движения при сопровождении устанавливает старший сопровождения в зависимости от дорожных условий, интенсивности движения транспортных средств и пешеходов, характеристик сопровождаемых транспортных средств. При этом она не должна превышать пределов, установленных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за исключением случаев, предусмотренных Инструкцией по сопровождению автомобилей охраняемых лиц и официальных делегаций.</w:t>
      </w:r>
      <w:r>
        <w:br/>
      </w:r>
      <w:r>
        <w:rPr>
          <w:rFonts w:ascii="Times New Roman"/>
          <w:b w:val="false"/>
          <w:i w:val="false"/>
          <w:color w:val="000000"/>
          <w:sz w:val="28"/>
        </w:rPr>
        <w:t>
</w:t>
      </w:r>
      <w:r>
        <w:rPr>
          <w:rFonts w:ascii="Times New Roman"/>
          <w:b w:val="false"/>
          <w:i w:val="false"/>
          <w:color w:val="000000"/>
          <w:sz w:val="28"/>
        </w:rPr>
        <w:t>
      118. Если скорость движения сопровождаемой колонны меньше разрешенной </w:t>
      </w:r>
      <w:r>
        <w:rPr>
          <w:rFonts w:ascii="Times New Roman"/>
          <w:b w:val="false"/>
          <w:i w:val="false"/>
          <w:color w:val="000000"/>
          <w:sz w:val="28"/>
        </w:rPr>
        <w:t>Правилами</w:t>
      </w:r>
      <w:r>
        <w:rPr>
          <w:rFonts w:ascii="Times New Roman"/>
          <w:b w:val="false"/>
          <w:i w:val="false"/>
          <w:color w:val="000000"/>
          <w:sz w:val="28"/>
        </w:rPr>
        <w:t xml:space="preserve"> дорожного движения Республики Казахстан, а дорожные условия не позволяют попутным транспортным средствам совершить ее обгон, старший сопровождения принимает меры для пропуска накапливающегося за ней транспорта.</w:t>
      </w:r>
      <w:r>
        <w:br/>
      </w:r>
      <w:r>
        <w:rPr>
          <w:rFonts w:ascii="Times New Roman"/>
          <w:b w:val="false"/>
          <w:i w:val="false"/>
          <w:color w:val="000000"/>
          <w:sz w:val="28"/>
        </w:rPr>
        <w:t>
</w:t>
      </w:r>
      <w:r>
        <w:rPr>
          <w:rFonts w:ascii="Times New Roman"/>
          <w:b w:val="false"/>
          <w:i w:val="false"/>
          <w:color w:val="000000"/>
          <w:sz w:val="28"/>
        </w:rPr>
        <w:t>
      119. Сопровождение транспортных средств патрульными транспортными средствами дорожной полиции осуществляются за счет средств, предусмотренных местными бюджетами.</w:t>
      </w:r>
    </w:p>
    <w:bookmarkEnd w:id="34"/>
    <w:bookmarkStart w:name="z335" w:id="35"/>
    <w:p>
      <w:pPr>
        <w:spacing w:after="0"/>
        <w:ind w:left="0"/>
        <w:jc w:val="left"/>
      </w:pPr>
      <w:r>
        <w:rPr>
          <w:rFonts w:ascii="Times New Roman"/>
          <w:b/>
          <w:i w:val="false"/>
          <w:color w:val="000000"/>
        </w:rPr>
        <w:t xml:space="preserve"> 
17. Оценка деятельности дорожно-патрульной службы</w:t>
      </w:r>
    </w:p>
    <w:bookmarkEnd w:id="35"/>
    <w:bookmarkStart w:name="z336" w:id="36"/>
    <w:p>
      <w:pPr>
        <w:spacing w:after="0"/>
        <w:ind w:left="0"/>
        <w:jc w:val="both"/>
      </w:pPr>
      <w:r>
        <w:rPr>
          <w:rFonts w:ascii="Times New Roman"/>
          <w:b w:val="false"/>
          <w:i w:val="false"/>
          <w:color w:val="000000"/>
          <w:sz w:val="28"/>
        </w:rPr>
        <w:t>
      120. Работа дежурных частей строевых подразделений дорожно-патрульной службы и каждого сотрудника оценивается по следующим основным направлениям:</w:t>
      </w:r>
      <w:r>
        <w:br/>
      </w:r>
      <w:r>
        <w:rPr>
          <w:rFonts w:ascii="Times New Roman"/>
          <w:b w:val="false"/>
          <w:i w:val="false"/>
          <w:color w:val="000000"/>
          <w:sz w:val="28"/>
        </w:rPr>
        <w:t>
</w:t>
      </w:r>
      <w:r>
        <w:rPr>
          <w:rFonts w:ascii="Times New Roman"/>
          <w:b w:val="false"/>
          <w:i w:val="false"/>
          <w:color w:val="000000"/>
          <w:sz w:val="28"/>
        </w:rPr>
        <w:t xml:space="preserve">
      1) соблюдение законности; </w:t>
      </w:r>
      <w:r>
        <w:br/>
      </w:r>
      <w:r>
        <w:rPr>
          <w:rFonts w:ascii="Times New Roman"/>
          <w:b w:val="false"/>
          <w:i w:val="false"/>
          <w:color w:val="000000"/>
          <w:sz w:val="28"/>
        </w:rPr>
        <w:t>
</w:t>
      </w:r>
      <w:r>
        <w:rPr>
          <w:rFonts w:ascii="Times New Roman"/>
          <w:b w:val="false"/>
          <w:i w:val="false"/>
          <w:color w:val="000000"/>
          <w:sz w:val="28"/>
        </w:rPr>
        <w:t xml:space="preserve">
      2) организационное обеспечение раскрытия преступлений, оперативность реагирования на дорожно-транспортные и другие происшествия; </w:t>
      </w:r>
      <w:r>
        <w:br/>
      </w:r>
      <w:r>
        <w:rPr>
          <w:rFonts w:ascii="Times New Roman"/>
          <w:b w:val="false"/>
          <w:i w:val="false"/>
          <w:color w:val="000000"/>
          <w:sz w:val="28"/>
        </w:rPr>
        <w:t>
</w:t>
      </w:r>
      <w:r>
        <w:rPr>
          <w:rFonts w:ascii="Times New Roman"/>
          <w:b w:val="false"/>
          <w:i w:val="false"/>
          <w:color w:val="000000"/>
          <w:sz w:val="28"/>
        </w:rPr>
        <w:t xml:space="preserve">
      3) оперативное обеспечение руководства силами и средствами, задействованными в наряд; </w:t>
      </w:r>
      <w:r>
        <w:br/>
      </w:r>
      <w:r>
        <w:rPr>
          <w:rFonts w:ascii="Times New Roman"/>
          <w:b w:val="false"/>
          <w:i w:val="false"/>
          <w:color w:val="000000"/>
          <w:sz w:val="28"/>
        </w:rPr>
        <w:t>
</w:t>
      </w:r>
      <w:r>
        <w:rPr>
          <w:rFonts w:ascii="Times New Roman"/>
          <w:b w:val="false"/>
          <w:i w:val="false"/>
          <w:color w:val="000000"/>
          <w:sz w:val="28"/>
        </w:rPr>
        <w:t xml:space="preserve">
      4) качество приема, обработки и передачи розыскной и управленческой информации; </w:t>
      </w:r>
      <w:r>
        <w:br/>
      </w:r>
      <w:r>
        <w:rPr>
          <w:rFonts w:ascii="Times New Roman"/>
          <w:b w:val="false"/>
          <w:i w:val="false"/>
          <w:color w:val="000000"/>
          <w:sz w:val="28"/>
        </w:rPr>
        <w:t>
</w:t>
      </w:r>
      <w:r>
        <w:rPr>
          <w:rFonts w:ascii="Times New Roman"/>
          <w:b w:val="false"/>
          <w:i w:val="false"/>
          <w:color w:val="000000"/>
          <w:sz w:val="28"/>
        </w:rPr>
        <w:t xml:space="preserve">
      5) своевременность учета поступающих сообщений, заявлений о преступлениях и происшествиях; </w:t>
      </w:r>
      <w:r>
        <w:br/>
      </w:r>
      <w:r>
        <w:rPr>
          <w:rFonts w:ascii="Times New Roman"/>
          <w:b w:val="false"/>
          <w:i w:val="false"/>
          <w:color w:val="000000"/>
          <w:sz w:val="28"/>
        </w:rPr>
        <w:t>
</w:t>
      </w:r>
      <w:r>
        <w:rPr>
          <w:rFonts w:ascii="Times New Roman"/>
          <w:b w:val="false"/>
          <w:i w:val="false"/>
          <w:color w:val="000000"/>
          <w:sz w:val="28"/>
        </w:rPr>
        <w:t xml:space="preserve">
      6) правильность ведения служебной документации; </w:t>
      </w:r>
      <w:r>
        <w:br/>
      </w:r>
      <w:r>
        <w:rPr>
          <w:rFonts w:ascii="Times New Roman"/>
          <w:b w:val="false"/>
          <w:i w:val="false"/>
          <w:color w:val="000000"/>
          <w:sz w:val="28"/>
        </w:rPr>
        <w:t>
</w:t>
      </w:r>
      <w:r>
        <w:rPr>
          <w:rFonts w:ascii="Times New Roman"/>
          <w:b w:val="false"/>
          <w:i w:val="false"/>
          <w:color w:val="000000"/>
          <w:sz w:val="28"/>
        </w:rPr>
        <w:t xml:space="preserve">
      7) законность и обоснованность принимаемых решений по результатам обращений граждан; </w:t>
      </w:r>
      <w:r>
        <w:br/>
      </w:r>
      <w:r>
        <w:rPr>
          <w:rFonts w:ascii="Times New Roman"/>
          <w:b w:val="false"/>
          <w:i w:val="false"/>
          <w:color w:val="000000"/>
          <w:sz w:val="28"/>
        </w:rPr>
        <w:t>
</w:t>
      </w:r>
      <w:r>
        <w:rPr>
          <w:rFonts w:ascii="Times New Roman"/>
          <w:b w:val="false"/>
          <w:i w:val="false"/>
          <w:color w:val="000000"/>
          <w:sz w:val="28"/>
        </w:rPr>
        <w:t xml:space="preserve">
      8) эффективность использования технических средств; </w:t>
      </w:r>
      <w:r>
        <w:br/>
      </w:r>
      <w:r>
        <w:rPr>
          <w:rFonts w:ascii="Times New Roman"/>
          <w:b w:val="false"/>
          <w:i w:val="false"/>
          <w:color w:val="000000"/>
          <w:sz w:val="28"/>
        </w:rPr>
        <w:t>
</w:t>
      </w:r>
      <w:r>
        <w:rPr>
          <w:rFonts w:ascii="Times New Roman"/>
          <w:b w:val="false"/>
          <w:i w:val="false"/>
          <w:color w:val="000000"/>
          <w:sz w:val="28"/>
        </w:rPr>
        <w:t xml:space="preserve">
      9) сохранность оружия, боеприпасов, оперативно-технических и специальных средств, средств связи, защиты, оперативной и криминалистической техники, служебной документации; </w:t>
      </w:r>
      <w:r>
        <w:br/>
      </w:r>
      <w:r>
        <w:rPr>
          <w:rFonts w:ascii="Times New Roman"/>
          <w:b w:val="false"/>
          <w:i w:val="false"/>
          <w:color w:val="000000"/>
          <w:sz w:val="28"/>
        </w:rPr>
        <w:t>
</w:t>
      </w:r>
      <w:r>
        <w:rPr>
          <w:rFonts w:ascii="Times New Roman"/>
          <w:b w:val="false"/>
          <w:i w:val="false"/>
          <w:color w:val="000000"/>
          <w:sz w:val="28"/>
        </w:rPr>
        <w:t xml:space="preserve">
      10) культура обращения с гражданами; </w:t>
      </w:r>
      <w:r>
        <w:br/>
      </w:r>
      <w:r>
        <w:rPr>
          <w:rFonts w:ascii="Times New Roman"/>
          <w:b w:val="false"/>
          <w:i w:val="false"/>
          <w:color w:val="000000"/>
          <w:sz w:val="28"/>
        </w:rPr>
        <w:t>
</w:t>
      </w:r>
      <w:r>
        <w:rPr>
          <w:rFonts w:ascii="Times New Roman"/>
          <w:b w:val="false"/>
          <w:i w:val="false"/>
          <w:color w:val="000000"/>
          <w:sz w:val="28"/>
        </w:rPr>
        <w:t xml:space="preserve">
      11) внешний вид сотрудников дежурной смены, содержание служебных помещений, транспорта и другого имущества, закрепленного за дежурной частью; </w:t>
      </w:r>
      <w:r>
        <w:br/>
      </w:r>
      <w:r>
        <w:rPr>
          <w:rFonts w:ascii="Times New Roman"/>
          <w:b w:val="false"/>
          <w:i w:val="false"/>
          <w:color w:val="000000"/>
          <w:sz w:val="28"/>
        </w:rPr>
        <w:t>
</w:t>
      </w:r>
      <w:r>
        <w:rPr>
          <w:rFonts w:ascii="Times New Roman"/>
          <w:b w:val="false"/>
          <w:i w:val="false"/>
          <w:color w:val="000000"/>
          <w:sz w:val="28"/>
        </w:rPr>
        <w:t>
      12) наличие обоснованных жалоб на действия нарядов дежурной части;</w:t>
      </w:r>
      <w:r>
        <w:br/>
      </w:r>
      <w:r>
        <w:rPr>
          <w:rFonts w:ascii="Times New Roman"/>
          <w:b w:val="false"/>
          <w:i w:val="false"/>
          <w:color w:val="000000"/>
          <w:sz w:val="28"/>
        </w:rPr>
        <w:t>
</w:t>
      </w:r>
      <w:r>
        <w:rPr>
          <w:rFonts w:ascii="Times New Roman"/>
          <w:b w:val="false"/>
          <w:i w:val="false"/>
          <w:color w:val="000000"/>
          <w:sz w:val="28"/>
        </w:rPr>
        <w:t>
      13) участие в предотвращении и пресечении преступлений и административных правонарушений, раскрытии преступлений и задержании преступников.</w:t>
      </w:r>
      <w:r>
        <w:br/>
      </w:r>
      <w:r>
        <w:rPr>
          <w:rFonts w:ascii="Times New Roman"/>
          <w:b w:val="false"/>
          <w:i w:val="false"/>
          <w:color w:val="000000"/>
          <w:sz w:val="28"/>
        </w:rPr>
        <w:t>
</w:t>
      </w:r>
      <w:r>
        <w:rPr>
          <w:rFonts w:ascii="Times New Roman"/>
          <w:b w:val="false"/>
          <w:i w:val="false"/>
          <w:color w:val="000000"/>
          <w:sz w:val="28"/>
        </w:rPr>
        <w:t xml:space="preserve">
      121. Оценка работы сотрудников дорожной полиции при несении дорожно-патрульной службы учитывается и ведется командиром взвода или старшим группы по следующим основным направлениям: </w:t>
      </w:r>
      <w:r>
        <w:br/>
      </w:r>
      <w:r>
        <w:rPr>
          <w:rFonts w:ascii="Times New Roman"/>
          <w:b w:val="false"/>
          <w:i w:val="false"/>
          <w:color w:val="000000"/>
          <w:sz w:val="28"/>
        </w:rPr>
        <w:t>
</w:t>
      </w:r>
      <w:r>
        <w:rPr>
          <w:rFonts w:ascii="Times New Roman"/>
          <w:b w:val="false"/>
          <w:i w:val="false"/>
          <w:color w:val="000000"/>
          <w:sz w:val="28"/>
        </w:rPr>
        <w:t>
      1) знание нормативных правовых актов, регламентирующих деятельность дорожной полиции, своих прав и функциональных обязанностей;</w:t>
      </w:r>
      <w:r>
        <w:br/>
      </w:r>
      <w:r>
        <w:rPr>
          <w:rFonts w:ascii="Times New Roman"/>
          <w:b w:val="false"/>
          <w:i w:val="false"/>
          <w:color w:val="000000"/>
          <w:sz w:val="28"/>
        </w:rPr>
        <w:t>
</w:t>
      </w:r>
      <w:r>
        <w:rPr>
          <w:rFonts w:ascii="Times New Roman"/>
          <w:b w:val="false"/>
          <w:i w:val="false"/>
          <w:color w:val="000000"/>
          <w:sz w:val="28"/>
        </w:rPr>
        <w:t>
      2) состояние аварийности на обслуживаемой территории, направленность административно-правовой деятельности на пресечение нарушений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w:t>
      </w:r>
      <w:r>
        <w:br/>
      </w:r>
      <w:r>
        <w:rPr>
          <w:rFonts w:ascii="Times New Roman"/>
          <w:b w:val="false"/>
          <w:i w:val="false"/>
          <w:color w:val="000000"/>
          <w:sz w:val="28"/>
        </w:rPr>
        <w:t>
</w:t>
      </w:r>
      <w:r>
        <w:rPr>
          <w:rFonts w:ascii="Times New Roman"/>
          <w:b w:val="false"/>
          <w:i w:val="false"/>
          <w:color w:val="000000"/>
          <w:sz w:val="28"/>
        </w:rPr>
        <w:t>
      3) соблюдение законности, выполнение требований приказов и указаний МВД, Комитета, Департамента, регламентирующих порядок осуществления надзора за дорожным движением, при надзоре за дорожным движением;</w:t>
      </w:r>
      <w:r>
        <w:br/>
      </w:r>
      <w:r>
        <w:rPr>
          <w:rFonts w:ascii="Times New Roman"/>
          <w:b w:val="false"/>
          <w:i w:val="false"/>
          <w:color w:val="000000"/>
          <w:sz w:val="28"/>
        </w:rPr>
        <w:t>
</w:t>
      </w:r>
      <w:r>
        <w:rPr>
          <w:rFonts w:ascii="Times New Roman"/>
          <w:b w:val="false"/>
          <w:i w:val="false"/>
          <w:color w:val="000000"/>
          <w:sz w:val="28"/>
        </w:rPr>
        <w:t xml:space="preserve">
      4) количество допущенных сотрудником нарушений дисциплины, законности при проведении проверок несения службы; </w:t>
      </w:r>
      <w:r>
        <w:br/>
      </w:r>
      <w:r>
        <w:rPr>
          <w:rFonts w:ascii="Times New Roman"/>
          <w:b w:val="false"/>
          <w:i w:val="false"/>
          <w:color w:val="000000"/>
          <w:sz w:val="28"/>
        </w:rPr>
        <w:t>
</w:t>
      </w:r>
      <w:r>
        <w:rPr>
          <w:rFonts w:ascii="Times New Roman"/>
          <w:b w:val="false"/>
          <w:i w:val="false"/>
          <w:color w:val="000000"/>
          <w:sz w:val="28"/>
        </w:rPr>
        <w:t xml:space="preserve">
      5) количество поступивших на сотрудника жалоб, в том числе подтвердившихся; </w:t>
      </w:r>
      <w:r>
        <w:br/>
      </w:r>
      <w:r>
        <w:rPr>
          <w:rFonts w:ascii="Times New Roman"/>
          <w:b w:val="false"/>
          <w:i w:val="false"/>
          <w:color w:val="000000"/>
          <w:sz w:val="28"/>
        </w:rPr>
        <w:t>
</w:t>
      </w:r>
      <w:r>
        <w:rPr>
          <w:rFonts w:ascii="Times New Roman"/>
          <w:b w:val="false"/>
          <w:i w:val="false"/>
          <w:color w:val="000000"/>
          <w:sz w:val="28"/>
        </w:rPr>
        <w:t xml:space="preserve">
      6) дисциплинированность, культура поведения в обращении с гражданами; </w:t>
      </w:r>
      <w:r>
        <w:br/>
      </w:r>
      <w:r>
        <w:rPr>
          <w:rFonts w:ascii="Times New Roman"/>
          <w:b w:val="false"/>
          <w:i w:val="false"/>
          <w:color w:val="000000"/>
          <w:sz w:val="28"/>
        </w:rPr>
        <w:t>
</w:t>
      </w:r>
      <w:r>
        <w:rPr>
          <w:rFonts w:ascii="Times New Roman"/>
          <w:b w:val="false"/>
          <w:i w:val="false"/>
          <w:color w:val="000000"/>
          <w:sz w:val="28"/>
        </w:rPr>
        <w:t xml:space="preserve">
      7) качество оформления протоколов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8) профессионализм действий при осложнении дорожно-транспортной обстановки; </w:t>
      </w:r>
      <w:r>
        <w:br/>
      </w:r>
      <w:r>
        <w:rPr>
          <w:rFonts w:ascii="Times New Roman"/>
          <w:b w:val="false"/>
          <w:i w:val="false"/>
          <w:color w:val="000000"/>
          <w:sz w:val="28"/>
        </w:rPr>
        <w:t>
</w:t>
      </w:r>
      <w:r>
        <w:rPr>
          <w:rFonts w:ascii="Times New Roman"/>
          <w:b w:val="false"/>
          <w:i w:val="false"/>
          <w:color w:val="000000"/>
          <w:sz w:val="28"/>
        </w:rPr>
        <w:t xml:space="preserve">
      9) умение регулировать дорожное движение с помощью жестов; </w:t>
      </w:r>
      <w:r>
        <w:br/>
      </w:r>
      <w:r>
        <w:rPr>
          <w:rFonts w:ascii="Times New Roman"/>
          <w:b w:val="false"/>
          <w:i w:val="false"/>
          <w:color w:val="000000"/>
          <w:sz w:val="28"/>
        </w:rPr>
        <w:t>
</w:t>
      </w:r>
      <w:r>
        <w:rPr>
          <w:rFonts w:ascii="Times New Roman"/>
          <w:b w:val="false"/>
          <w:i w:val="false"/>
          <w:color w:val="000000"/>
          <w:sz w:val="28"/>
        </w:rPr>
        <w:t xml:space="preserve">
      10) участие в предотвращении и пресечении преступлений и административных правонарушений, раскрытии преступлений, задержании преступников; </w:t>
      </w:r>
      <w:r>
        <w:br/>
      </w:r>
      <w:r>
        <w:rPr>
          <w:rFonts w:ascii="Times New Roman"/>
          <w:b w:val="false"/>
          <w:i w:val="false"/>
          <w:color w:val="000000"/>
          <w:sz w:val="28"/>
        </w:rPr>
        <w:t>
</w:t>
      </w:r>
      <w:r>
        <w:rPr>
          <w:rFonts w:ascii="Times New Roman"/>
          <w:b w:val="false"/>
          <w:i w:val="false"/>
          <w:color w:val="000000"/>
          <w:sz w:val="28"/>
        </w:rPr>
        <w:t>
      11) содержание в исправном состоянии закрепленного патрульного автомобиля, оперативно-технических и специальных средств, умение ими пользоваться;</w:t>
      </w:r>
      <w:r>
        <w:br/>
      </w:r>
      <w:r>
        <w:rPr>
          <w:rFonts w:ascii="Times New Roman"/>
          <w:b w:val="false"/>
          <w:i w:val="false"/>
          <w:color w:val="000000"/>
          <w:sz w:val="28"/>
        </w:rPr>
        <w:t>
</w:t>
      </w:r>
      <w:r>
        <w:rPr>
          <w:rFonts w:ascii="Times New Roman"/>
          <w:b w:val="false"/>
          <w:i w:val="false"/>
          <w:color w:val="000000"/>
          <w:sz w:val="28"/>
        </w:rPr>
        <w:t>
      12) служебная и физическая подготовка;</w:t>
      </w:r>
      <w:r>
        <w:br/>
      </w:r>
      <w:r>
        <w:rPr>
          <w:rFonts w:ascii="Times New Roman"/>
          <w:b w:val="false"/>
          <w:i w:val="false"/>
          <w:color w:val="000000"/>
          <w:sz w:val="28"/>
        </w:rPr>
        <w:t>
</w:t>
      </w:r>
      <w:r>
        <w:rPr>
          <w:rFonts w:ascii="Times New Roman"/>
          <w:b w:val="false"/>
          <w:i w:val="false"/>
          <w:color w:val="000000"/>
          <w:sz w:val="28"/>
        </w:rPr>
        <w:t>
      13) строевая выправка, внешний вид.</w:t>
      </w:r>
      <w:r>
        <w:br/>
      </w:r>
      <w:r>
        <w:rPr>
          <w:rFonts w:ascii="Times New Roman"/>
          <w:b w:val="false"/>
          <w:i w:val="false"/>
          <w:color w:val="000000"/>
          <w:sz w:val="28"/>
        </w:rPr>
        <w:t>
</w:t>
      </w:r>
      <w:r>
        <w:rPr>
          <w:rFonts w:ascii="Times New Roman"/>
          <w:b w:val="false"/>
          <w:i w:val="false"/>
          <w:color w:val="000000"/>
          <w:sz w:val="28"/>
        </w:rPr>
        <w:t>
      122. Деятельность строевого подразделения дорожно-патрульной службы оценивается по следующим направлениям:</w:t>
      </w:r>
      <w:r>
        <w:br/>
      </w:r>
      <w:r>
        <w:rPr>
          <w:rFonts w:ascii="Times New Roman"/>
          <w:b w:val="false"/>
          <w:i w:val="false"/>
          <w:color w:val="000000"/>
          <w:sz w:val="28"/>
        </w:rPr>
        <w:t>
</w:t>
      </w:r>
      <w:r>
        <w:rPr>
          <w:rFonts w:ascii="Times New Roman"/>
          <w:b w:val="false"/>
          <w:i w:val="false"/>
          <w:color w:val="000000"/>
          <w:sz w:val="28"/>
        </w:rPr>
        <w:t>
      1) состояние аварийности на обслуживаемой территории, направленность административно-правовой деятельности на пресечение нарушений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являющихся основными причинами совершения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2) состояние дисциплины и соблюдение законности сотрудниками строевого подразделения;</w:t>
      </w:r>
      <w:r>
        <w:br/>
      </w:r>
      <w:r>
        <w:rPr>
          <w:rFonts w:ascii="Times New Roman"/>
          <w:b w:val="false"/>
          <w:i w:val="false"/>
          <w:color w:val="000000"/>
          <w:sz w:val="28"/>
        </w:rPr>
        <w:t>
</w:t>
      </w:r>
      <w:r>
        <w:rPr>
          <w:rFonts w:ascii="Times New Roman"/>
          <w:b w:val="false"/>
          <w:i w:val="false"/>
          <w:color w:val="000000"/>
          <w:sz w:val="28"/>
        </w:rPr>
        <w:t>
      3) готовность к действиям при чрезвычайных обстоятельствах и чрезвычайных ситуациях;</w:t>
      </w:r>
      <w:r>
        <w:br/>
      </w:r>
      <w:r>
        <w:rPr>
          <w:rFonts w:ascii="Times New Roman"/>
          <w:b w:val="false"/>
          <w:i w:val="false"/>
          <w:color w:val="000000"/>
          <w:sz w:val="28"/>
        </w:rPr>
        <w:t>
</w:t>
      </w:r>
      <w:r>
        <w:rPr>
          <w:rFonts w:ascii="Times New Roman"/>
          <w:b w:val="false"/>
          <w:i w:val="false"/>
          <w:color w:val="000000"/>
          <w:sz w:val="28"/>
        </w:rPr>
        <w:t>
      4) отношение населения к деятельности строевого подразделения по результатам социологических опросов, анализа жалоб и заявлений граждан;</w:t>
      </w:r>
      <w:r>
        <w:br/>
      </w:r>
      <w:r>
        <w:rPr>
          <w:rFonts w:ascii="Times New Roman"/>
          <w:b w:val="false"/>
          <w:i w:val="false"/>
          <w:color w:val="000000"/>
          <w:sz w:val="28"/>
        </w:rPr>
        <w:t>
</w:t>
      </w:r>
      <w:r>
        <w:rPr>
          <w:rFonts w:ascii="Times New Roman"/>
          <w:b w:val="false"/>
          <w:i w:val="false"/>
          <w:color w:val="000000"/>
          <w:sz w:val="28"/>
        </w:rPr>
        <w:t>
      5) содержание в исправном состоянии патрульного автомобиля и использование его по назначению (коэффициент технической готовности), результативность применения оперативно-технических и специальных средств.</w:t>
      </w:r>
    </w:p>
    <w:bookmarkEnd w:id="36"/>
    <w:bookmarkStart w:name="z370" w:id="3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37"/>
    <w:p>
      <w:pPr>
        <w:spacing w:after="0"/>
        <w:ind w:left="0"/>
        <w:jc w:val="both"/>
      </w:pP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(должность, звание, Ф.И.О.)    </w:t>
      </w:r>
      <w:r>
        <w:br/>
      </w:r>
      <w:r>
        <w:rPr>
          <w:rFonts w:ascii="Times New Roman"/>
          <w:b w:val="false"/>
          <w:i w:val="false"/>
          <w:color w:val="000000"/>
          <w:sz w:val="28"/>
        </w:rPr>
        <w:t xml:space="preserve">
"___" _______________ 20__ г.  </w:t>
      </w:r>
    </w:p>
    <w:bookmarkStart w:name="z371" w:id="38"/>
    <w:p>
      <w:pPr>
        <w:spacing w:after="0"/>
        <w:ind w:left="0"/>
        <w:jc w:val="both"/>
      </w:pPr>
      <w:r>
        <w:rPr>
          <w:rFonts w:ascii="Times New Roman"/>
          <w:b w:val="false"/>
          <w:i w:val="false"/>
          <w:color w:val="000000"/>
          <w:sz w:val="28"/>
        </w:rPr>
        <w:t>
                                </w:t>
      </w:r>
      <w:r>
        <w:rPr>
          <w:rFonts w:ascii="Times New Roman"/>
          <w:b/>
          <w:i w:val="false"/>
          <w:color w:val="000000"/>
          <w:sz w:val="28"/>
        </w:rPr>
        <w:t>Дислокация</w:t>
      </w:r>
      <w:r>
        <w:br/>
      </w:r>
      <w:r>
        <w:rPr>
          <w:rFonts w:ascii="Times New Roman"/>
          <w:b w:val="false"/>
          <w:i w:val="false"/>
          <w:color w:val="000000"/>
          <w:sz w:val="28"/>
        </w:rPr>
        <w:t>
                    </w:t>
      </w:r>
      <w:r>
        <w:rPr>
          <w:rFonts w:ascii="Times New Roman"/>
          <w:b/>
          <w:i w:val="false"/>
          <w:color w:val="000000"/>
          <w:sz w:val="28"/>
        </w:rPr>
        <w:t>постов и маршрутов патрулирования</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(наименование подразделения)</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1614"/>
        <w:gridCol w:w="4227"/>
        <w:gridCol w:w="2808"/>
        <w:gridCol w:w="1297"/>
        <w:gridCol w:w="2454"/>
      </w:tblGrid>
      <w:tr>
        <w:trPr>
          <w:trHeight w:val="12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r>
              <w:br/>
            </w:r>
            <w:r>
              <w:rPr>
                <w:rFonts w:ascii="Times New Roman"/>
                <w:b w:val="false"/>
                <w:i w:val="false"/>
                <w:color w:val="000000"/>
                <w:sz w:val="20"/>
              </w:rPr>
              <w:t>
</w:t>
            </w:r>
            <w:r>
              <w:rPr>
                <w:rFonts w:ascii="Times New Roman"/>
                <w:b w:val="false"/>
                <w:i w:val="false"/>
                <w:color w:val="000000"/>
                <w:sz w:val="20"/>
              </w:rPr>
              <w:t>маршрута</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поста, маршрута</w:t>
            </w:r>
            <w:r>
              <w:br/>
            </w:r>
            <w:r>
              <w:rPr>
                <w:rFonts w:ascii="Times New Roman"/>
                <w:b w:val="false"/>
                <w:i w:val="false"/>
                <w:color w:val="000000"/>
                <w:sz w:val="20"/>
              </w:rPr>
              <w:t>
</w:t>
            </w:r>
            <w:r>
              <w:rPr>
                <w:rFonts w:ascii="Times New Roman"/>
                <w:b w:val="false"/>
                <w:i w:val="false"/>
                <w:color w:val="000000"/>
                <w:sz w:val="20"/>
              </w:rPr>
              <w:t>(постоянный, односменный,</w:t>
            </w:r>
            <w:r>
              <w:br/>
            </w:r>
            <w:r>
              <w:rPr>
                <w:rFonts w:ascii="Times New Roman"/>
                <w:b w:val="false"/>
                <w:i w:val="false"/>
                <w:color w:val="000000"/>
                <w:sz w:val="20"/>
              </w:rPr>
              <w:t>
</w:t>
            </w:r>
            <w:r>
              <w:rPr>
                <w:rFonts w:ascii="Times New Roman"/>
                <w:b w:val="false"/>
                <w:i w:val="false"/>
                <w:color w:val="000000"/>
                <w:sz w:val="20"/>
              </w:rPr>
              <w:t>двухсменный, трехсменный)</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Расположение</w:t>
            </w:r>
            <w:r>
              <w:br/>
            </w:r>
            <w:r>
              <w:rPr>
                <w:rFonts w:ascii="Times New Roman"/>
                <w:b w:val="false"/>
                <w:i w:val="false"/>
                <w:color w:val="000000"/>
                <w:sz w:val="20"/>
              </w:rPr>
              <w:t>
</w:t>
            </w:r>
            <w:r>
              <w:rPr>
                <w:rFonts w:ascii="Times New Roman"/>
                <w:b w:val="false"/>
                <w:i w:val="false"/>
                <w:color w:val="000000"/>
                <w:sz w:val="20"/>
              </w:rPr>
              <w:t>поста, маршрута</w:t>
            </w:r>
            <w:r>
              <w:br/>
            </w:r>
            <w:r>
              <w:rPr>
                <w:rFonts w:ascii="Times New Roman"/>
                <w:b w:val="false"/>
                <w:i w:val="false"/>
                <w:color w:val="000000"/>
                <w:sz w:val="20"/>
              </w:rPr>
              <w:t>
</w:t>
            </w:r>
            <w:r>
              <w:rPr>
                <w:rFonts w:ascii="Times New Roman"/>
                <w:b w:val="false"/>
                <w:i w:val="false"/>
                <w:color w:val="000000"/>
                <w:sz w:val="20"/>
              </w:rPr>
              <w:t>патрулирования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наряда</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w:t>
            </w:r>
            <w:r>
              <w:br/>
            </w:r>
            <w:r>
              <w:rPr>
                <w:rFonts w:ascii="Times New Roman"/>
                <w:b w:val="false"/>
                <w:i w:val="false"/>
                <w:color w:val="000000"/>
                <w:sz w:val="20"/>
              </w:rPr>
              <w:t>
</w:t>
            </w:r>
            <w:r>
              <w:rPr>
                <w:rFonts w:ascii="Times New Roman"/>
                <w:b w:val="false"/>
                <w:i w:val="false"/>
                <w:color w:val="000000"/>
                <w:sz w:val="20"/>
              </w:rPr>
              <w:t>обязанности</w:t>
            </w:r>
          </w:p>
        </w:tc>
      </w:tr>
      <w:tr>
        <w:trPr>
          <w:trHeight w:val="1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bookmarkStart w:name="z372" w:id="39"/>
    <w:p>
      <w:pPr>
        <w:spacing w:after="0"/>
        <w:ind w:left="0"/>
        <w:jc w:val="both"/>
      </w:pPr>
      <w:r>
        <w:rPr>
          <w:rFonts w:ascii="Times New Roman"/>
          <w:b w:val="false"/>
          <w:i w:val="false"/>
          <w:color w:val="000000"/>
          <w:sz w:val="28"/>
        </w:rPr>
        <w:t>
      1. В графе 2 для каждого маршрута патрулирования указывается его протяженность, границы и центр.</w:t>
      </w:r>
      <w:r>
        <w:br/>
      </w:r>
      <w:r>
        <w:rPr>
          <w:rFonts w:ascii="Times New Roman"/>
          <w:b w:val="false"/>
          <w:i w:val="false"/>
          <w:color w:val="000000"/>
          <w:sz w:val="28"/>
        </w:rPr>
        <w:t>
</w:t>
      </w:r>
      <w:r>
        <w:rPr>
          <w:rFonts w:ascii="Times New Roman"/>
          <w:b w:val="false"/>
          <w:i w:val="false"/>
          <w:color w:val="000000"/>
          <w:sz w:val="28"/>
        </w:rPr>
        <w:t>
      2. В графе 3 указывается вид поста (подвижной, стационарный) и вид патрулирования (автомобильное, мотоциклетное, пешее), номер, марка патрульного автомобиля (мотоцикла), позывной.</w:t>
      </w:r>
      <w:r>
        <w:br/>
      </w:r>
      <w:r>
        <w:rPr>
          <w:rFonts w:ascii="Times New Roman"/>
          <w:b w:val="false"/>
          <w:i w:val="false"/>
          <w:color w:val="000000"/>
          <w:sz w:val="28"/>
        </w:rPr>
        <w:t>
</w:t>
      </w:r>
      <w:r>
        <w:rPr>
          <w:rFonts w:ascii="Times New Roman"/>
          <w:b w:val="false"/>
          <w:i w:val="false"/>
          <w:color w:val="000000"/>
          <w:sz w:val="28"/>
        </w:rPr>
        <w:t>
      3. В графе 4 маршрут патрулирования обозначается названием городов, населенных пунктов, улиц, площадей и автомобильных дорог, по которым он проходит.</w:t>
      </w:r>
      <w:r>
        <w:br/>
      </w:r>
      <w:r>
        <w:rPr>
          <w:rFonts w:ascii="Times New Roman"/>
          <w:b w:val="false"/>
          <w:i w:val="false"/>
          <w:color w:val="000000"/>
          <w:sz w:val="28"/>
        </w:rPr>
        <w:t>
</w:t>
      </w:r>
      <w:r>
        <w:rPr>
          <w:rFonts w:ascii="Times New Roman"/>
          <w:b w:val="false"/>
          <w:i w:val="false"/>
          <w:color w:val="000000"/>
          <w:sz w:val="28"/>
        </w:rPr>
        <w:t>
      4. В графе 5 указывается форма несения службы (автомобильное, мотоциклетное, пешее).</w:t>
      </w:r>
      <w:r>
        <w:br/>
      </w:r>
      <w:r>
        <w:rPr>
          <w:rFonts w:ascii="Times New Roman"/>
          <w:b w:val="false"/>
          <w:i w:val="false"/>
          <w:color w:val="000000"/>
          <w:sz w:val="28"/>
        </w:rPr>
        <w:t>
</w:t>
      </w:r>
      <w:r>
        <w:rPr>
          <w:rFonts w:ascii="Times New Roman"/>
          <w:b w:val="false"/>
          <w:i w:val="false"/>
          <w:color w:val="000000"/>
          <w:sz w:val="28"/>
        </w:rPr>
        <w:t>
      5. В графе 6 наряду с особыми обязанностями указываются порядок поддержания связи с дежурной частью, нарядами на других постах и маршрутах патрулирования, а также зоны неустойчивого прохождения радиосвязи.</w:t>
      </w:r>
    </w:p>
    <w:bookmarkEnd w:id="39"/>
    <w:p>
      <w:pPr>
        <w:spacing w:after="0"/>
        <w:ind w:left="0"/>
        <w:jc w:val="both"/>
      </w:pPr>
      <w:r>
        <w:rPr>
          <w:rFonts w:ascii="Times New Roman"/>
          <w:b w:val="false"/>
          <w:i w:val="false"/>
          <w:color w:val="000000"/>
          <w:sz w:val="28"/>
        </w:rPr>
        <w:t>      Командир ______________________________</w:t>
      </w:r>
      <w:r>
        <w:br/>
      </w:r>
      <w:r>
        <w:rPr>
          <w:rFonts w:ascii="Times New Roman"/>
          <w:b w:val="false"/>
          <w:i w:val="false"/>
          <w:color w:val="000000"/>
          <w:sz w:val="28"/>
        </w:rPr>
        <w:t>
                  (строевое подразделение)</w:t>
      </w:r>
      <w:r>
        <w:br/>
      </w:r>
      <w:r>
        <w:rPr>
          <w:rFonts w:ascii="Times New Roman"/>
          <w:b w:val="false"/>
          <w:i w:val="false"/>
          <w:color w:val="000000"/>
          <w:sz w:val="28"/>
        </w:rPr>
        <w:t>
      _______________________________________</w:t>
      </w:r>
      <w:r>
        <w:br/>
      </w:r>
      <w:r>
        <w:rPr>
          <w:rFonts w:ascii="Times New Roman"/>
          <w:b w:val="false"/>
          <w:i w:val="false"/>
          <w:color w:val="000000"/>
          <w:sz w:val="28"/>
        </w:rPr>
        <w:t>
      "__"________ 20___ г. (звание, Ф.И.О.)</w:t>
      </w:r>
    </w:p>
    <w:bookmarkStart w:name="z377" w:id="4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40"/>
    <w:p>
      <w:pPr>
        <w:spacing w:after="0"/>
        <w:ind w:left="0"/>
        <w:jc w:val="both"/>
      </w:pPr>
      <w:r>
        <w:rPr>
          <w:rFonts w:ascii="Times New Roman"/>
          <w:b w:val="false"/>
          <w:i w:val="false"/>
          <w:color w:val="000000"/>
          <w:sz w:val="28"/>
        </w:rPr>
        <w:t>Форма</w:t>
      </w:r>
    </w:p>
    <w:bookmarkStart w:name="z378" w:id="41"/>
    <w:p>
      <w:pPr>
        <w:spacing w:after="0"/>
        <w:ind w:left="0"/>
        <w:jc w:val="both"/>
      </w:pPr>
      <w:r>
        <w:rPr>
          <w:rFonts w:ascii="Times New Roman"/>
          <w:b w:val="false"/>
          <w:i w:val="false"/>
          <w:color w:val="000000"/>
          <w:sz w:val="28"/>
        </w:rPr>
        <w:t>
                          </w:t>
      </w:r>
      <w:r>
        <w:rPr>
          <w:rFonts w:ascii="Times New Roman"/>
          <w:b/>
          <w:i w:val="false"/>
          <w:color w:val="000000"/>
          <w:sz w:val="28"/>
        </w:rPr>
        <w:t>Постовая ведомость</w:t>
      </w:r>
      <w:r>
        <w:br/>
      </w:r>
      <w:r>
        <w:rPr>
          <w:rFonts w:ascii="Times New Roman"/>
          <w:b w:val="false"/>
          <w:i w:val="false"/>
          <w:color w:val="000000"/>
          <w:sz w:val="28"/>
        </w:rPr>
        <w:t>
         </w:t>
      </w:r>
      <w:r>
        <w:rPr>
          <w:rFonts w:ascii="Times New Roman"/>
          <w:b/>
          <w:i w:val="false"/>
          <w:color w:val="000000"/>
          <w:sz w:val="28"/>
        </w:rPr>
        <w:t>расстановки нарядов ____________ взвода (отделения)</w:t>
      </w:r>
      <w:r>
        <w:br/>
      </w:r>
      <w:r>
        <w:rPr>
          <w:rFonts w:ascii="Times New Roman"/>
          <w:b w:val="false"/>
          <w:i w:val="false"/>
          <w:color w:val="000000"/>
          <w:sz w:val="28"/>
        </w:rPr>
        <w:t>
                        </w:t>
      </w:r>
      <w:r>
        <w:rPr>
          <w:rFonts w:ascii="Times New Roman"/>
          <w:b/>
          <w:i w:val="false"/>
          <w:color w:val="000000"/>
          <w:sz w:val="28"/>
        </w:rPr>
        <w:t>на "___" _______ 20__ г.</w:t>
      </w:r>
    </w:p>
    <w:bookmarkEnd w:id="41"/>
    <w:bookmarkStart w:name="z379" w:id="42"/>
    <w:p>
      <w:pPr>
        <w:spacing w:after="0"/>
        <w:ind w:left="0"/>
        <w:jc w:val="both"/>
      </w:pPr>
      <w:r>
        <w:rPr>
          <w:rFonts w:ascii="Times New Roman"/>
          <w:b w:val="false"/>
          <w:i w:val="false"/>
          <w:color w:val="000000"/>
          <w:sz w:val="28"/>
        </w:rPr>
        <w:t>
1. Расчет сил и средств</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9"/>
        <w:gridCol w:w="1997"/>
        <w:gridCol w:w="4291"/>
        <w:gridCol w:w="2133"/>
      </w:tblGrid>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личному составу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автотранспорта и</w:t>
            </w:r>
            <w:r>
              <w:br/>
            </w:r>
            <w:r>
              <w:rPr>
                <w:rFonts w:ascii="Times New Roman"/>
                <w:b w:val="false"/>
                <w:i w:val="false"/>
                <w:color w:val="000000"/>
                <w:sz w:val="20"/>
              </w:rPr>
              <w:t>
</w:t>
            </w:r>
            <w:r>
              <w:rPr>
                <w:rFonts w:ascii="Times New Roman"/>
                <w:b w:val="false"/>
                <w:i w:val="false"/>
                <w:color w:val="000000"/>
                <w:sz w:val="20"/>
              </w:rPr>
              <w:t>специальных технических</w:t>
            </w:r>
            <w:r>
              <w:br/>
            </w:r>
            <w:r>
              <w:rPr>
                <w:rFonts w:ascii="Times New Roman"/>
                <w:b w:val="false"/>
                <w:i w:val="false"/>
                <w:color w:val="000000"/>
                <w:sz w:val="20"/>
              </w:rPr>
              <w:t>
</w:t>
            </w:r>
            <w:r>
              <w:rPr>
                <w:rFonts w:ascii="Times New Roman"/>
                <w:b w:val="false"/>
                <w:i w:val="false"/>
                <w:color w:val="000000"/>
                <w:sz w:val="20"/>
              </w:rPr>
              <w:t>средств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списку</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Автомобили, всего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 службы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отпуск</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командировка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 учебе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Радиостанции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больные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выходные</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на других работах</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Измерители скорости</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нормы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используется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0" w:id="43"/>
    <w:p>
      <w:pPr>
        <w:spacing w:after="0"/>
        <w:ind w:left="0"/>
        <w:jc w:val="both"/>
      </w:pPr>
      <w:r>
        <w:rPr>
          <w:rFonts w:ascii="Times New Roman"/>
          <w:b w:val="false"/>
          <w:i w:val="false"/>
          <w:color w:val="000000"/>
          <w:sz w:val="28"/>
        </w:rPr>
        <w:t>
2. Расстановка нарядов по сменам:</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842"/>
        <w:gridCol w:w="1467"/>
        <w:gridCol w:w="1203"/>
        <w:gridCol w:w="1732"/>
        <w:gridCol w:w="1358"/>
        <w:gridCol w:w="1446"/>
        <w:gridCol w:w="2041"/>
        <w:gridCol w:w="2130"/>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Авто/мото-</w:t>
            </w:r>
            <w:r>
              <w:br/>
            </w:r>
            <w:r>
              <w:rPr>
                <w:rFonts w:ascii="Times New Roman"/>
                <w:b w:val="false"/>
                <w:i w:val="false"/>
                <w:color w:val="000000"/>
                <w:sz w:val="20"/>
              </w:rPr>
              <w:t>
</w:t>
            </w:r>
            <w:r>
              <w:rPr>
                <w:rFonts w:ascii="Times New Roman"/>
                <w:b w:val="false"/>
                <w:i w:val="false"/>
                <w:color w:val="000000"/>
                <w:sz w:val="20"/>
              </w:rPr>
              <w:t>транспорт</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инспек-</w:t>
            </w:r>
            <w:r>
              <w:br/>
            </w:r>
            <w:r>
              <w:rPr>
                <w:rFonts w:ascii="Times New Roman"/>
                <w:b w:val="false"/>
                <w:i w:val="false"/>
                <w:color w:val="000000"/>
                <w:sz w:val="20"/>
              </w:rPr>
              <w:t>
</w:t>
            </w:r>
            <w:r>
              <w:rPr>
                <w:rFonts w:ascii="Times New Roman"/>
                <w:b w:val="false"/>
                <w:i w:val="false"/>
                <w:color w:val="000000"/>
                <w:sz w:val="20"/>
              </w:rPr>
              <w:t>тора</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зывной</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Получено</w:t>
            </w:r>
            <w:r>
              <w:br/>
            </w:r>
            <w:r>
              <w:rPr>
                <w:rFonts w:ascii="Times New Roman"/>
                <w:b w:val="false"/>
                <w:i w:val="false"/>
                <w:color w:val="000000"/>
                <w:sz w:val="20"/>
              </w:rPr>
              <w:t>
</w:t>
            </w:r>
            <w:r>
              <w:rPr>
                <w:rFonts w:ascii="Times New Roman"/>
                <w:b w:val="false"/>
                <w:i w:val="false"/>
                <w:color w:val="000000"/>
                <w:sz w:val="20"/>
              </w:rPr>
              <w:t>оружие</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w:t>
            </w:r>
            <w:r>
              <w:br/>
            </w:r>
            <w:r>
              <w:rPr>
                <w:rFonts w:ascii="Times New Roman"/>
                <w:b w:val="false"/>
                <w:i w:val="false"/>
                <w:color w:val="000000"/>
                <w:sz w:val="20"/>
              </w:rPr>
              <w:t>
</w:t>
            </w:r>
            <w:r>
              <w:rPr>
                <w:rFonts w:ascii="Times New Roman"/>
                <w:b w:val="false"/>
                <w:i w:val="false"/>
                <w:color w:val="000000"/>
                <w:sz w:val="20"/>
              </w:rPr>
              <w:t>патру-</w:t>
            </w:r>
            <w:r>
              <w:br/>
            </w:r>
            <w:r>
              <w:rPr>
                <w:rFonts w:ascii="Times New Roman"/>
                <w:b w:val="false"/>
                <w:i w:val="false"/>
                <w:color w:val="000000"/>
                <w:sz w:val="20"/>
              </w:rPr>
              <w:t>
</w:t>
            </w:r>
            <w:r>
              <w:rPr>
                <w:rFonts w:ascii="Times New Roman"/>
                <w:b w:val="false"/>
                <w:i w:val="false"/>
                <w:color w:val="000000"/>
                <w:sz w:val="20"/>
              </w:rPr>
              <w:t>лиро-</w:t>
            </w:r>
            <w:r>
              <w:br/>
            </w:r>
            <w:r>
              <w:rPr>
                <w:rFonts w:ascii="Times New Roman"/>
                <w:b w:val="false"/>
                <w:i w:val="false"/>
                <w:color w:val="000000"/>
                <w:sz w:val="20"/>
              </w:rPr>
              <w:t>
</w:t>
            </w:r>
            <w:r>
              <w:rPr>
                <w:rFonts w:ascii="Times New Roman"/>
                <w:b w:val="false"/>
                <w:i w:val="false"/>
                <w:color w:val="000000"/>
                <w:sz w:val="20"/>
              </w:rPr>
              <w:t>вания</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перерыва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инспектора</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 в</w:t>
            </w:r>
            <w:r>
              <w:br/>
            </w:r>
            <w:r>
              <w:rPr>
                <w:rFonts w:ascii="Times New Roman"/>
                <w:b w:val="false"/>
                <w:i w:val="false"/>
                <w:color w:val="000000"/>
                <w:sz w:val="20"/>
              </w:rPr>
              <w:t>
</w:t>
            </w:r>
            <w:r>
              <w:rPr>
                <w:rFonts w:ascii="Times New Roman"/>
                <w:b w:val="false"/>
                <w:i w:val="false"/>
                <w:color w:val="000000"/>
                <w:sz w:val="20"/>
              </w:rPr>
              <w:t>получении</w:t>
            </w:r>
            <w:r>
              <w:br/>
            </w:r>
            <w:r>
              <w:rPr>
                <w:rFonts w:ascii="Times New Roman"/>
                <w:b w:val="false"/>
                <w:i w:val="false"/>
                <w:color w:val="000000"/>
                <w:sz w:val="20"/>
              </w:rPr>
              <w:t>
</w:t>
            </w:r>
            <w:r>
              <w:rPr>
                <w:rFonts w:ascii="Times New Roman"/>
                <w:b w:val="false"/>
                <w:i w:val="false"/>
                <w:color w:val="000000"/>
                <w:sz w:val="20"/>
              </w:rPr>
              <w:t>инструктажа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Роспись</w:t>
            </w:r>
            <w:r>
              <w:br/>
            </w:r>
            <w:r>
              <w:rPr>
                <w:rFonts w:ascii="Times New Roman"/>
                <w:b w:val="false"/>
                <w:i w:val="false"/>
                <w:color w:val="000000"/>
                <w:sz w:val="20"/>
              </w:rPr>
              <w:t>
</w:t>
            </w:r>
            <w:r>
              <w:rPr>
                <w:rFonts w:ascii="Times New Roman"/>
                <w:b w:val="false"/>
                <w:i w:val="false"/>
                <w:color w:val="000000"/>
                <w:sz w:val="20"/>
              </w:rPr>
              <w:t>старшего</w:t>
            </w:r>
            <w:r>
              <w:br/>
            </w:r>
            <w:r>
              <w:rPr>
                <w:rFonts w:ascii="Times New Roman"/>
                <w:b w:val="false"/>
                <w:i w:val="false"/>
                <w:color w:val="000000"/>
                <w:sz w:val="20"/>
              </w:rPr>
              <w:t>
</w:t>
            </w:r>
            <w:r>
              <w:rPr>
                <w:rFonts w:ascii="Times New Roman"/>
                <w:b w:val="false"/>
                <w:i w:val="false"/>
                <w:color w:val="000000"/>
                <w:sz w:val="20"/>
              </w:rPr>
              <w:t>инспектора</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 по</w:t>
            </w:r>
            <w:r>
              <w:br/>
            </w:r>
            <w:r>
              <w:rPr>
                <w:rFonts w:ascii="Times New Roman"/>
                <w:b w:val="false"/>
                <w:i w:val="false"/>
                <w:color w:val="000000"/>
                <w:sz w:val="20"/>
              </w:rPr>
              <w:t>
</w:t>
            </w:r>
            <w:r>
              <w:rPr>
                <w:rFonts w:ascii="Times New Roman"/>
                <w:b w:val="false"/>
                <w:i w:val="false"/>
                <w:color w:val="000000"/>
                <w:sz w:val="20"/>
              </w:rPr>
              <w:t>окончании</w:t>
            </w:r>
            <w:r>
              <w:br/>
            </w:r>
            <w:r>
              <w:rPr>
                <w:rFonts w:ascii="Times New Roman"/>
                <w:b w:val="false"/>
                <w:i w:val="false"/>
                <w:color w:val="000000"/>
                <w:sz w:val="20"/>
              </w:rPr>
              <w:t>
</w:t>
            </w:r>
            <w:r>
              <w:rPr>
                <w:rFonts w:ascii="Times New Roman"/>
                <w:b w:val="false"/>
                <w:i w:val="false"/>
                <w:color w:val="000000"/>
                <w:sz w:val="20"/>
              </w:rPr>
              <w:t xml:space="preserve">смены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44"/>
    <w:p>
      <w:pPr>
        <w:spacing w:after="0"/>
        <w:ind w:left="0"/>
        <w:jc w:val="both"/>
      </w:pPr>
      <w:r>
        <w:rPr>
          <w:rFonts w:ascii="Times New Roman"/>
          <w:b w:val="false"/>
          <w:i w:val="false"/>
          <w:color w:val="000000"/>
          <w:sz w:val="28"/>
        </w:rPr>
        <w:t>
3. Расстановка нарядов при введении спец. плана "Перехват":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273"/>
        <w:gridCol w:w="4273"/>
      </w:tblGrid>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несения службы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инспектора дорожной</w:t>
            </w:r>
            <w:r>
              <w:br/>
            </w:r>
            <w:r>
              <w:rPr>
                <w:rFonts w:ascii="Times New Roman"/>
                <w:b w:val="false"/>
                <w:i w:val="false"/>
                <w:color w:val="000000"/>
                <w:sz w:val="20"/>
              </w:rPr>
              <w:t>
</w:t>
            </w:r>
            <w:r>
              <w:rPr>
                <w:rFonts w:ascii="Times New Roman"/>
                <w:b w:val="false"/>
                <w:i w:val="false"/>
                <w:color w:val="000000"/>
                <w:sz w:val="20"/>
              </w:rPr>
              <w:t>полиции 1-й смены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инспектора дорожной</w:t>
            </w:r>
            <w:r>
              <w:br/>
            </w:r>
            <w:r>
              <w:rPr>
                <w:rFonts w:ascii="Times New Roman"/>
                <w:b w:val="false"/>
                <w:i w:val="false"/>
                <w:color w:val="000000"/>
                <w:sz w:val="20"/>
              </w:rPr>
              <w:t>
</w:t>
            </w:r>
            <w:r>
              <w:rPr>
                <w:rFonts w:ascii="Times New Roman"/>
                <w:b w:val="false"/>
                <w:i w:val="false"/>
                <w:color w:val="000000"/>
                <w:sz w:val="20"/>
              </w:rPr>
              <w:t>полиции 2-й смены</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45"/>
    <w:p>
      <w:pPr>
        <w:spacing w:after="0"/>
        <w:ind w:left="0"/>
        <w:jc w:val="both"/>
      </w:pPr>
      <w:r>
        <w:rPr>
          <w:rFonts w:ascii="Times New Roman"/>
          <w:b w:val="false"/>
          <w:i w:val="false"/>
          <w:color w:val="000000"/>
          <w:sz w:val="28"/>
        </w:rPr>
        <w:t>
4. Ориентировки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5. Инструктаж</w:t>
      </w:r>
      <w:r>
        <w:br/>
      </w:r>
      <w:r>
        <w:rPr>
          <w:rFonts w:ascii="Times New Roman"/>
          <w:b w:val="false"/>
          <w:i w:val="false"/>
          <w:color w:val="000000"/>
          <w:sz w:val="28"/>
        </w:rPr>
        <w:t>
проведен: 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6. Проверка несения службы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7. Изменения в расстановке нарядов: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8. Режим работы: 1-я смена: с ___ до ____ часов;</w:t>
      </w:r>
      <w:r>
        <w:br/>
      </w:r>
      <w:r>
        <w:rPr>
          <w:rFonts w:ascii="Times New Roman"/>
          <w:b w:val="false"/>
          <w:i w:val="false"/>
          <w:color w:val="000000"/>
          <w:sz w:val="28"/>
        </w:rPr>
        <w:t>
                 2-я смена: с ___ до ____ часов;</w:t>
      </w:r>
      <w:r>
        <w:br/>
      </w:r>
      <w:r>
        <w:rPr>
          <w:rFonts w:ascii="Times New Roman"/>
          <w:b w:val="false"/>
          <w:i w:val="false"/>
          <w:color w:val="000000"/>
          <w:sz w:val="28"/>
        </w:rPr>
        <w:t>
                 3-я смена: с ___ до ____ часов.</w:t>
      </w:r>
      <w:r>
        <w:br/>
      </w:r>
      <w:r>
        <w:rPr>
          <w:rFonts w:ascii="Times New Roman"/>
          <w:b w:val="false"/>
          <w:i w:val="false"/>
          <w:color w:val="000000"/>
          <w:sz w:val="28"/>
        </w:rPr>
        <w:t>
</w:t>
      </w:r>
      <w:r>
        <w:rPr>
          <w:rFonts w:ascii="Times New Roman"/>
          <w:b w:val="false"/>
          <w:i w:val="false"/>
          <w:color w:val="000000"/>
          <w:sz w:val="28"/>
        </w:rPr>
        <w:t>
9. Учет работы личного состава: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982"/>
        <w:gridCol w:w="1583"/>
        <w:gridCol w:w="1092"/>
        <w:gridCol w:w="483"/>
        <w:gridCol w:w="319"/>
        <w:gridCol w:w="319"/>
        <w:gridCol w:w="366"/>
        <w:gridCol w:w="366"/>
        <w:gridCol w:w="319"/>
        <w:gridCol w:w="2123"/>
        <w:gridCol w:w="1491"/>
        <w:gridCol w:w="1398"/>
        <w:gridCol w:w="1820"/>
      </w:tblGrid>
      <w:tr>
        <w:trPr>
          <w:trHeight w:val="2085" w:hRule="atLeast"/>
        </w:trPr>
        <w:tc>
          <w:tcPr>
            <w:tcW w:w="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инспектора</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о пребы-</w:t>
            </w:r>
            <w:r>
              <w:br/>
            </w:r>
            <w:r>
              <w:rPr>
                <w:rFonts w:ascii="Times New Roman"/>
                <w:b w:val="false"/>
                <w:i w:val="false"/>
                <w:color w:val="000000"/>
                <w:sz w:val="20"/>
              </w:rPr>
              <w:t>
</w:t>
            </w:r>
            <w:r>
              <w:rPr>
                <w:rFonts w:ascii="Times New Roman"/>
                <w:b w:val="false"/>
                <w:i w:val="false"/>
                <w:color w:val="000000"/>
                <w:sz w:val="20"/>
              </w:rPr>
              <w:t>вании</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нару-</w:t>
            </w:r>
            <w:r>
              <w:br/>
            </w:r>
            <w:r>
              <w:rPr>
                <w:rFonts w:ascii="Times New Roman"/>
                <w:b w:val="false"/>
                <w:i w:val="false"/>
                <w:color w:val="000000"/>
                <w:sz w:val="20"/>
              </w:rPr>
              <w:t>
</w:t>
            </w:r>
            <w:r>
              <w:rPr>
                <w:rFonts w:ascii="Times New Roman"/>
                <w:b w:val="false"/>
                <w:i w:val="false"/>
                <w:color w:val="000000"/>
                <w:sz w:val="20"/>
              </w:rPr>
              <w:t>шений</w:t>
            </w:r>
            <w:r>
              <w:br/>
            </w:r>
            <w:r>
              <w:rPr>
                <w:rFonts w:ascii="Times New Roman"/>
                <w:b w:val="false"/>
                <w:i w:val="false"/>
                <w:color w:val="000000"/>
                <w:sz w:val="20"/>
              </w:rPr>
              <w:t>
</w:t>
            </w:r>
            <w:r>
              <w:rPr>
                <w:rFonts w:ascii="Times New Roman"/>
                <w:b w:val="false"/>
                <w:i w:val="false"/>
                <w:color w:val="000000"/>
                <w:sz w:val="20"/>
              </w:rPr>
              <w:t>ПДД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 xml:space="preserve">статьям </w:t>
            </w:r>
            <w:r>
              <w:rPr>
                <w:rFonts w:ascii="Times New Roman"/>
                <w:b w:val="false"/>
                <w:i w:val="false"/>
                <w:color w:val="000000"/>
                <w:sz w:val="20"/>
              </w:rPr>
              <w:t>Кодекса</w:t>
            </w:r>
            <w:r>
              <w:br/>
            </w:r>
            <w:r>
              <w:rPr>
                <w:rFonts w:ascii="Times New Roman"/>
                <w:b w:val="false"/>
                <w:i w:val="false"/>
                <w:color w:val="000000"/>
                <w:sz w:val="20"/>
              </w:rPr>
              <w:t>
</w:t>
            </w:r>
            <w:r>
              <w:rPr>
                <w:rFonts w:ascii="Times New Roman"/>
                <w:b w:val="false"/>
                <w:i w:val="false"/>
                <w:color w:val="000000"/>
                <w:sz w:val="20"/>
              </w:rPr>
              <w:t xml:space="preserve">Республики </w:t>
            </w:r>
            <w:r>
              <w:rPr>
                <w:rFonts w:ascii="Times New Roman"/>
                <w:b w:val="false"/>
                <w:i w:val="false"/>
                <w:color w:val="000000"/>
                <w:sz w:val="20"/>
              </w:rPr>
              <w:t>Казахстан об</w:t>
            </w:r>
            <w:r>
              <w:br/>
            </w:r>
            <w:r>
              <w:rPr>
                <w:rFonts w:ascii="Times New Roman"/>
                <w:b w:val="false"/>
                <w:i w:val="false"/>
                <w:color w:val="000000"/>
                <w:sz w:val="20"/>
              </w:rPr>
              <w:t>
</w:t>
            </w:r>
            <w:r>
              <w:rPr>
                <w:rFonts w:ascii="Times New Roman"/>
                <w:b w:val="false"/>
                <w:i w:val="false"/>
                <w:color w:val="000000"/>
                <w:sz w:val="20"/>
              </w:rPr>
              <w:t>администра-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ивных</w:t>
            </w:r>
            <w:r>
              <w:br/>
            </w:r>
            <w:r>
              <w:rPr>
                <w:rFonts w:ascii="Times New Roman"/>
                <w:b w:val="false"/>
                <w:i w:val="false"/>
                <w:color w:val="000000"/>
                <w:sz w:val="20"/>
              </w:rPr>
              <w:t>
</w:t>
            </w:r>
            <w:r>
              <w:rPr>
                <w:rFonts w:ascii="Times New Roman"/>
                <w:b w:val="false"/>
                <w:i w:val="false"/>
                <w:color w:val="000000"/>
                <w:sz w:val="20"/>
              </w:rPr>
              <w:t>право</w:t>
            </w:r>
            <w:r>
              <w:rPr>
                <w:rFonts w:ascii="Times New Roman"/>
                <w:b w:val="false"/>
                <w:i w:val="false"/>
                <w:color w:val="000000"/>
                <w:sz w:val="20"/>
              </w:rPr>
              <w:t>нарушениях</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Доставлено</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сцециальную</w:t>
            </w:r>
            <w:r>
              <w:br/>
            </w:r>
            <w:r>
              <w:rPr>
                <w:rFonts w:ascii="Times New Roman"/>
                <w:b w:val="false"/>
                <w:i w:val="false"/>
                <w:color w:val="000000"/>
                <w:sz w:val="20"/>
              </w:rPr>
              <w:t>
</w:t>
            </w:r>
            <w:r>
              <w:rPr>
                <w:rFonts w:ascii="Times New Roman"/>
                <w:b w:val="false"/>
                <w:i w:val="false"/>
                <w:color w:val="000000"/>
                <w:sz w:val="20"/>
              </w:rPr>
              <w:t>стоянку</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w:t>
            </w:r>
            <w:r>
              <w:br/>
            </w:r>
            <w:r>
              <w:rPr>
                <w:rFonts w:ascii="Times New Roman"/>
                <w:b w:val="false"/>
                <w:i w:val="false"/>
                <w:color w:val="000000"/>
                <w:sz w:val="20"/>
              </w:rPr>
              <w:t>
</w:t>
            </w:r>
            <w:r>
              <w:rPr>
                <w:rFonts w:ascii="Times New Roman"/>
                <w:b w:val="false"/>
                <w:i w:val="false"/>
                <w:color w:val="000000"/>
                <w:sz w:val="20"/>
              </w:rPr>
              <w:t>лено в</w:t>
            </w:r>
            <w:r>
              <w:br/>
            </w:r>
            <w:r>
              <w:rPr>
                <w:rFonts w:ascii="Times New Roman"/>
                <w:b w:val="false"/>
                <w:i w:val="false"/>
                <w:color w:val="000000"/>
                <w:sz w:val="20"/>
              </w:rPr>
              <w:t>
</w:t>
            </w:r>
            <w:r>
              <w:rPr>
                <w:rFonts w:ascii="Times New Roman"/>
                <w:b w:val="false"/>
                <w:i w:val="false"/>
                <w:color w:val="000000"/>
                <w:sz w:val="20"/>
              </w:rPr>
              <w:t>РОВД</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Достав-</w:t>
            </w:r>
            <w:r>
              <w:br/>
            </w:r>
            <w:r>
              <w:rPr>
                <w:rFonts w:ascii="Times New Roman"/>
                <w:b w:val="false"/>
                <w:i w:val="false"/>
                <w:color w:val="000000"/>
                <w:sz w:val="20"/>
              </w:rPr>
              <w:t>
</w:t>
            </w:r>
            <w:r>
              <w:rPr>
                <w:rFonts w:ascii="Times New Roman"/>
                <w:b w:val="false"/>
                <w:i w:val="false"/>
                <w:color w:val="000000"/>
                <w:sz w:val="20"/>
              </w:rPr>
              <w:t>лено в</w:t>
            </w:r>
            <w:r>
              <w:br/>
            </w:r>
            <w:r>
              <w:rPr>
                <w:rFonts w:ascii="Times New Roman"/>
                <w:b w:val="false"/>
                <w:i w:val="false"/>
                <w:color w:val="000000"/>
                <w:sz w:val="20"/>
              </w:rPr>
              <w:t>
</w:t>
            </w:r>
            <w:r>
              <w:rPr>
                <w:rFonts w:ascii="Times New Roman"/>
                <w:b w:val="false"/>
                <w:i w:val="false"/>
                <w:color w:val="000000"/>
                <w:sz w:val="20"/>
              </w:rPr>
              <w:t>м/в</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Командир взвода (отделения)</w:t>
      </w:r>
      <w:r>
        <w:br/>
      </w:r>
      <w:r>
        <w:rPr>
          <w:rFonts w:ascii="Times New Roman"/>
          <w:b w:val="false"/>
          <w:i w:val="false"/>
          <w:color w:val="000000"/>
          <w:sz w:val="28"/>
        </w:rPr>
        <w:t>
____________________________</w:t>
      </w:r>
      <w:r>
        <w:br/>
      </w:r>
      <w:r>
        <w:rPr>
          <w:rFonts w:ascii="Times New Roman"/>
          <w:b w:val="false"/>
          <w:i w:val="false"/>
          <w:color w:val="000000"/>
          <w:sz w:val="28"/>
        </w:rPr>
        <w:t>
  (звание, ф.и.о., подпись)</w:t>
      </w:r>
    </w:p>
    <w:bookmarkStart w:name="z388" w:id="4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46"/>
    <w:p>
      <w:pPr>
        <w:spacing w:after="0"/>
        <w:ind w:left="0"/>
        <w:jc w:val="both"/>
      </w:pPr>
      <w:r>
        <w:rPr>
          <w:rFonts w:ascii="Times New Roman"/>
          <w:b w:val="false"/>
          <w:i w:val="false"/>
          <w:color w:val="000000"/>
          <w:sz w:val="28"/>
        </w:rPr>
        <w:t>Форма</w:t>
      </w:r>
    </w:p>
    <w:bookmarkStart w:name="z389" w:id="47"/>
    <w:p>
      <w:pPr>
        <w:spacing w:after="0"/>
        <w:ind w:left="0"/>
        <w:jc w:val="left"/>
      </w:pPr>
      <w:r>
        <w:rPr>
          <w:rFonts w:ascii="Times New Roman"/>
          <w:b/>
          <w:i w:val="false"/>
          <w:color w:val="000000"/>
        </w:rPr>
        <w:t xml:space="preserve"> 
Карточка</w:t>
      </w:r>
      <w:r>
        <w:br/>
      </w:r>
      <w:r>
        <w:rPr>
          <w:rFonts w:ascii="Times New Roman"/>
          <w:b/>
          <w:i w:val="false"/>
          <w:color w:val="000000"/>
        </w:rPr>
        <w:t>
поста (маршрута патрулирования) № _______</w:t>
      </w:r>
    </w:p>
    <w:bookmarkEnd w:id="47"/>
    <w:bookmarkStart w:name="z390" w:id="48"/>
    <w:p>
      <w:pPr>
        <w:spacing w:after="0"/>
        <w:ind w:left="0"/>
        <w:jc w:val="both"/>
      </w:pPr>
      <w:r>
        <w:rPr>
          <w:rFonts w:ascii="Times New Roman"/>
          <w:b w:val="false"/>
          <w:i w:val="false"/>
          <w:color w:val="000000"/>
          <w:sz w:val="28"/>
        </w:rPr>
        <w:t>
      1. Автодорога ________________________________________________</w:t>
      </w:r>
      <w:r>
        <w:br/>
      </w:r>
      <w:r>
        <w:rPr>
          <w:rFonts w:ascii="Times New Roman"/>
          <w:b w:val="false"/>
          <w:i w:val="false"/>
          <w:color w:val="000000"/>
          <w:sz w:val="28"/>
        </w:rPr>
        <w:t>
      с "___" по "___" км</w:t>
      </w:r>
      <w:r>
        <w:br/>
      </w:r>
      <w:r>
        <w:rPr>
          <w:rFonts w:ascii="Times New Roman"/>
          <w:b w:val="false"/>
          <w:i w:val="false"/>
          <w:color w:val="000000"/>
          <w:sz w:val="28"/>
        </w:rPr>
        <w:t>
</w:t>
      </w:r>
      <w:r>
        <w:rPr>
          <w:rFonts w:ascii="Times New Roman"/>
          <w:b w:val="false"/>
          <w:i w:val="false"/>
          <w:color w:val="000000"/>
          <w:sz w:val="28"/>
        </w:rPr>
        <w:t>
      2. Вид несения службы ________________________________________</w:t>
      </w:r>
      <w:r>
        <w:br/>
      </w:r>
      <w:r>
        <w:rPr>
          <w:rFonts w:ascii="Times New Roman"/>
          <w:b w:val="false"/>
          <w:i w:val="false"/>
          <w:color w:val="000000"/>
          <w:sz w:val="28"/>
        </w:rPr>
        <w:t>
</w:t>
      </w:r>
      <w:r>
        <w:rPr>
          <w:rFonts w:ascii="Times New Roman"/>
          <w:b w:val="false"/>
          <w:i w:val="false"/>
          <w:color w:val="000000"/>
          <w:sz w:val="28"/>
        </w:rPr>
        <w:t>
      3. Схема маршрута с обозначением мест концентрации дорожно-транспортных происшествий (перекрестков, населенных пунктов, участков дорог)</w:t>
      </w:r>
      <w:r>
        <w:br/>
      </w:r>
      <w:r>
        <w:rPr>
          <w:rFonts w:ascii="Times New Roman"/>
          <w:b w:val="false"/>
          <w:i w:val="false"/>
          <w:color w:val="000000"/>
          <w:sz w:val="28"/>
        </w:rPr>
        <w:t>
</w:t>
      </w:r>
      <w:r>
        <w:rPr>
          <w:rFonts w:ascii="Times New Roman"/>
          <w:b w:val="false"/>
          <w:i w:val="false"/>
          <w:color w:val="000000"/>
          <w:sz w:val="28"/>
        </w:rPr>
        <w:t>
      4. Характеристика маршрута:</w:t>
      </w:r>
      <w:r>
        <w:br/>
      </w:r>
      <w:r>
        <w:rPr>
          <w:rFonts w:ascii="Times New Roman"/>
          <w:b w:val="false"/>
          <w:i w:val="false"/>
          <w:color w:val="000000"/>
          <w:sz w:val="28"/>
        </w:rPr>
        <w:t>
      1) состояние аварийности за 20__ год _________________________</w:t>
      </w:r>
      <w:r>
        <w:br/>
      </w:r>
      <w:r>
        <w:rPr>
          <w:rFonts w:ascii="Times New Roman"/>
          <w:b w:val="false"/>
          <w:i w:val="false"/>
          <w:color w:val="000000"/>
          <w:sz w:val="28"/>
        </w:rPr>
        <w:t>
      2) аварийные места ___________________________________________</w:t>
      </w:r>
      <w:r>
        <w:br/>
      </w:r>
      <w:r>
        <w:rPr>
          <w:rFonts w:ascii="Times New Roman"/>
          <w:b w:val="false"/>
          <w:i w:val="false"/>
          <w:color w:val="000000"/>
          <w:sz w:val="28"/>
        </w:rPr>
        <w:t>
      3) наличие:</w:t>
      </w:r>
      <w:r>
        <w:br/>
      </w:r>
      <w:r>
        <w:rPr>
          <w:rFonts w:ascii="Times New Roman"/>
          <w:b w:val="false"/>
          <w:i w:val="false"/>
          <w:color w:val="000000"/>
          <w:sz w:val="28"/>
        </w:rPr>
        <w:t>
      4) перекрестков ______________________________________________</w:t>
      </w:r>
      <w:r>
        <w:br/>
      </w:r>
      <w:r>
        <w:rPr>
          <w:rFonts w:ascii="Times New Roman"/>
          <w:b w:val="false"/>
          <w:i w:val="false"/>
          <w:color w:val="000000"/>
          <w:sz w:val="28"/>
        </w:rPr>
        <w:t>
      5) дорожных знаков, светофорных объектов</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расположение ______________________________________________</w:t>
      </w:r>
      <w:r>
        <w:br/>
      </w:r>
      <w:r>
        <w:rPr>
          <w:rFonts w:ascii="Times New Roman"/>
          <w:b w:val="false"/>
          <w:i w:val="false"/>
          <w:color w:val="000000"/>
          <w:sz w:val="28"/>
        </w:rPr>
        <w:t>
      7) дежурных частей, других подразделений органов внутренних дел</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8) постов ППС ________________________________________________</w:t>
      </w:r>
      <w:r>
        <w:br/>
      </w:r>
      <w:r>
        <w:rPr>
          <w:rFonts w:ascii="Times New Roman"/>
          <w:b w:val="false"/>
          <w:i w:val="false"/>
          <w:color w:val="000000"/>
          <w:sz w:val="28"/>
        </w:rPr>
        <w:t>
      9) медучреждений _____________________________________________</w:t>
      </w:r>
      <w:r>
        <w:br/>
      </w:r>
      <w:r>
        <w:rPr>
          <w:rFonts w:ascii="Times New Roman"/>
          <w:b w:val="false"/>
          <w:i w:val="false"/>
          <w:color w:val="000000"/>
          <w:sz w:val="28"/>
        </w:rPr>
        <w:t>
      10) дорожных организаций _____________________________________</w:t>
      </w:r>
      <w:r>
        <w:br/>
      </w:r>
      <w:r>
        <w:rPr>
          <w:rFonts w:ascii="Times New Roman"/>
          <w:b w:val="false"/>
          <w:i w:val="false"/>
          <w:color w:val="000000"/>
          <w:sz w:val="28"/>
        </w:rPr>
        <w:t>
      11) предприятий ______________________________________________</w:t>
      </w:r>
      <w:r>
        <w:br/>
      </w:r>
      <w:r>
        <w:rPr>
          <w:rFonts w:ascii="Times New Roman"/>
          <w:b w:val="false"/>
          <w:i w:val="false"/>
          <w:color w:val="000000"/>
          <w:sz w:val="28"/>
        </w:rPr>
        <w:t>
      12) учебных заведений ________________________________________</w:t>
      </w:r>
      <w:r>
        <w:br/>
      </w:r>
      <w:r>
        <w:rPr>
          <w:rFonts w:ascii="Times New Roman"/>
          <w:b w:val="false"/>
          <w:i w:val="false"/>
          <w:color w:val="000000"/>
          <w:sz w:val="28"/>
        </w:rPr>
        <w:t>
      13) школьных и дошкольных учреждений _________________________</w:t>
      </w:r>
      <w:r>
        <w:br/>
      </w:r>
      <w:r>
        <w:rPr>
          <w:rFonts w:ascii="Times New Roman"/>
          <w:b w:val="false"/>
          <w:i w:val="false"/>
          <w:color w:val="000000"/>
          <w:sz w:val="28"/>
        </w:rPr>
        <w:t>
      14) торговых точек ___________________________________________</w:t>
      </w:r>
      <w:r>
        <w:br/>
      </w:r>
      <w:r>
        <w:rPr>
          <w:rFonts w:ascii="Times New Roman"/>
          <w:b w:val="false"/>
          <w:i w:val="false"/>
          <w:color w:val="000000"/>
          <w:sz w:val="28"/>
        </w:rPr>
        <w:t>
      15) зрелищных и спортивных сооружений ________________________</w:t>
      </w:r>
      <w:r>
        <w:br/>
      </w:r>
      <w:r>
        <w:rPr>
          <w:rFonts w:ascii="Times New Roman"/>
          <w:b w:val="false"/>
          <w:i w:val="false"/>
          <w:color w:val="000000"/>
          <w:sz w:val="28"/>
        </w:rPr>
        <w:t>
</w:t>
      </w:r>
      <w:r>
        <w:rPr>
          <w:rFonts w:ascii="Times New Roman"/>
          <w:b w:val="false"/>
          <w:i w:val="false"/>
          <w:color w:val="000000"/>
          <w:sz w:val="28"/>
        </w:rPr>
        <w:t>
      5. Особенности поста (маршрута) патрулирования: зоны неустойчивой радиосвязи, ближайшие посты патрульно-постовой службы, телефоны дежурной части органов внутренних дел (отделения полиции), участкового инспектора полиции, медицинских учреждений, места установки ближайших таксофонов и постовых полицейских аппаратов.</w:t>
      </w:r>
    </w:p>
    <w:bookmarkEnd w:id="48"/>
    <w:p>
      <w:pPr>
        <w:spacing w:after="0"/>
        <w:ind w:left="0"/>
        <w:jc w:val="both"/>
      </w:pPr>
      <w:r>
        <w:rPr>
          <w:rFonts w:ascii="Times New Roman"/>
          <w:b w:val="false"/>
          <w:i w:val="false"/>
          <w:color w:val="000000"/>
          <w:sz w:val="28"/>
        </w:rPr>
        <w:t>Командир ___________________________</w:t>
      </w:r>
      <w:r>
        <w:br/>
      </w:r>
      <w:r>
        <w:rPr>
          <w:rFonts w:ascii="Times New Roman"/>
          <w:b w:val="false"/>
          <w:i w:val="false"/>
          <w:color w:val="000000"/>
          <w:sz w:val="28"/>
        </w:rPr>
        <w:t>
          (строевое подразделение)</w:t>
      </w:r>
      <w:r>
        <w:br/>
      </w:r>
      <w:r>
        <w:rPr>
          <w:rFonts w:ascii="Times New Roman"/>
          <w:b w:val="false"/>
          <w:i w:val="false"/>
          <w:color w:val="000000"/>
          <w:sz w:val="28"/>
        </w:rPr>
        <w:t>
____________________________________</w:t>
      </w:r>
      <w:r>
        <w:br/>
      </w:r>
      <w:r>
        <w:rPr>
          <w:rFonts w:ascii="Times New Roman"/>
          <w:b w:val="false"/>
          <w:i w:val="false"/>
          <w:color w:val="000000"/>
          <w:sz w:val="28"/>
        </w:rPr>
        <w:t>
"___"______20___г. (звание, Ф.И.О.)</w:t>
      </w:r>
    </w:p>
    <w:bookmarkStart w:name="z395" w:id="4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49"/>
    <w:p>
      <w:pPr>
        <w:spacing w:after="0"/>
        <w:ind w:left="0"/>
        <w:jc w:val="both"/>
      </w:pPr>
      <w:r>
        <w:rPr>
          <w:rFonts w:ascii="Times New Roman"/>
          <w:b w:val="false"/>
          <w:i w:val="false"/>
          <w:color w:val="000000"/>
          <w:sz w:val="28"/>
        </w:rPr>
        <w:t>Форма</w:t>
      </w:r>
    </w:p>
    <w:bookmarkStart w:name="z396" w:id="50"/>
    <w:p>
      <w:pPr>
        <w:spacing w:after="0"/>
        <w:ind w:left="0"/>
        <w:jc w:val="left"/>
      </w:pPr>
      <w:r>
        <w:rPr>
          <w:rFonts w:ascii="Times New Roman"/>
          <w:b/>
          <w:i w:val="false"/>
          <w:color w:val="000000"/>
        </w:rPr>
        <w:t xml:space="preserve"> 
Табель положенности</w:t>
      </w:r>
      <w:r>
        <w:br/>
      </w:r>
      <w:r>
        <w:rPr>
          <w:rFonts w:ascii="Times New Roman"/>
          <w:b/>
          <w:i w:val="false"/>
          <w:color w:val="000000"/>
        </w:rPr>
        <w:t>
оборудования патрульного автомобиля дорожной полиции</w:t>
      </w:r>
    </w:p>
    <w:bookmarkEnd w:id="50"/>
    <w:bookmarkStart w:name="z397" w:id="51"/>
    <w:p>
      <w:pPr>
        <w:spacing w:after="0"/>
        <w:ind w:left="0"/>
        <w:jc w:val="both"/>
      </w:pPr>
      <w:r>
        <w:rPr>
          <w:rFonts w:ascii="Times New Roman"/>
          <w:b w:val="false"/>
          <w:i w:val="false"/>
          <w:color w:val="000000"/>
          <w:sz w:val="28"/>
        </w:rPr>
        <w:t>
      1. Радиостанция автомобильная стационарная           1 комплект</w:t>
      </w:r>
      <w:r>
        <w:br/>
      </w:r>
      <w:r>
        <w:rPr>
          <w:rFonts w:ascii="Times New Roman"/>
          <w:b w:val="false"/>
          <w:i w:val="false"/>
          <w:color w:val="000000"/>
          <w:sz w:val="28"/>
        </w:rPr>
        <w:t>
</w:t>
      </w:r>
      <w:r>
        <w:rPr>
          <w:rFonts w:ascii="Times New Roman"/>
          <w:b w:val="false"/>
          <w:i w:val="false"/>
          <w:color w:val="000000"/>
          <w:sz w:val="28"/>
        </w:rPr>
        <w:t>
      2. Система цифровой видеозаписи                      1 комплект</w:t>
      </w:r>
      <w:r>
        <w:br/>
      </w:r>
      <w:r>
        <w:rPr>
          <w:rFonts w:ascii="Times New Roman"/>
          <w:b w:val="false"/>
          <w:i w:val="false"/>
          <w:color w:val="000000"/>
          <w:sz w:val="28"/>
        </w:rPr>
        <w:t>
</w:t>
      </w:r>
      <w:r>
        <w:rPr>
          <w:rFonts w:ascii="Times New Roman"/>
          <w:b w:val="false"/>
          <w:i w:val="false"/>
          <w:color w:val="000000"/>
          <w:sz w:val="28"/>
        </w:rPr>
        <w:t>
      3. Специальная световая и звуковая установка         1 комплект</w:t>
      </w:r>
      <w:r>
        <w:br/>
      </w:r>
      <w:r>
        <w:rPr>
          <w:rFonts w:ascii="Times New Roman"/>
          <w:b w:val="false"/>
          <w:i w:val="false"/>
          <w:color w:val="000000"/>
          <w:sz w:val="28"/>
        </w:rPr>
        <w:t>
</w:t>
      </w:r>
      <w:r>
        <w:rPr>
          <w:rFonts w:ascii="Times New Roman"/>
          <w:b w:val="false"/>
          <w:i w:val="false"/>
          <w:color w:val="000000"/>
          <w:sz w:val="28"/>
        </w:rPr>
        <w:t>
      4. Набор индикаторных трубок "Контроль трезвости"    1 комплект</w:t>
      </w:r>
      <w:r>
        <w:br/>
      </w:r>
      <w:r>
        <w:rPr>
          <w:rFonts w:ascii="Times New Roman"/>
          <w:b w:val="false"/>
          <w:i w:val="false"/>
          <w:color w:val="000000"/>
          <w:sz w:val="28"/>
        </w:rPr>
        <w:t>
</w:t>
      </w:r>
      <w:r>
        <w:rPr>
          <w:rFonts w:ascii="Times New Roman"/>
          <w:b w:val="false"/>
          <w:i w:val="false"/>
          <w:color w:val="000000"/>
          <w:sz w:val="28"/>
        </w:rPr>
        <w:t>
      5. Медицинская аптечка с набором медикаментов        1 комплект</w:t>
      </w:r>
      <w:r>
        <w:br/>
      </w:r>
      <w:r>
        <w:rPr>
          <w:rFonts w:ascii="Times New Roman"/>
          <w:b w:val="false"/>
          <w:i w:val="false"/>
          <w:color w:val="000000"/>
          <w:sz w:val="28"/>
        </w:rPr>
        <w:t>
</w:t>
      </w:r>
      <w:r>
        <w:rPr>
          <w:rFonts w:ascii="Times New Roman"/>
          <w:b w:val="false"/>
          <w:i w:val="false"/>
          <w:color w:val="000000"/>
          <w:sz w:val="28"/>
        </w:rPr>
        <w:t>
      6. Портативный прибор для определения подделок</w:t>
      </w:r>
      <w:r>
        <w:br/>
      </w:r>
      <w:r>
        <w:rPr>
          <w:rFonts w:ascii="Times New Roman"/>
          <w:b w:val="false"/>
          <w:i w:val="false"/>
          <w:color w:val="000000"/>
          <w:sz w:val="28"/>
        </w:rPr>
        <w:t>
         номера кузова легкового автомобиля                1 штука</w:t>
      </w:r>
      <w:r>
        <w:br/>
      </w:r>
      <w:r>
        <w:rPr>
          <w:rFonts w:ascii="Times New Roman"/>
          <w:b w:val="false"/>
          <w:i w:val="false"/>
          <w:color w:val="000000"/>
          <w:sz w:val="28"/>
        </w:rPr>
        <w:t>
</w:t>
      </w:r>
      <w:r>
        <w:rPr>
          <w:rFonts w:ascii="Times New Roman"/>
          <w:b w:val="false"/>
          <w:i w:val="false"/>
          <w:color w:val="000000"/>
          <w:sz w:val="28"/>
        </w:rPr>
        <w:t>
      7. Портативный прибор для определения подделок</w:t>
      </w:r>
      <w:r>
        <w:br/>
      </w:r>
      <w:r>
        <w:rPr>
          <w:rFonts w:ascii="Times New Roman"/>
          <w:b w:val="false"/>
          <w:i w:val="false"/>
          <w:color w:val="000000"/>
          <w:sz w:val="28"/>
        </w:rPr>
        <w:t>
         водительских удостоверений и свидетельств о</w:t>
      </w:r>
      <w:r>
        <w:br/>
      </w:r>
      <w:r>
        <w:rPr>
          <w:rFonts w:ascii="Times New Roman"/>
          <w:b w:val="false"/>
          <w:i w:val="false"/>
          <w:color w:val="000000"/>
          <w:sz w:val="28"/>
        </w:rPr>
        <w:t>
         регистрации транспортных средств                  1 штука</w:t>
      </w:r>
      <w:r>
        <w:br/>
      </w:r>
      <w:r>
        <w:rPr>
          <w:rFonts w:ascii="Times New Roman"/>
          <w:b w:val="false"/>
          <w:i w:val="false"/>
          <w:color w:val="000000"/>
          <w:sz w:val="28"/>
        </w:rPr>
        <w:t>
</w:t>
      </w:r>
      <w:r>
        <w:rPr>
          <w:rFonts w:ascii="Times New Roman"/>
          <w:b w:val="false"/>
          <w:i w:val="false"/>
          <w:color w:val="000000"/>
          <w:sz w:val="28"/>
        </w:rPr>
        <w:t>
      8. Фонарь карманный                                  2 штуки</w:t>
      </w:r>
      <w:r>
        <w:br/>
      </w:r>
      <w:r>
        <w:rPr>
          <w:rFonts w:ascii="Times New Roman"/>
          <w:b w:val="false"/>
          <w:i w:val="false"/>
          <w:color w:val="000000"/>
          <w:sz w:val="28"/>
        </w:rPr>
        <w:t>
</w:t>
      </w:r>
      <w:r>
        <w:rPr>
          <w:rFonts w:ascii="Times New Roman"/>
          <w:b w:val="false"/>
          <w:i w:val="false"/>
          <w:color w:val="000000"/>
          <w:sz w:val="28"/>
        </w:rPr>
        <w:t>
      9. Фонарь красный мигающий                           2 штуки</w:t>
      </w:r>
      <w:r>
        <w:br/>
      </w:r>
      <w:r>
        <w:rPr>
          <w:rFonts w:ascii="Times New Roman"/>
          <w:b w:val="false"/>
          <w:i w:val="false"/>
          <w:color w:val="000000"/>
          <w:sz w:val="28"/>
        </w:rPr>
        <w:t>
</w:t>
      </w:r>
      <w:r>
        <w:rPr>
          <w:rFonts w:ascii="Times New Roman"/>
          <w:b w:val="false"/>
          <w:i w:val="false"/>
          <w:color w:val="000000"/>
          <w:sz w:val="28"/>
        </w:rPr>
        <w:t>
      10. Знаки дорожные                                   2 штуки</w:t>
      </w:r>
      <w:r>
        <w:br/>
      </w:r>
      <w:r>
        <w:rPr>
          <w:rFonts w:ascii="Times New Roman"/>
          <w:b w:val="false"/>
          <w:i w:val="false"/>
          <w:color w:val="000000"/>
          <w:sz w:val="28"/>
        </w:rPr>
        <w:t>
</w:t>
      </w:r>
      <w:r>
        <w:rPr>
          <w:rFonts w:ascii="Times New Roman"/>
          <w:b w:val="false"/>
          <w:i w:val="false"/>
          <w:color w:val="000000"/>
          <w:sz w:val="28"/>
        </w:rPr>
        <w:t>
      11. Бортовой журнал                                  1 штука</w:t>
      </w:r>
    </w:p>
    <w:bookmarkEnd w:id="51"/>
    <w:bookmarkStart w:name="z408" w:id="5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52"/>
    <w:p>
      <w:pPr>
        <w:spacing w:after="0"/>
        <w:ind w:left="0"/>
        <w:jc w:val="both"/>
      </w:pPr>
      <w:r>
        <w:rPr>
          <w:rFonts w:ascii="Times New Roman"/>
          <w:b w:val="false"/>
          <w:i w:val="false"/>
          <w:color w:val="000000"/>
          <w:sz w:val="28"/>
        </w:rPr>
        <w:t>Форма</w:t>
      </w:r>
    </w:p>
    <w:bookmarkStart w:name="z409" w:id="53"/>
    <w:p>
      <w:pPr>
        <w:spacing w:after="0"/>
        <w:ind w:left="0"/>
        <w:jc w:val="left"/>
      </w:pPr>
      <w:r>
        <w:rPr>
          <w:rFonts w:ascii="Times New Roman"/>
          <w:b/>
          <w:i w:val="false"/>
          <w:color w:val="000000"/>
        </w:rPr>
        <w:t xml:space="preserve"> 
Табель</w:t>
      </w:r>
      <w:r>
        <w:br/>
      </w:r>
      <w:r>
        <w:rPr>
          <w:rFonts w:ascii="Times New Roman"/>
          <w:b/>
          <w:i w:val="false"/>
          <w:color w:val="000000"/>
        </w:rPr>
        <w:t>
положенности стационарных постов</w:t>
      </w:r>
    </w:p>
    <w:bookmarkEnd w:id="53"/>
    <w:bookmarkStart w:name="z410" w:id="54"/>
    <w:p>
      <w:pPr>
        <w:spacing w:after="0"/>
        <w:ind w:left="0"/>
        <w:jc w:val="both"/>
      </w:pPr>
      <w:r>
        <w:rPr>
          <w:rFonts w:ascii="Times New Roman"/>
          <w:b w:val="false"/>
          <w:i w:val="false"/>
          <w:color w:val="000000"/>
          <w:sz w:val="28"/>
        </w:rPr>
        <w:t>
      1. Компьютер с модемной связью, соединенный</w:t>
      </w:r>
      <w:r>
        <w:br/>
      </w:r>
      <w:r>
        <w:rPr>
          <w:rFonts w:ascii="Times New Roman"/>
          <w:b w:val="false"/>
          <w:i w:val="false"/>
          <w:color w:val="000000"/>
          <w:sz w:val="28"/>
        </w:rPr>
        <w:t>
         с базой данных, находящихся в розыске лиц и</w:t>
      </w:r>
      <w:r>
        <w:br/>
      </w:r>
      <w:r>
        <w:rPr>
          <w:rFonts w:ascii="Times New Roman"/>
          <w:b w:val="false"/>
          <w:i w:val="false"/>
          <w:color w:val="000000"/>
          <w:sz w:val="28"/>
        </w:rPr>
        <w:t>
         транспортных средств                              1 комплект</w:t>
      </w:r>
      <w:r>
        <w:br/>
      </w:r>
      <w:r>
        <w:rPr>
          <w:rFonts w:ascii="Times New Roman"/>
          <w:b w:val="false"/>
          <w:i w:val="false"/>
          <w:color w:val="000000"/>
          <w:sz w:val="28"/>
        </w:rPr>
        <w:t>
</w:t>
      </w:r>
      <w:r>
        <w:rPr>
          <w:rFonts w:ascii="Times New Roman"/>
          <w:b w:val="false"/>
          <w:i w:val="false"/>
          <w:color w:val="000000"/>
          <w:sz w:val="28"/>
        </w:rPr>
        <w:t>
      2. Радиостанция стационарная                         1 комплект</w:t>
      </w:r>
      <w:r>
        <w:br/>
      </w:r>
      <w:r>
        <w:rPr>
          <w:rFonts w:ascii="Times New Roman"/>
          <w:b w:val="false"/>
          <w:i w:val="false"/>
          <w:color w:val="000000"/>
          <w:sz w:val="28"/>
        </w:rPr>
        <w:t>
</w:t>
      </w:r>
      <w:r>
        <w:rPr>
          <w:rFonts w:ascii="Times New Roman"/>
          <w:b w:val="false"/>
          <w:i w:val="false"/>
          <w:color w:val="000000"/>
          <w:sz w:val="28"/>
        </w:rPr>
        <w:t>
      3. Радиостанция носимая                              2 штуки</w:t>
      </w:r>
      <w:r>
        <w:br/>
      </w:r>
      <w:r>
        <w:rPr>
          <w:rFonts w:ascii="Times New Roman"/>
          <w:b w:val="false"/>
          <w:i w:val="false"/>
          <w:color w:val="000000"/>
          <w:sz w:val="28"/>
        </w:rPr>
        <w:t>
</w:t>
      </w:r>
      <w:r>
        <w:rPr>
          <w:rFonts w:ascii="Times New Roman"/>
          <w:b w:val="false"/>
          <w:i w:val="false"/>
          <w:color w:val="000000"/>
          <w:sz w:val="28"/>
        </w:rPr>
        <w:t>
      4. Громкоговорящая сигнальная установка              1 штука</w:t>
      </w:r>
      <w:r>
        <w:br/>
      </w:r>
      <w:r>
        <w:rPr>
          <w:rFonts w:ascii="Times New Roman"/>
          <w:b w:val="false"/>
          <w:i w:val="false"/>
          <w:color w:val="000000"/>
          <w:sz w:val="28"/>
        </w:rPr>
        <w:t>
</w:t>
      </w:r>
      <w:r>
        <w:rPr>
          <w:rFonts w:ascii="Times New Roman"/>
          <w:b w:val="false"/>
          <w:i w:val="false"/>
          <w:color w:val="000000"/>
          <w:sz w:val="28"/>
        </w:rPr>
        <w:t>
      5. Телефонный аппарат                                1 штука</w:t>
      </w:r>
      <w:r>
        <w:br/>
      </w:r>
      <w:r>
        <w:rPr>
          <w:rFonts w:ascii="Times New Roman"/>
          <w:b w:val="false"/>
          <w:i w:val="false"/>
          <w:color w:val="000000"/>
          <w:sz w:val="28"/>
        </w:rPr>
        <w:t>
</w:t>
      </w:r>
      <w:r>
        <w:rPr>
          <w:rFonts w:ascii="Times New Roman"/>
          <w:b w:val="false"/>
          <w:i w:val="false"/>
          <w:color w:val="000000"/>
          <w:sz w:val="28"/>
        </w:rPr>
        <w:t>
      6. Устройство для принудительной остановки</w:t>
      </w:r>
      <w:r>
        <w:br/>
      </w:r>
      <w:r>
        <w:rPr>
          <w:rFonts w:ascii="Times New Roman"/>
          <w:b w:val="false"/>
          <w:i w:val="false"/>
          <w:color w:val="000000"/>
          <w:sz w:val="28"/>
        </w:rPr>
        <w:t>
         транспорта "Еж"                                   2 штуки</w:t>
      </w:r>
      <w:r>
        <w:br/>
      </w:r>
      <w:r>
        <w:rPr>
          <w:rFonts w:ascii="Times New Roman"/>
          <w:b w:val="false"/>
          <w:i w:val="false"/>
          <w:color w:val="000000"/>
          <w:sz w:val="28"/>
        </w:rPr>
        <w:t>
</w:t>
      </w:r>
      <w:r>
        <w:rPr>
          <w:rFonts w:ascii="Times New Roman"/>
          <w:b w:val="false"/>
          <w:i w:val="false"/>
          <w:color w:val="000000"/>
          <w:sz w:val="28"/>
        </w:rPr>
        <w:t>
      7. Бронежилет, шлем защитный, пулестойкий,</w:t>
      </w:r>
      <w:r>
        <w:br/>
      </w:r>
      <w:r>
        <w:rPr>
          <w:rFonts w:ascii="Times New Roman"/>
          <w:b w:val="false"/>
          <w:i w:val="false"/>
          <w:color w:val="000000"/>
          <w:sz w:val="28"/>
        </w:rPr>
        <w:t>
         противогаз на каждую штатную единицу</w:t>
      </w:r>
      <w:r>
        <w:br/>
      </w:r>
      <w:r>
        <w:rPr>
          <w:rFonts w:ascii="Times New Roman"/>
          <w:b w:val="false"/>
          <w:i w:val="false"/>
          <w:color w:val="000000"/>
          <w:sz w:val="28"/>
        </w:rPr>
        <w:t>
</w:t>
      </w:r>
      <w:r>
        <w:rPr>
          <w:rFonts w:ascii="Times New Roman"/>
          <w:b w:val="false"/>
          <w:i w:val="false"/>
          <w:color w:val="000000"/>
          <w:sz w:val="28"/>
        </w:rPr>
        <w:t>
      8. Наручники                                         2 штуки</w:t>
      </w:r>
      <w:r>
        <w:br/>
      </w:r>
      <w:r>
        <w:rPr>
          <w:rFonts w:ascii="Times New Roman"/>
          <w:b w:val="false"/>
          <w:i w:val="false"/>
          <w:color w:val="000000"/>
          <w:sz w:val="28"/>
        </w:rPr>
        <w:t>
</w:t>
      </w:r>
      <w:r>
        <w:rPr>
          <w:rFonts w:ascii="Times New Roman"/>
          <w:b w:val="false"/>
          <w:i w:val="false"/>
          <w:color w:val="000000"/>
          <w:sz w:val="28"/>
        </w:rPr>
        <w:t>
      9. Прибор для определения подделок водительских</w:t>
      </w:r>
      <w:r>
        <w:br/>
      </w:r>
      <w:r>
        <w:rPr>
          <w:rFonts w:ascii="Times New Roman"/>
          <w:b w:val="false"/>
          <w:i w:val="false"/>
          <w:color w:val="000000"/>
          <w:sz w:val="28"/>
        </w:rPr>
        <w:t>
         удостоверений и свидетельств о регистрации</w:t>
      </w:r>
      <w:r>
        <w:br/>
      </w:r>
      <w:r>
        <w:rPr>
          <w:rFonts w:ascii="Times New Roman"/>
          <w:b w:val="false"/>
          <w:i w:val="false"/>
          <w:color w:val="000000"/>
          <w:sz w:val="28"/>
        </w:rPr>
        <w:t>
         транспортных средств                              2 штуки</w:t>
      </w:r>
      <w:r>
        <w:br/>
      </w:r>
      <w:r>
        <w:rPr>
          <w:rFonts w:ascii="Times New Roman"/>
          <w:b w:val="false"/>
          <w:i w:val="false"/>
          <w:color w:val="000000"/>
          <w:sz w:val="28"/>
        </w:rPr>
        <w:t>
</w:t>
      </w:r>
      <w:r>
        <w:rPr>
          <w:rFonts w:ascii="Times New Roman"/>
          <w:b w:val="false"/>
          <w:i w:val="false"/>
          <w:color w:val="000000"/>
          <w:sz w:val="28"/>
        </w:rPr>
        <w:t>
      10. Источник ультрафиолетовых лучей                  1 штука</w:t>
      </w:r>
      <w:r>
        <w:br/>
      </w:r>
      <w:r>
        <w:rPr>
          <w:rFonts w:ascii="Times New Roman"/>
          <w:b w:val="false"/>
          <w:i w:val="false"/>
          <w:color w:val="000000"/>
          <w:sz w:val="28"/>
        </w:rPr>
        <w:t>
</w:t>
      </w:r>
      <w:r>
        <w:rPr>
          <w:rFonts w:ascii="Times New Roman"/>
          <w:b w:val="false"/>
          <w:i w:val="false"/>
          <w:color w:val="000000"/>
          <w:sz w:val="28"/>
        </w:rPr>
        <w:t>
      11. Знаки дорожные:</w:t>
      </w:r>
      <w:r>
        <w:br/>
      </w:r>
      <w:r>
        <w:rPr>
          <w:rFonts w:ascii="Times New Roman"/>
          <w:b w:val="false"/>
          <w:i w:val="false"/>
          <w:color w:val="000000"/>
          <w:sz w:val="28"/>
        </w:rPr>
        <w:t>
          "движение запрещено"                             2 штуки</w:t>
      </w:r>
      <w:r>
        <w:br/>
      </w:r>
      <w:r>
        <w:rPr>
          <w:rFonts w:ascii="Times New Roman"/>
          <w:b w:val="false"/>
          <w:i w:val="false"/>
          <w:color w:val="000000"/>
          <w:sz w:val="28"/>
        </w:rPr>
        <w:t>
          "движение прямо"                                 2 штуки</w:t>
      </w:r>
      <w:r>
        <w:br/>
      </w:r>
      <w:r>
        <w:rPr>
          <w:rFonts w:ascii="Times New Roman"/>
          <w:b w:val="false"/>
          <w:i w:val="false"/>
          <w:color w:val="000000"/>
          <w:sz w:val="28"/>
        </w:rPr>
        <w:t>
</w:t>
      </w:r>
      <w:r>
        <w:rPr>
          <w:rFonts w:ascii="Times New Roman"/>
          <w:b w:val="false"/>
          <w:i w:val="false"/>
          <w:color w:val="000000"/>
          <w:sz w:val="28"/>
        </w:rPr>
        <w:t>
      12. Фонарь карманный                                 2 штуки</w:t>
      </w:r>
      <w:r>
        <w:br/>
      </w:r>
      <w:r>
        <w:rPr>
          <w:rFonts w:ascii="Times New Roman"/>
          <w:b w:val="false"/>
          <w:i w:val="false"/>
          <w:color w:val="000000"/>
          <w:sz w:val="28"/>
        </w:rPr>
        <w:t>
</w:t>
      </w:r>
      <w:r>
        <w:rPr>
          <w:rFonts w:ascii="Times New Roman"/>
          <w:b w:val="false"/>
          <w:i w:val="false"/>
          <w:color w:val="000000"/>
          <w:sz w:val="28"/>
        </w:rPr>
        <w:t>
      13. Мигающий красный фонарь                          2 штуки</w:t>
      </w:r>
      <w:r>
        <w:br/>
      </w:r>
      <w:r>
        <w:rPr>
          <w:rFonts w:ascii="Times New Roman"/>
          <w:b w:val="false"/>
          <w:i w:val="false"/>
          <w:color w:val="000000"/>
          <w:sz w:val="28"/>
        </w:rPr>
        <w:t>
</w:t>
      </w:r>
      <w:r>
        <w:rPr>
          <w:rFonts w:ascii="Times New Roman"/>
          <w:b w:val="false"/>
          <w:i w:val="false"/>
          <w:color w:val="000000"/>
          <w:sz w:val="28"/>
        </w:rPr>
        <w:t>
      14. Лупа зерновая 4,5                                1 штука</w:t>
      </w:r>
      <w:r>
        <w:br/>
      </w:r>
      <w:r>
        <w:rPr>
          <w:rFonts w:ascii="Times New Roman"/>
          <w:b w:val="false"/>
          <w:i w:val="false"/>
          <w:color w:val="000000"/>
          <w:sz w:val="28"/>
        </w:rPr>
        <w:t>
</w:t>
      </w:r>
      <w:r>
        <w:rPr>
          <w:rFonts w:ascii="Times New Roman"/>
          <w:b w:val="false"/>
          <w:i w:val="false"/>
          <w:color w:val="000000"/>
          <w:sz w:val="28"/>
        </w:rPr>
        <w:t>
      15. Рулетка метрическая 10 метровая                  1 штука</w:t>
      </w:r>
      <w:r>
        <w:br/>
      </w:r>
      <w:r>
        <w:rPr>
          <w:rFonts w:ascii="Times New Roman"/>
          <w:b w:val="false"/>
          <w:i w:val="false"/>
          <w:color w:val="000000"/>
          <w:sz w:val="28"/>
        </w:rPr>
        <w:t>
</w:t>
      </w:r>
      <w:r>
        <w:rPr>
          <w:rFonts w:ascii="Times New Roman"/>
          <w:b w:val="false"/>
          <w:i w:val="false"/>
          <w:color w:val="000000"/>
          <w:sz w:val="28"/>
        </w:rPr>
        <w:t>
      16. Шкаф для хранения оперативно-технических</w:t>
      </w:r>
      <w:r>
        <w:br/>
      </w:r>
      <w:r>
        <w:rPr>
          <w:rFonts w:ascii="Times New Roman"/>
          <w:b w:val="false"/>
          <w:i w:val="false"/>
          <w:color w:val="000000"/>
          <w:sz w:val="28"/>
        </w:rPr>
        <w:t>
          средств                                          1 штука</w:t>
      </w:r>
      <w:r>
        <w:br/>
      </w:r>
      <w:r>
        <w:rPr>
          <w:rFonts w:ascii="Times New Roman"/>
          <w:b w:val="false"/>
          <w:i w:val="false"/>
          <w:color w:val="000000"/>
          <w:sz w:val="28"/>
        </w:rPr>
        <w:t>
</w:t>
      </w:r>
      <w:r>
        <w:rPr>
          <w:rFonts w:ascii="Times New Roman"/>
          <w:b w:val="false"/>
          <w:i w:val="false"/>
          <w:color w:val="000000"/>
          <w:sz w:val="28"/>
        </w:rPr>
        <w:t>
      17. Медицинская аптечка с набором медикаментов</w:t>
      </w:r>
      <w:r>
        <w:br/>
      </w:r>
      <w:r>
        <w:rPr>
          <w:rFonts w:ascii="Times New Roman"/>
          <w:b w:val="false"/>
          <w:i w:val="false"/>
          <w:color w:val="000000"/>
          <w:sz w:val="28"/>
        </w:rPr>
        <w:t>
          и медицинских средств                            1 комплект</w:t>
      </w:r>
      <w:r>
        <w:br/>
      </w:r>
      <w:r>
        <w:rPr>
          <w:rFonts w:ascii="Times New Roman"/>
          <w:b w:val="false"/>
          <w:i w:val="false"/>
          <w:color w:val="000000"/>
          <w:sz w:val="28"/>
        </w:rPr>
        <w:t>
</w:t>
      </w:r>
      <w:r>
        <w:rPr>
          <w:rFonts w:ascii="Times New Roman"/>
          <w:b w:val="false"/>
          <w:i w:val="false"/>
          <w:color w:val="000000"/>
          <w:sz w:val="28"/>
        </w:rPr>
        <w:t>
      18. Носилки медицинские                              1 штука</w:t>
      </w:r>
      <w:r>
        <w:br/>
      </w:r>
      <w:r>
        <w:rPr>
          <w:rFonts w:ascii="Times New Roman"/>
          <w:b w:val="false"/>
          <w:i w:val="false"/>
          <w:color w:val="000000"/>
          <w:sz w:val="28"/>
        </w:rPr>
        <w:t>
</w:t>
      </w:r>
      <w:r>
        <w:rPr>
          <w:rFonts w:ascii="Times New Roman"/>
          <w:b w:val="false"/>
          <w:i w:val="false"/>
          <w:color w:val="000000"/>
          <w:sz w:val="28"/>
        </w:rPr>
        <w:t>
      19. Лестница-стремянка                               1 штука</w:t>
      </w:r>
      <w:r>
        <w:br/>
      </w:r>
      <w:r>
        <w:rPr>
          <w:rFonts w:ascii="Times New Roman"/>
          <w:b w:val="false"/>
          <w:i w:val="false"/>
          <w:color w:val="000000"/>
          <w:sz w:val="28"/>
        </w:rPr>
        <w:t>
</w:t>
      </w:r>
      <w:r>
        <w:rPr>
          <w:rFonts w:ascii="Times New Roman"/>
          <w:b w:val="false"/>
          <w:i w:val="false"/>
          <w:color w:val="000000"/>
          <w:sz w:val="28"/>
        </w:rPr>
        <w:t>
      20. Фотоаппарат с фотовспышкой                       1 комплект</w:t>
      </w:r>
      <w:r>
        <w:br/>
      </w:r>
      <w:r>
        <w:rPr>
          <w:rFonts w:ascii="Times New Roman"/>
          <w:b w:val="false"/>
          <w:i w:val="false"/>
          <w:color w:val="000000"/>
          <w:sz w:val="28"/>
        </w:rPr>
        <w:t>
</w:t>
      </w:r>
      <w:r>
        <w:rPr>
          <w:rFonts w:ascii="Times New Roman"/>
          <w:b w:val="false"/>
          <w:i w:val="false"/>
          <w:color w:val="000000"/>
          <w:sz w:val="28"/>
        </w:rPr>
        <w:t>
      21. Источник автономного электропитания              1 комплект</w:t>
      </w:r>
      <w:r>
        <w:br/>
      </w:r>
      <w:r>
        <w:rPr>
          <w:rFonts w:ascii="Times New Roman"/>
          <w:b w:val="false"/>
          <w:i w:val="false"/>
          <w:color w:val="000000"/>
          <w:sz w:val="28"/>
        </w:rPr>
        <w:t>
</w:t>
      </w:r>
      <w:r>
        <w:rPr>
          <w:rFonts w:ascii="Times New Roman"/>
          <w:b w:val="false"/>
          <w:i w:val="false"/>
          <w:color w:val="000000"/>
          <w:sz w:val="28"/>
        </w:rPr>
        <w:t>
      22. Зарядное устройство для батарей носимых</w:t>
      </w:r>
      <w:r>
        <w:br/>
      </w:r>
      <w:r>
        <w:rPr>
          <w:rFonts w:ascii="Times New Roman"/>
          <w:b w:val="false"/>
          <w:i w:val="false"/>
          <w:color w:val="000000"/>
          <w:sz w:val="28"/>
        </w:rPr>
        <w:t>
          радиостанций                                     1 комплект</w:t>
      </w:r>
      <w:r>
        <w:br/>
      </w:r>
      <w:r>
        <w:rPr>
          <w:rFonts w:ascii="Times New Roman"/>
          <w:b w:val="false"/>
          <w:i w:val="false"/>
          <w:color w:val="000000"/>
          <w:sz w:val="28"/>
        </w:rPr>
        <w:t>
</w:t>
      </w:r>
      <w:r>
        <w:rPr>
          <w:rFonts w:ascii="Times New Roman"/>
          <w:b w:val="false"/>
          <w:i w:val="false"/>
          <w:color w:val="000000"/>
          <w:sz w:val="28"/>
        </w:rPr>
        <w:t>
      23. Патрульный автомобиль или мотоцикл        1 единица на пост</w:t>
      </w:r>
    </w:p>
    <w:bookmarkEnd w:id="54"/>
    <w:bookmarkStart w:name="z433" w:id="5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55"/>
    <w:p>
      <w:pPr>
        <w:spacing w:after="0"/>
        <w:ind w:left="0"/>
        <w:jc w:val="both"/>
      </w:pPr>
      <w:r>
        <w:rPr>
          <w:rFonts w:ascii="Times New Roman"/>
          <w:b w:val="false"/>
          <w:i w:val="false"/>
          <w:color w:val="000000"/>
          <w:sz w:val="28"/>
        </w:rPr>
        <w:t>Форма</w:t>
      </w:r>
    </w:p>
    <w:bookmarkStart w:name="z434" w:id="56"/>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использования средства измерения скорости движения</w:t>
      </w:r>
      <w:r>
        <w:br/>
      </w:r>
      <w:r>
        <w:rPr>
          <w:rFonts w:ascii="Times New Roman"/>
          <w:b w:val="false"/>
          <w:i w:val="false"/>
          <w:color w:val="000000"/>
          <w:sz w:val="28"/>
        </w:rPr>
        <w:t>
                   ____________________________________</w:t>
      </w:r>
      <w:r>
        <w:br/>
      </w:r>
      <w:r>
        <w:rPr>
          <w:rFonts w:ascii="Times New Roman"/>
          <w:b w:val="false"/>
          <w:i w:val="false"/>
          <w:color w:val="000000"/>
          <w:sz w:val="28"/>
        </w:rPr>
        <w:t>
                     (наименование) заводской № _____</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327"/>
        <w:gridCol w:w="1674"/>
        <w:gridCol w:w="1710"/>
        <w:gridCol w:w="2075"/>
        <w:gridCol w:w="1218"/>
        <w:gridCol w:w="2403"/>
        <w:gridCol w:w="1966"/>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сотруд-</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нявшего</w:t>
            </w:r>
            <w:r>
              <w:br/>
            </w:r>
            <w:r>
              <w:rPr>
                <w:rFonts w:ascii="Times New Roman"/>
                <w:b w:val="false"/>
                <w:i w:val="false"/>
                <w:color w:val="000000"/>
                <w:sz w:val="20"/>
              </w:rPr>
              <w:t>
</w:t>
            </w:r>
            <w:r>
              <w:rPr>
                <w:rFonts w:ascii="Times New Roman"/>
                <w:b w:val="false"/>
                <w:i w:val="false"/>
                <w:color w:val="000000"/>
                <w:sz w:val="20"/>
              </w:rPr>
              <w:t>прибор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w:t>
            </w:r>
            <w:r>
              <w:rPr>
                <w:rFonts w:ascii="Times New Roman"/>
                <w:b w:val="false"/>
                <w:i w:val="false"/>
                <w:color w:val="000000"/>
                <w:sz w:val="20"/>
              </w:rPr>
              <w:t>тельность</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прибора,</w:t>
            </w:r>
            <w:r>
              <w:br/>
            </w:r>
            <w:r>
              <w:rPr>
                <w:rFonts w:ascii="Times New Roman"/>
                <w:b w:val="false"/>
                <w:i w:val="false"/>
                <w:color w:val="000000"/>
                <w:sz w:val="20"/>
              </w:rPr>
              <w:t>
</w:t>
            </w:r>
            <w:r>
              <w:rPr>
                <w:rFonts w:ascii="Times New Roman"/>
                <w:b w:val="false"/>
                <w:i w:val="false"/>
                <w:color w:val="000000"/>
                <w:sz w:val="20"/>
              </w:rPr>
              <w:t>фактически</w:t>
            </w:r>
            <w:r>
              <w:br/>
            </w:r>
            <w:r>
              <w:rPr>
                <w:rFonts w:ascii="Times New Roman"/>
                <w:b w:val="false"/>
                <w:i w:val="false"/>
                <w:color w:val="000000"/>
                <w:sz w:val="20"/>
              </w:rPr>
              <w:t>
</w:t>
            </w:r>
            <w:r>
              <w:rPr>
                <w:rFonts w:ascii="Times New Roman"/>
                <w:b w:val="false"/>
                <w:i w:val="false"/>
                <w:color w:val="000000"/>
                <w:sz w:val="20"/>
              </w:rPr>
              <w:t>в часах</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Обнаруженные</w:t>
            </w:r>
            <w:r>
              <w:br/>
            </w:r>
            <w:r>
              <w:rPr>
                <w:rFonts w:ascii="Times New Roman"/>
                <w:b w:val="false"/>
                <w:i w:val="false"/>
                <w:color w:val="000000"/>
                <w:sz w:val="20"/>
              </w:rPr>
              <w:t>
</w:t>
            </w:r>
            <w:r>
              <w:rPr>
                <w:rFonts w:ascii="Times New Roman"/>
                <w:b w:val="false"/>
                <w:i w:val="false"/>
                <w:color w:val="000000"/>
                <w:sz w:val="20"/>
              </w:rPr>
              <w:t>неисправности</w:t>
            </w:r>
            <w:r>
              <w:br/>
            </w:r>
            <w:r>
              <w:rPr>
                <w:rFonts w:ascii="Times New Roman"/>
                <w:b w:val="false"/>
                <w:i w:val="false"/>
                <w:color w:val="000000"/>
                <w:sz w:val="20"/>
              </w:rPr>
              <w:t>
</w:t>
            </w:r>
            <w:r>
              <w:rPr>
                <w:rFonts w:ascii="Times New Roman"/>
                <w:b w:val="false"/>
                <w:i w:val="false"/>
                <w:color w:val="000000"/>
                <w:sz w:val="20"/>
              </w:rPr>
              <w:t>прибора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Куда и</w:t>
            </w:r>
            <w:r>
              <w:br/>
            </w:r>
            <w:r>
              <w:rPr>
                <w:rFonts w:ascii="Times New Roman"/>
                <w:b w:val="false"/>
                <w:i w:val="false"/>
                <w:color w:val="000000"/>
                <w:sz w:val="20"/>
              </w:rPr>
              <w:t>
</w:t>
            </w: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сдан на</w:t>
            </w:r>
            <w:r>
              <w:br/>
            </w:r>
            <w:r>
              <w:rPr>
                <w:rFonts w:ascii="Times New Roman"/>
                <w:b w:val="false"/>
                <w:i w:val="false"/>
                <w:color w:val="000000"/>
                <w:sz w:val="20"/>
              </w:rPr>
              <w:t>
</w:t>
            </w:r>
            <w:r>
              <w:rPr>
                <w:rFonts w:ascii="Times New Roman"/>
                <w:b w:val="false"/>
                <w:i w:val="false"/>
                <w:color w:val="000000"/>
                <w:sz w:val="20"/>
              </w:rPr>
              <w:t>ремонт</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Отметка об</w:t>
            </w:r>
            <w:r>
              <w:br/>
            </w:r>
            <w:r>
              <w:rPr>
                <w:rFonts w:ascii="Times New Roman"/>
                <w:b w:val="false"/>
                <w:i w:val="false"/>
                <w:color w:val="000000"/>
                <w:sz w:val="20"/>
              </w:rPr>
              <w:t>
</w:t>
            </w:r>
            <w:r>
              <w:rPr>
                <w:rFonts w:ascii="Times New Roman"/>
                <w:b w:val="false"/>
                <w:i w:val="false"/>
                <w:color w:val="000000"/>
                <w:sz w:val="20"/>
              </w:rPr>
              <w:t>устранении</w:t>
            </w:r>
            <w:r>
              <w:br/>
            </w:r>
            <w:r>
              <w:rPr>
                <w:rFonts w:ascii="Times New Roman"/>
                <w:b w:val="false"/>
                <w:i w:val="false"/>
                <w:color w:val="000000"/>
                <w:sz w:val="20"/>
              </w:rPr>
              <w:t>
</w:t>
            </w:r>
            <w:r>
              <w:rPr>
                <w:rFonts w:ascii="Times New Roman"/>
                <w:b w:val="false"/>
                <w:i w:val="false"/>
                <w:color w:val="000000"/>
                <w:sz w:val="20"/>
              </w:rPr>
              <w:t>неисправностей</w:t>
            </w:r>
            <w:r>
              <w:br/>
            </w:r>
            <w:r>
              <w:rPr>
                <w:rFonts w:ascii="Times New Roman"/>
                <w:b w:val="false"/>
                <w:i w:val="false"/>
                <w:color w:val="000000"/>
                <w:sz w:val="20"/>
              </w:rPr>
              <w:t>
</w:t>
            </w:r>
            <w:r>
              <w:rPr>
                <w:rFonts w:ascii="Times New Roman"/>
                <w:b w:val="false"/>
                <w:i w:val="false"/>
                <w:color w:val="000000"/>
                <w:sz w:val="20"/>
              </w:rPr>
              <w:t>и дата</w:t>
            </w:r>
            <w:r>
              <w:br/>
            </w:r>
            <w:r>
              <w:rPr>
                <w:rFonts w:ascii="Times New Roman"/>
                <w:b w:val="false"/>
                <w:i w:val="false"/>
                <w:color w:val="000000"/>
                <w:sz w:val="20"/>
              </w:rPr>
              <w:t>
</w:t>
            </w:r>
            <w:r>
              <w:rPr>
                <w:rFonts w:ascii="Times New Roman"/>
                <w:b w:val="false"/>
                <w:i w:val="false"/>
                <w:color w:val="000000"/>
                <w:sz w:val="20"/>
              </w:rPr>
              <w:t xml:space="preserve">проверки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35" w:id="5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57"/>
    <w:p>
      <w:pPr>
        <w:spacing w:after="0"/>
        <w:ind w:left="0"/>
        <w:jc w:val="both"/>
      </w:pPr>
      <w:r>
        <w:rPr>
          <w:rFonts w:ascii="Times New Roman"/>
          <w:b w:val="false"/>
          <w:i w:val="false"/>
          <w:color w:val="000000"/>
          <w:sz w:val="28"/>
        </w:rPr>
        <w:t>Форма</w:t>
      </w:r>
    </w:p>
    <w:bookmarkStart w:name="z436" w:id="58"/>
    <w:p>
      <w:pPr>
        <w:spacing w:after="0"/>
        <w:ind w:left="0"/>
        <w:jc w:val="both"/>
      </w:pPr>
      <w:r>
        <w:rPr>
          <w:rFonts w:ascii="Times New Roman"/>
          <w:b w:val="false"/>
          <w:i w:val="false"/>
          <w:color w:val="000000"/>
          <w:sz w:val="28"/>
        </w:rPr>
        <w:t xml:space="preserve">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приема и учета заявлений и сообщений граждан</w:t>
      </w:r>
    </w:p>
    <w:bookmarkEnd w:id="58"/>
    <w:p>
      <w:pPr>
        <w:spacing w:after="0"/>
        <w:ind w:left="0"/>
        <w:jc w:val="both"/>
      </w:pPr>
      <w:r>
        <w:rPr>
          <w:rFonts w:ascii="Times New Roman"/>
          <w:b w:val="false"/>
          <w:i w:val="false"/>
          <w:color w:val="ff0000"/>
          <w:sz w:val="28"/>
        </w:rPr>
        <w:t xml:space="preserve">      Сноска. Приложение 7 исключено приказом Министра внутренних дел РК от 01.03.2013 </w:t>
      </w:r>
      <w:r>
        <w:rPr>
          <w:rFonts w:ascii="Times New Roman"/>
          <w:b w:val="false"/>
          <w:i w:val="false"/>
          <w:color w:val="ff0000"/>
          <w:sz w:val="28"/>
        </w:rPr>
        <w:t>№ 159</w:t>
      </w:r>
      <w:r>
        <w:rPr>
          <w:rFonts w:ascii="Times New Roman"/>
          <w:b w:val="false"/>
          <w:i w:val="false"/>
          <w:color w:val="ff0000"/>
          <w:sz w:val="28"/>
        </w:rPr>
        <w:t> (вводится в действие по истечении десяти календарных дней после дня его первого официального опубликования).</w:t>
      </w:r>
    </w:p>
    <w:bookmarkStart w:name="z437" w:id="5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59"/>
    <w:p>
      <w:pPr>
        <w:spacing w:after="0"/>
        <w:ind w:left="0"/>
        <w:jc w:val="both"/>
      </w:pPr>
      <w:r>
        <w:rPr>
          <w:rFonts w:ascii="Times New Roman"/>
          <w:b w:val="false"/>
          <w:i w:val="false"/>
          <w:color w:val="000000"/>
          <w:sz w:val="28"/>
        </w:rPr>
        <w:t>Форма</w:t>
      </w:r>
    </w:p>
    <w:bookmarkStart w:name="z438" w:id="60"/>
    <w:p>
      <w:pPr>
        <w:spacing w:after="0"/>
        <w:ind w:left="0"/>
        <w:jc w:val="left"/>
      </w:pPr>
      <w:r>
        <w:rPr>
          <w:rFonts w:ascii="Times New Roman"/>
          <w:b/>
          <w:i w:val="false"/>
          <w:color w:val="000000"/>
        </w:rPr>
        <w:t xml:space="preserve"> 
Перечень</w:t>
      </w:r>
      <w:r>
        <w:br/>
      </w:r>
      <w:r>
        <w:rPr>
          <w:rFonts w:ascii="Times New Roman"/>
          <w:b/>
          <w:i w:val="false"/>
          <w:color w:val="000000"/>
        </w:rPr>
        <w:t>
служебно-справочных материалов и другой служебной документации,</w:t>
      </w:r>
      <w:r>
        <w:br/>
      </w:r>
      <w:r>
        <w:rPr>
          <w:rFonts w:ascii="Times New Roman"/>
          <w:b/>
          <w:i w:val="false"/>
          <w:color w:val="000000"/>
        </w:rPr>
        <w:t>
которые должны находиться в дежурной части строевого</w:t>
      </w:r>
      <w:r>
        <w:br/>
      </w:r>
      <w:r>
        <w:rPr>
          <w:rFonts w:ascii="Times New Roman"/>
          <w:b/>
          <w:i w:val="false"/>
          <w:color w:val="000000"/>
        </w:rPr>
        <w:t>
подразделения дорожно-патрульной службы</w:t>
      </w:r>
    </w:p>
    <w:bookmarkEnd w:id="60"/>
    <w:bookmarkStart w:name="z439" w:id="61"/>
    <w:p>
      <w:pPr>
        <w:spacing w:after="0"/>
        <w:ind w:left="0"/>
        <w:jc w:val="left"/>
      </w:pPr>
      <w:r>
        <w:rPr>
          <w:rFonts w:ascii="Times New Roman"/>
          <w:b/>
          <w:i w:val="false"/>
          <w:color w:val="000000"/>
        </w:rPr>
        <w:t xml:space="preserve"> 
1. Служебная документация</w:t>
      </w:r>
    </w:p>
    <w:bookmarkEnd w:id="61"/>
    <w:bookmarkStart w:name="z440" w:id="62"/>
    <w:p>
      <w:pPr>
        <w:spacing w:after="0"/>
        <w:ind w:left="0"/>
        <w:jc w:val="both"/>
      </w:pPr>
      <w:r>
        <w:rPr>
          <w:rFonts w:ascii="Times New Roman"/>
          <w:b w:val="false"/>
          <w:i w:val="false"/>
          <w:color w:val="000000"/>
          <w:sz w:val="28"/>
        </w:rPr>
        <w:t>
      1. Нормативные правовые акты по безопасности дорожного движения, организации работы дежурных частей органов внутренних дел.</w:t>
      </w:r>
      <w:r>
        <w:br/>
      </w:r>
      <w:r>
        <w:rPr>
          <w:rFonts w:ascii="Times New Roman"/>
          <w:b w:val="false"/>
          <w:i w:val="false"/>
          <w:color w:val="000000"/>
          <w:sz w:val="28"/>
        </w:rPr>
        <w:t>
</w:t>
      </w:r>
      <w:r>
        <w:rPr>
          <w:rFonts w:ascii="Times New Roman"/>
          <w:b w:val="false"/>
          <w:i w:val="false"/>
          <w:color w:val="000000"/>
          <w:sz w:val="28"/>
        </w:rPr>
        <w:t>
      2. Схема связи дежурной части строевого подразделения с дежурными частями МВД, УВД, городских и районов органов внутренних дел, военной дорожной полицией, территориальных органов Комитета национальной безопасности, территориальных органов по чрезвычайным происшествиям, дорожными, коммунальными, автотранспортными организациями, медицинскими учреждениями.</w:t>
      </w:r>
      <w:r>
        <w:br/>
      </w:r>
      <w:r>
        <w:rPr>
          <w:rFonts w:ascii="Times New Roman"/>
          <w:b w:val="false"/>
          <w:i w:val="false"/>
          <w:color w:val="000000"/>
          <w:sz w:val="28"/>
        </w:rPr>
        <w:t>
</w:t>
      </w:r>
      <w:r>
        <w:rPr>
          <w:rFonts w:ascii="Times New Roman"/>
          <w:b w:val="false"/>
          <w:i w:val="false"/>
          <w:color w:val="000000"/>
          <w:sz w:val="28"/>
        </w:rPr>
        <w:t>
      3. Планы поисковых и заградительных мероприятий.</w:t>
      </w:r>
      <w:r>
        <w:br/>
      </w:r>
      <w:r>
        <w:rPr>
          <w:rFonts w:ascii="Times New Roman"/>
          <w:b w:val="false"/>
          <w:i w:val="false"/>
          <w:color w:val="000000"/>
          <w:sz w:val="28"/>
        </w:rPr>
        <w:t>
</w:t>
      </w:r>
      <w:r>
        <w:rPr>
          <w:rFonts w:ascii="Times New Roman"/>
          <w:b w:val="false"/>
          <w:i w:val="false"/>
          <w:color w:val="000000"/>
          <w:sz w:val="28"/>
        </w:rPr>
        <w:t>
      4. Схема оповещения и сбора личного состава по тревоге.</w:t>
      </w:r>
      <w:r>
        <w:br/>
      </w:r>
      <w:r>
        <w:rPr>
          <w:rFonts w:ascii="Times New Roman"/>
          <w:b w:val="false"/>
          <w:i w:val="false"/>
          <w:color w:val="000000"/>
          <w:sz w:val="28"/>
        </w:rPr>
        <w:t>
</w:t>
      </w:r>
      <w:r>
        <w:rPr>
          <w:rFonts w:ascii="Times New Roman"/>
          <w:b w:val="false"/>
          <w:i w:val="false"/>
          <w:color w:val="000000"/>
          <w:sz w:val="28"/>
        </w:rPr>
        <w:t>
      5. Планы обеспечения безопасности дорожного движения при проведении эпизодических мероприятий.</w:t>
      </w:r>
      <w:r>
        <w:br/>
      </w:r>
      <w:r>
        <w:rPr>
          <w:rFonts w:ascii="Times New Roman"/>
          <w:b w:val="false"/>
          <w:i w:val="false"/>
          <w:color w:val="000000"/>
          <w:sz w:val="28"/>
        </w:rPr>
        <w:t>
</w:t>
      </w:r>
      <w:r>
        <w:rPr>
          <w:rFonts w:ascii="Times New Roman"/>
          <w:b w:val="false"/>
          <w:i w:val="false"/>
          <w:color w:val="000000"/>
          <w:sz w:val="28"/>
        </w:rPr>
        <w:t>
      6. Перечень серий номерных знаков на автотранспортные средства, закрепленные за областями и городами Республики Казахстан.</w:t>
      </w:r>
      <w:r>
        <w:br/>
      </w:r>
      <w:r>
        <w:rPr>
          <w:rFonts w:ascii="Times New Roman"/>
          <w:b w:val="false"/>
          <w:i w:val="false"/>
          <w:color w:val="000000"/>
          <w:sz w:val="28"/>
        </w:rPr>
        <w:t>
</w:t>
      </w:r>
      <w:r>
        <w:rPr>
          <w:rFonts w:ascii="Times New Roman"/>
          <w:b w:val="false"/>
          <w:i w:val="false"/>
          <w:color w:val="000000"/>
          <w:sz w:val="28"/>
        </w:rPr>
        <w:t>
      7. Перечень закрепления номерных знаков за автомобилями иностранных граждан, регистрируемыми в Республике Казахстан.</w:t>
      </w:r>
      <w:r>
        <w:br/>
      </w:r>
      <w:r>
        <w:rPr>
          <w:rFonts w:ascii="Times New Roman"/>
          <w:b w:val="false"/>
          <w:i w:val="false"/>
          <w:color w:val="000000"/>
          <w:sz w:val="28"/>
        </w:rPr>
        <w:t>
</w:t>
      </w:r>
      <w:r>
        <w:rPr>
          <w:rFonts w:ascii="Times New Roman"/>
          <w:b w:val="false"/>
          <w:i w:val="false"/>
          <w:color w:val="000000"/>
          <w:sz w:val="28"/>
        </w:rPr>
        <w:t>
      8. Перечень автомобильных дорог и их участков, открытых для международного автомобильного сообщения.</w:t>
      </w:r>
      <w:r>
        <w:br/>
      </w:r>
      <w:r>
        <w:rPr>
          <w:rFonts w:ascii="Times New Roman"/>
          <w:b w:val="false"/>
          <w:i w:val="false"/>
          <w:color w:val="000000"/>
          <w:sz w:val="28"/>
        </w:rPr>
        <w:t>
</w:t>
      </w:r>
      <w:r>
        <w:rPr>
          <w:rFonts w:ascii="Times New Roman"/>
          <w:b w:val="false"/>
          <w:i w:val="false"/>
          <w:color w:val="000000"/>
          <w:sz w:val="28"/>
        </w:rPr>
        <w:t>
      9. Дислокация постов и маршрутов патрулирования.</w:t>
      </w:r>
      <w:r>
        <w:br/>
      </w:r>
      <w:r>
        <w:rPr>
          <w:rFonts w:ascii="Times New Roman"/>
          <w:b w:val="false"/>
          <w:i w:val="false"/>
          <w:color w:val="000000"/>
          <w:sz w:val="28"/>
        </w:rPr>
        <w:t>
</w:t>
      </w:r>
      <w:r>
        <w:rPr>
          <w:rFonts w:ascii="Times New Roman"/>
          <w:b w:val="false"/>
          <w:i w:val="false"/>
          <w:color w:val="000000"/>
          <w:sz w:val="28"/>
        </w:rPr>
        <w:t>
      10. Папка для входящих и исходящих телеграмм, телефонограмм.</w:t>
      </w:r>
      <w:r>
        <w:br/>
      </w:r>
      <w:r>
        <w:rPr>
          <w:rFonts w:ascii="Times New Roman"/>
          <w:b w:val="false"/>
          <w:i w:val="false"/>
          <w:color w:val="000000"/>
          <w:sz w:val="28"/>
        </w:rPr>
        <w:t>
</w:t>
      </w:r>
      <w:r>
        <w:rPr>
          <w:rFonts w:ascii="Times New Roman"/>
          <w:b w:val="false"/>
          <w:i w:val="false"/>
          <w:color w:val="000000"/>
          <w:sz w:val="28"/>
        </w:rPr>
        <w:t>
      11. Книга постовых ведомостей.</w:t>
      </w:r>
      <w:r>
        <w:br/>
      </w:r>
      <w:r>
        <w:rPr>
          <w:rFonts w:ascii="Times New Roman"/>
          <w:b w:val="false"/>
          <w:i w:val="false"/>
          <w:color w:val="000000"/>
          <w:sz w:val="28"/>
        </w:rPr>
        <w:t>
</w:t>
      </w:r>
      <w:r>
        <w:rPr>
          <w:rFonts w:ascii="Times New Roman"/>
          <w:b w:val="false"/>
          <w:i w:val="false"/>
          <w:color w:val="000000"/>
          <w:sz w:val="28"/>
        </w:rPr>
        <w:t>
      12. Журнал выхода и возвращения транспортных средств.</w:t>
      </w:r>
      <w:r>
        <w:br/>
      </w:r>
      <w:r>
        <w:rPr>
          <w:rFonts w:ascii="Times New Roman"/>
          <w:b w:val="false"/>
          <w:i w:val="false"/>
          <w:color w:val="000000"/>
          <w:sz w:val="28"/>
        </w:rPr>
        <w:t>
</w:t>
      </w:r>
      <w:r>
        <w:rPr>
          <w:rFonts w:ascii="Times New Roman"/>
          <w:b w:val="false"/>
          <w:i w:val="false"/>
          <w:color w:val="000000"/>
          <w:sz w:val="28"/>
        </w:rPr>
        <w:t>
      13. Журнал выдачи и приема вооружения и специальных технических средств.</w:t>
      </w:r>
      <w:r>
        <w:br/>
      </w:r>
      <w:r>
        <w:rPr>
          <w:rFonts w:ascii="Times New Roman"/>
          <w:b w:val="false"/>
          <w:i w:val="false"/>
          <w:color w:val="000000"/>
          <w:sz w:val="28"/>
        </w:rPr>
        <w:t>
</w:t>
      </w:r>
      <w:r>
        <w:rPr>
          <w:rFonts w:ascii="Times New Roman"/>
          <w:b w:val="false"/>
          <w:i w:val="false"/>
          <w:color w:val="000000"/>
          <w:sz w:val="28"/>
        </w:rPr>
        <w:t>
      14. Журнал учета и недостатков в состоянии улиц и дорог, повреждений технических средств регулирования дорожного движения.</w:t>
      </w:r>
      <w:r>
        <w:br/>
      </w:r>
      <w:r>
        <w:rPr>
          <w:rFonts w:ascii="Times New Roman"/>
          <w:b w:val="false"/>
          <w:i w:val="false"/>
          <w:color w:val="000000"/>
          <w:sz w:val="28"/>
        </w:rPr>
        <w:t>
</w:t>
      </w:r>
      <w:r>
        <w:rPr>
          <w:rFonts w:ascii="Times New Roman"/>
          <w:b w:val="false"/>
          <w:i w:val="false"/>
          <w:color w:val="000000"/>
          <w:sz w:val="28"/>
        </w:rPr>
        <w:t>
      15. Журнал учета проверки исправности специальных технических средств и их повреждений.</w:t>
      </w:r>
      <w:r>
        <w:br/>
      </w:r>
      <w:r>
        <w:rPr>
          <w:rFonts w:ascii="Times New Roman"/>
          <w:b w:val="false"/>
          <w:i w:val="false"/>
          <w:color w:val="000000"/>
          <w:sz w:val="28"/>
        </w:rPr>
        <w:t>
</w:t>
      </w:r>
      <w:r>
        <w:rPr>
          <w:rFonts w:ascii="Times New Roman"/>
          <w:b w:val="false"/>
          <w:i w:val="false"/>
          <w:color w:val="000000"/>
          <w:sz w:val="28"/>
        </w:rPr>
        <w:t>
      16. Журнал учета протоколов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17. Тетрадь для записей оперативного дежурного.</w:t>
      </w:r>
      <w:r>
        <w:br/>
      </w:r>
      <w:r>
        <w:rPr>
          <w:rFonts w:ascii="Times New Roman"/>
          <w:b w:val="false"/>
          <w:i w:val="false"/>
          <w:color w:val="000000"/>
          <w:sz w:val="28"/>
        </w:rPr>
        <w:t>
</w:t>
      </w:r>
      <w:r>
        <w:rPr>
          <w:rFonts w:ascii="Times New Roman"/>
          <w:b w:val="false"/>
          <w:i w:val="false"/>
          <w:color w:val="000000"/>
          <w:sz w:val="28"/>
        </w:rPr>
        <w:t>
      18. Журнал учета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
      19. Журнал приема обращений граждан.</w:t>
      </w:r>
      <w:r>
        <w:br/>
      </w:r>
      <w:r>
        <w:rPr>
          <w:rFonts w:ascii="Times New Roman"/>
          <w:b w:val="false"/>
          <w:i w:val="false"/>
          <w:color w:val="000000"/>
          <w:sz w:val="28"/>
        </w:rPr>
        <w:t>
</w:t>
      </w:r>
      <w:r>
        <w:rPr>
          <w:rFonts w:ascii="Times New Roman"/>
          <w:b w:val="false"/>
          <w:i w:val="false"/>
          <w:color w:val="000000"/>
          <w:sz w:val="28"/>
        </w:rPr>
        <w:t xml:space="preserve">
      20. Журнал учета посетителей. </w:t>
      </w:r>
      <w:r>
        <w:br/>
      </w:r>
      <w:r>
        <w:rPr>
          <w:rFonts w:ascii="Times New Roman"/>
          <w:b w:val="false"/>
          <w:i w:val="false"/>
          <w:color w:val="000000"/>
          <w:sz w:val="28"/>
        </w:rPr>
        <w:t>
</w:t>
      </w:r>
      <w:r>
        <w:rPr>
          <w:rFonts w:ascii="Times New Roman"/>
          <w:b w:val="false"/>
          <w:i w:val="false"/>
          <w:color w:val="000000"/>
          <w:sz w:val="28"/>
        </w:rPr>
        <w:t xml:space="preserve">
      21. Журнал учета разыскиваемых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22. Книга учета лиц, доставленных в дежурную часть. </w:t>
      </w:r>
      <w:r>
        <w:br/>
      </w:r>
      <w:r>
        <w:rPr>
          <w:rFonts w:ascii="Times New Roman"/>
          <w:b w:val="false"/>
          <w:i w:val="false"/>
          <w:color w:val="000000"/>
          <w:sz w:val="28"/>
        </w:rPr>
        <w:t>
</w:t>
      </w:r>
      <w:r>
        <w:rPr>
          <w:rFonts w:ascii="Times New Roman"/>
          <w:b w:val="false"/>
          <w:i w:val="false"/>
          <w:color w:val="000000"/>
          <w:sz w:val="28"/>
        </w:rPr>
        <w:t xml:space="preserve">
      23. Журнал выдачи задержанных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24. Книга приема и сдачи дежурства. </w:t>
      </w:r>
      <w:r>
        <w:br/>
      </w:r>
      <w:r>
        <w:rPr>
          <w:rFonts w:ascii="Times New Roman"/>
          <w:b w:val="false"/>
          <w:i w:val="false"/>
          <w:color w:val="000000"/>
          <w:sz w:val="28"/>
        </w:rPr>
        <w:t>
</w:t>
      </w:r>
      <w:r>
        <w:rPr>
          <w:rFonts w:ascii="Times New Roman"/>
          <w:b w:val="false"/>
          <w:i w:val="false"/>
          <w:color w:val="000000"/>
          <w:sz w:val="28"/>
        </w:rPr>
        <w:t>
      25. Комплект установленных бланков для оформления дорожно-транспортных происшествий и нарушений правил дорожного движения.</w:t>
      </w:r>
    </w:p>
    <w:bookmarkEnd w:id="62"/>
    <w:bookmarkStart w:name="z465" w:id="63"/>
    <w:p>
      <w:pPr>
        <w:spacing w:after="0"/>
        <w:ind w:left="0"/>
        <w:jc w:val="left"/>
      </w:pPr>
      <w:r>
        <w:rPr>
          <w:rFonts w:ascii="Times New Roman"/>
          <w:b/>
          <w:i w:val="false"/>
          <w:color w:val="000000"/>
        </w:rPr>
        <w:t xml:space="preserve"> 
2. Картотеки и справочные материалы</w:t>
      </w:r>
    </w:p>
    <w:bookmarkEnd w:id="63"/>
    <w:bookmarkStart w:name="z466" w:id="64"/>
    <w:p>
      <w:pPr>
        <w:spacing w:after="0"/>
        <w:ind w:left="0"/>
        <w:jc w:val="both"/>
      </w:pPr>
      <w:r>
        <w:rPr>
          <w:rFonts w:ascii="Times New Roman"/>
          <w:b w:val="false"/>
          <w:i w:val="false"/>
          <w:color w:val="000000"/>
          <w:sz w:val="28"/>
        </w:rPr>
        <w:t>
      1. Картотеки постов и маршрутов патрулирования. Алфавитный список (картотека) личного состава подразделения и руководящего состава дорожной полиции с домашними адресами и номерами телефонов.</w:t>
      </w:r>
      <w:r>
        <w:br/>
      </w:r>
      <w:r>
        <w:rPr>
          <w:rFonts w:ascii="Times New Roman"/>
          <w:b w:val="false"/>
          <w:i w:val="false"/>
          <w:color w:val="000000"/>
          <w:sz w:val="28"/>
        </w:rPr>
        <w:t>
</w:t>
      </w:r>
      <w:r>
        <w:rPr>
          <w:rFonts w:ascii="Times New Roman"/>
          <w:b w:val="false"/>
          <w:i w:val="false"/>
          <w:color w:val="000000"/>
          <w:sz w:val="28"/>
        </w:rPr>
        <w:t>
      2. Картотека с перечнем действий дежурного:</w:t>
      </w:r>
      <w:r>
        <w:br/>
      </w:r>
      <w:r>
        <w:rPr>
          <w:rFonts w:ascii="Times New Roman"/>
          <w:b w:val="false"/>
          <w:i w:val="false"/>
          <w:color w:val="000000"/>
          <w:sz w:val="28"/>
        </w:rPr>
        <w:t>
</w:t>
      </w:r>
      <w:r>
        <w:rPr>
          <w:rFonts w:ascii="Times New Roman"/>
          <w:b w:val="false"/>
          <w:i w:val="false"/>
          <w:color w:val="000000"/>
          <w:sz w:val="28"/>
        </w:rPr>
        <w:t>
      при дорожно-транспортных происшествиях;</w:t>
      </w:r>
      <w:r>
        <w:br/>
      </w:r>
      <w:r>
        <w:rPr>
          <w:rFonts w:ascii="Times New Roman"/>
          <w:b w:val="false"/>
          <w:i w:val="false"/>
          <w:color w:val="000000"/>
          <w:sz w:val="28"/>
        </w:rPr>
        <w:t>
</w:t>
      </w:r>
      <w:r>
        <w:rPr>
          <w:rFonts w:ascii="Times New Roman"/>
          <w:b w:val="false"/>
          <w:i w:val="false"/>
          <w:color w:val="000000"/>
          <w:sz w:val="28"/>
        </w:rPr>
        <w:t>
      по розыску и задержанию водителей и транспортных средств, скрывшихся с места происшествия;</w:t>
      </w:r>
      <w:r>
        <w:br/>
      </w:r>
      <w:r>
        <w:rPr>
          <w:rFonts w:ascii="Times New Roman"/>
          <w:b w:val="false"/>
          <w:i w:val="false"/>
          <w:color w:val="000000"/>
          <w:sz w:val="28"/>
        </w:rPr>
        <w:t>
</w:t>
      </w:r>
      <w:r>
        <w:rPr>
          <w:rFonts w:ascii="Times New Roman"/>
          <w:b w:val="false"/>
          <w:i w:val="false"/>
          <w:color w:val="000000"/>
          <w:sz w:val="28"/>
        </w:rPr>
        <w:t>
      по розыску угнанных и похищенных транспортных средств, преступников, объявленных в розыск;</w:t>
      </w:r>
      <w:r>
        <w:br/>
      </w:r>
      <w:r>
        <w:rPr>
          <w:rFonts w:ascii="Times New Roman"/>
          <w:b w:val="false"/>
          <w:i w:val="false"/>
          <w:color w:val="000000"/>
          <w:sz w:val="28"/>
        </w:rPr>
        <w:t>
</w:t>
      </w:r>
      <w:r>
        <w:rPr>
          <w:rFonts w:ascii="Times New Roman"/>
          <w:b w:val="false"/>
          <w:i w:val="false"/>
          <w:color w:val="000000"/>
          <w:sz w:val="28"/>
        </w:rPr>
        <w:t>
      при угрозе возникновения групповых нарушений общественного порядка;</w:t>
      </w:r>
      <w:r>
        <w:br/>
      </w:r>
      <w:r>
        <w:rPr>
          <w:rFonts w:ascii="Times New Roman"/>
          <w:b w:val="false"/>
          <w:i w:val="false"/>
          <w:color w:val="000000"/>
          <w:sz w:val="28"/>
        </w:rPr>
        <w:t>
</w:t>
      </w:r>
      <w:r>
        <w:rPr>
          <w:rFonts w:ascii="Times New Roman"/>
          <w:b w:val="false"/>
          <w:i w:val="false"/>
          <w:color w:val="000000"/>
          <w:sz w:val="28"/>
        </w:rPr>
        <w:t>
      при снежных заносах, гололедице, появлении тумана, наводнении;</w:t>
      </w:r>
      <w:r>
        <w:br/>
      </w:r>
      <w:r>
        <w:rPr>
          <w:rFonts w:ascii="Times New Roman"/>
          <w:b w:val="false"/>
          <w:i w:val="false"/>
          <w:color w:val="000000"/>
          <w:sz w:val="28"/>
        </w:rPr>
        <w:t>
</w:t>
      </w:r>
      <w:r>
        <w:rPr>
          <w:rFonts w:ascii="Times New Roman"/>
          <w:b w:val="false"/>
          <w:i w:val="false"/>
          <w:color w:val="000000"/>
          <w:sz w:val="28"/>
        </w:rPr>
        <w:t>
      при пожарах, эпидемии, эпизоотии, землетрясении и других чрезвычайных обстоятельствах.</w:t>
      </w:r>
      <w:r>
        <w:br/>
      </w:r>
      <w:r>
        <w:rPr>
          <w:rFonts w:ascii="Times New Roman"/>
          <w:b w:val="false"/>
          <w:i w:val="false"/>
          <w:color w:val="000000"/>
          <w:sz w:val="28"/>
        </w:rPr>
        <w:t>
</w:t>
      </w:r>
      <w:r>
        <w:rPr>
          <w:rFonts w:ascii="Times New Roman"/>
          <w:b w:val="false"/>
          <w:i w:val="false"/>
          <w:color w:val="000000"/>
          <w:sz w:val="28"/>
        </w:rPr>
        <w:t>
      3. Карта территории обслуживания с указанием дислокации маршрутов патрулирования и постов, а также зон неуверенного прохождения радиосвязи.</w:t>
      </w:r>
      <w:r>
        <w:br/>
      </w:r>
      <w:r>
        <w:rPr>
          <w:rFonts w:ascii="Times New Roman"/>
          <w:b w:val="false"/>
          <w:i w:val="false"/>
          <w:color w:val="000000"/>
          <w:sz w:val="28"/>
        </w:rPr>
        <w:t>
</w:t>
      </w:r>
      <w:r>
        <w:rPr>
          <w:rFonts w:ascii="Times New Roman"/>
          <w:b w:val="false"/>
          <w:i w:val="false"/>
          <w:color w:val="000000"/>
          <w:sz w:val="28"/>
        </w:rPr>
        <w:t>
      4. Карта административно-территориального деления Республики Казахстан, области, города, с указанием автомобильных и железных дорог.</w:t>
      </w:r>
      <w:r>
        <w:br/>
      </w:r>
      <w:r>
        <w:rPr>
          <w:rFonts w:ascii="Times New Roman"/>
          <w:b w:val="false"/>
          <w:i w:val="false"/>
          <w:color w:val="000000"/>
          <w:sz w:val="28"/>
        </w:rPr>
        <w:t>
</w:t>
      </w:r>
      <w:r>
        <w:rPr>
          <w:rFonts w:ascii="Times New Roman"/>
          <w:b w:val="false"/>
          <w:i w:val="false"/>
          <w:color w:val="000000"/>
          <w:sz w:val="28"/>
        </w:rPr>
        <w:t>
      5. Справочники административно-территориального деления Республики Казахстан, областных, городских (районных) учреждений, предприятий, организаций с адресами, телефонами; наименований площадей, улиц, переулков, поселков с маршрутами общественного транспорта и другими сведениями, абонентов областной, городской (районной) телефонной сети.</w:t>
      </w:r>
    </w:p>
    <w:bookmarkEnd w:id="64"/>
    <w:bookmarkStart w:name="z477" w:id="6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65"/>
    <w:p>
      <w:pPr>
        <w:spacing w:after="0"/>
        <w:ind w:left="0"/>
        <w:jc w:val="both"/>
      </w:pPr>
      <w:r>
        <w:rPr>
          <w:rFonts w:ascii="Times New Roman"/>
          <w:b w:val="false"/>
          <w:i w:val="false"/>
          <w:color w:val="000000"/>
          <w:sz w:val="28"/>
        </w:rPr>
        <w:t>Форма</w:t>
      </w:r>
    </w:p>
    <w:bookmarkStart w:name="z478" w:id="66"/>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использования транспортных средств</w:t>
      </w:r>
      <w:r>
        <w:br/>
      </w: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подразделения)</w:t>
      </w:r>
      <w:r>
        <w:br/>
      </w:r>
      <w:r>
        <w:rPr>
          <w:rFonts w:ascii="Times New Roman"/>
          <w:b w:val="false"/>
          <w:i w:val="false"/>
          <w:color w:val="000000"/>
          <w:sz w:val="28"/>
        </w:rPr>
        <w:t>
                Начат   "__" ________________ 20____ г.</w:t>
      </w:r>
      <w:r>
        <w:br/>
      </w:r>
      <w:r>
        <w:rPr>
          <w:rFonts w:ascii="Times New Roman"/>
          <w:b w:val="false"/>
          <w:i w:val="false"/>
          <w:color w:val="000000"/>
          <w:sz w:val="28"/>
        </w:rPr>
        <w:t>
                Окончен "__" ________________ 20____ г.</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791"/>
        <w:gridCol w:w="2695"/>
        <w:gridCol w:w="1157"/>
        <w:gridCol w:w="1888"/>
        <w:gridCol w:w="2812"/>
        <w:gridCol w:w="2004"/>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модель</w:t>
            </w:r>
            <w:r>
              <w:br/>
            </w:r>
            <w:r>
              <w:rPr>
                <w:rFonts w:ascii="Times New Roman"/>
                <w:b w:val="false"/>
                <w:i w:val="false"/>
                <w:color w:val="000000"/>
                <w:sz w:val="20"/>
              </w:rPr>
              <w:t>
</w:t>
            </w:r>
            <w:r>
              <w:rPr>
                <w:rFonts w:ascii="Times New Roman"/>
                <w:b w:val="false"/>
                <w:i w:val="false"/>
                <w:color w:val="000000"/>
                <w:sz w:val="20"/>
              </w:rPr>
              <w:t>автомото-</w:t>
            </w:r>
            <w:r>
              <w:br/>
            </w:r>
            <w:r>
              <w:rPr>
                <w:rFonts w:ascii="Times New Roman"/>
                <w:b w:val="false"/>
                <w:i w:val="false"/>
                <w:color w:val="000000"/>
                <w:sz w:val="20"/>
              </w:rPr>
              <w:t>
</w:t>
            </w:r>
            <w:r>
              <w:rPr>
                <w:rFonts w:ascii="Times New Roman"/>
                <w:b w:val="false"/>
                <w:i w:val="false"/>
                <w:color w:val="000000"/>
                <w:sz w:val="20"/>
              </w:rPr>
              <w:t>транспорта</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номерной знак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выезда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возвращения</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сотрудника,</w:t>
            </w:r>
            <w:r>
              <w:br/>
            </w:r>
            <w:r>
              <w:rPr>
                <w:rFonts w:ascii="Times New Roman"/>
                <w:b w:val="false"/>
                <w:i w:val="false"/>
                <w:color w:val="000000"/>
                <w:sz w:val="20"/>
              </w:rPr>
              <w:t>
</w:t>
            </w:r>
            <w:r>
              <w:rPr>
                <w:rFonts w:ascii="Times New Roman"/>
                <w:b w:val="false"/>
                <w:i w:val="false"/>
                <w:color w:val="000000"/>
                <w:sz w:val="20"/>
              </w:rPr>
              <w:t>закрепленного</w:t>
            </w:r>
            <w:r>
              <w:br/>
            </w:r>
            <w:r>
              <w:rPr>
                <w:rFonts w:ascii="Times New Roman"/>
                <w:b w:val="false"/>
                <w:i w:val="false"/>
                <w:color w:val="000000"/>
                <w:sz w:val="20"/>
              </w:rPr>
              <w:t>
</w:t>
            </w:r>
            <w:r>
              <w:rPr>
                <w:rFonts w:ascii="Times New Roman"/>
                <w:b w:val="false"/>
                <w:i w:val="false"/>
                <w:color w:val="000000"/>
                <w:sz w:val="20"/>
              </w:rPr>
              <w:t>за автомото-</w:t>
            </w:r>
            <w:r>
              <w:br/>
            </w:r>
            <w:r>
              <w:rPr>
                <w:rFonts w:ascii="Times New Roman"/>
                <w:b w:val="false"/>
                <w:i w:val="false"/>
                <w:color w:val="000000"/>
                <w:sz w:val="20"/>
              </w:rPr>
              <w:t>
</w:t>
            </w:r>
            <w:r>
              <w:rPr>
                <w:rFonts w:ascii="Times New Roman"/>
                <w:b w:val="false"/>
                <w:i w:val="false"/>
                <w:color w:val="000000"/>
                <w:sz w:val="20"/>
              </w:rPr>
              <w:t xml:space="preserve">транспортом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479" w:id="67"/>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67"/>
    <w:p>
      <w:pPr>
        <w:spacing w:after="0"/>
        <w:ind w:left="0"/>
        <w:jc w:val="both"/>
      </w:pPr>
      <w:r>
        <w:rPr>
          <w:rFonts w:ascii="Times New Roman"/>
          <w:b w:val="false"/>
          <w:i w:val="false"/>
          <w:color w:val="000000"/>
          <w:sz w:val="28"/>
        </w:rPr>
        <w:t>Форма</w:t>
      </w:r>
    </w:p>
    <w:bookmarkStart w:name="z480" w:id="68"/>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выдачи и приема вооружения,</w:t>
      </w:r>
      <w:r>
        <w:br/>
      </w:r>
      <w:r>
        <w:rPr>
          <w:rFonts w:ascii="Times New Roman"/>
          <w:b w:val="false"/>
          <w:i w:val="false"/>
          <w:color w:val="000000"/>
          <w:sz w:val="28"/>
        </w:rPr>
        <w:t>
              </w:t>
      </w:r>
      <w:r>
        <w:rPr>
          <w:rFonts w:ascii="Times New Roman"/>
          <w:b/>
          <w:i w:val="false"/>
          <w:color w:val="000000"/>
          <w:sz w:val="28"/>
        </w:rPr>
        <w:t>оперативно-технических и специальных средств</w:t>
      </w:r>
      <w:r>
        <w:br/>
      </w: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подразделения)</w:t>
      </w:r>
      <w:r>
        <w:br/>
      </w:r>
      <w:r>
        <w:rPr>
          <w:rFonts w:ascii="Times New Roman"/>
          <w:b w:val="false"/>
          <w:i w:val="false"/>
          <w:color w:val="000000"/>
          <w:sz w:val="28"/>
        </w:rPr>
        <w:t>
                       Начат   "__"____________ 20__ г.</w:t>
      </w:r>
      <w:r>
        <w:br/>
      </w:r>
      <w:r>
        <w:rPr>
          <w:rFonts w:ascii="Times New Roman"/>
          <w:b w:val="false"/>
          <w:i w:val="false"/>
          <w:color w:val="000000"/>
          <w:sz w:val="28"/>
        </w:rPr>
        <w:t>
                       Окончен "__"____________ 20__ г.</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254"/>
        <w:gridCol w:w="2129"/>
        <w:gridCol w:w="1637"/>
        <w:gridCol w:w="1401"/>
        <w:gridCol w:w="1218"/>
        <w:gridCol w:w="2368"/>
        <w:gridCol w:w="2020"/>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выдано</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вооружения и</w:t>
            </w:r>
            <w:r>
              <w:br/>
            </w:r>
            <w:r>
              <w:rPr>
                <w:rFonts w:ascii="Times New Roman"/>
                <w:b w:val="false"/>
                <w:i w:val="false"/>
                <w:color w:val="000000"/>
                <w:sz w:val="20"/>
              </w:rPr>
              <w:t>
</w:t>
            </w:r>
            <w:r>
              <w:rPr>
                <w:rFonts w:ascii="Times New Roman"/>
                <w:b w:val="false"/>
                <w:i w:val="false"/>
                <w:color w:val="000000"/>
                <w:sz w:val="20"/>
              </w:rPr>
              <w:t>боеприпасов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оружия)</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в полу-</w:t>
            </w:r>
            <w:r>
              <w:br/>
            </w:r>
            <w:r>
              <w:rPr>
                <w:rFonts w:ascii="Times New Roman"/>
                <w:b w:val="false"/>
                <w:i w:val="false"/>
                <w:color w:val="000000"/>
                <w:sz w:val="20"/>
              </w:rPr>
              <w:t>
</w:t>
            </w:r>
            <w:r>
              <w:rPr>
                <w:rFonts w:ascii="Times New Roman"/>
                <w:b w:val="false"/>
                <w:i w:val="false"/>
                <w:color w:val="000000"/>
                <w:sz w:val="20"/>
              </w:rPr>
              <w:t>чении</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приема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(номер оружия),</w:t>
            </w:r>
            <w:r>
              <w:br/>
            </w:r>
            <w:r>
              <w:rPr>
                <w:rFonts w:ascii="Times New Roman"/>
                <w:b w:val="false"/>
                <w:i w:val="false"/>
                <w:color w:val="000000"/>
                <w:sz w:val="20"/>
              </w:rPr>
              <w:t>
</w:t>
            </w:r>
            <w:r>
              <w:rPr>
                <w:rFonts w:ascii="Times New Roman"/>
                <w:b w:val="false"/>
                <w:i w:val="false"/>
                <w:color w:val="000000"/>
                <w:sz w:val="20"/>
              </w:rPr>
              <w:t>исправно,</w:t>
            </w:r>
            <w:r>
              <w:br/>
            </w:r>
            <w:r>
              <w:rPr>
                <w:rFonts w:ascii="Times New Roman"/>
                <w:b w:val="false"/>
                <w:i w:val="false"/>
                <w:color w:val="000000"/>
                <w:sz w:val="20"/>
              </w:rPr>
              <w:t>
</w:t>
            </w:r>
            <w:r>
              <w:rPr>
                <w:rFonts w:ascii="Times New Roman"/>
                <w:b w:val="false"/>
                <w:i w:val="false"/>
                <w:color w:val="000000"/>
                <w:sz w:val="20"/>
              </w:rPr>
              <w:t>неисправно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w:t>
            </w:r>
            <w:r>
              <w:rPr>
                <w:rFonts w:ascii="Times New Roman"/>
                <w:b w:val="false"/>
                <w:i w:val="false"/>
                <w:color w:val="000000"/>
                <w:sz w:val="20"/>
              </w:rPr>
              <w:t>получении</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81" w:id="69"/>
    <w:p>
      <w:pPr>
        <w:spacing w:after="0"/>
        <w:ind w:left="0"/>
        <w:jc w:val="both"/>
      </w:pPr>
      <w:r>
        <w:rPr>
          <w:rFonts w:ascii="Times New Roman"/>
          <w:b w:val="false"/>
          <w:i w:val="false"/>
          <w:color w:val="000000"/>
          <w:sz w:val="28"/>
        </w:rPr>
        <w:t>
                </w:t>
      </w:r>
      <w:r>
        <w:rPr>
          <w:rFonts w:ascii="Times New Roman"/>
          <w:b/>
          <w:i w:val="false"/>
          <w:color w:val="000000"/>
          <w:sz w:val="28"/>
        </w:rPr>
        <w:t>Учет выдачи сотрудникам и приема от них</w:t>
      </w:r>
      <w:r>
        <w:br/>
      </w:r>
      <w:r>
        <w:rPr>
          <w:rFonts w:ascii="Times New Roman"/>
          <w:b w:val="false"/>
          <w:i w:val="false"/>
          <w:color w:val="000000"/>
          <w:sz w:val="28"/>
        </w:rPr>
        <w:t>
              </w:t>
      </w:r>
      <w:r>
        <w:rPr>
          <w:rFonts w:ascii="Times New Roman"/>
          <w:b/>
          <w:i w:val="false"/>
          <w:color w:val="000000"/>
          <w:sz w:val="28"/>
        </w:rPr>
        <w:t>оперативно-технических и специальных средств</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296"/>
        <w:gridCol w:w="1990"/>
        <w:gridCol w:w="1661"/>
        <w:gridCol w:w="1796"/>
        <w:gridCol w:w="1256"/>
        <w:gridCol w:w="1817"/>
        <w:gridCol w:w="1797"/>
      </w:tblGrid>
      <w:tr>
        <w:trPr>
          <w:trHeight w:val="30" w:hRule="atLeast"/>
        </w:trPr>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выдано</w:t>
            </w:r>
            <w:r>
              <w:br/>
            </w:r>
            <w:r>
              <w:rPr>
                <w:rFonts w:ascii="Times New Roman"/>
                <w:b w:val="false"/>
                <w:i w:val="false"/>
                <w:color w:val="000000"/>
                <w:sz w:val="20"/>
              </w:rPr>
              <w:t>
</w:t>
            </w:r>
            <w:r>
              <w:rPr>
                <w:rFonts w:ascii="Times New Roman"/>
                <w:b w:val="false"/>
                <w:i w:val="false"/>
                <w:color w:val="000000"/>
                <w:sz w:val="20"/>
              </w:rPr>
              <w:t>(ФИО)</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технических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(марка,</w:t>
            </w:r>
            <w:r>
              <w:br/>
            </w:r>
            <w:r>
              <w:rPr>
                <w:rFonts w:ascii="Times New Roman"/>
                <w:b w:val="false"/>
                <w:i w:val="false"/>
                <w:color w:val="000000"/>
                <w:sz w:val="20"/>
              </w:rPr>
              <w:t>
</w:t>
            </w:r>
            <w:r>
              <w:rPr>
                <w:rFonts w:ascii="Times New Roman"/>
                <w:b w:val="false"/>
                <w:i w:val="false"/>
                <w:color w:val="000000"/>
                <w:sz w:val="20"/>
              </w:rPr>
              <w:t>заводские</w:t>
            </w:r>
            <w:r>
              <w:br/>
            </w:r>
            <w:r>
              <w:rPr>
                <w:rFonts w:ascii="Times New Roman"/>
                <w:b w:val="false"/>
                <w:i w:val="false"/>
                <w:color w:val="000000"/>
                <w:sz w:val="20"/>
              </w:rPr>
              <w:t>
</w:t>
            </w:r>
            <w:r>
              <w:rPr>
                <w:rFonts w:ascii="Times New Roman"/>
                <w:b w:val="false"/>
                <w:i w:val="false"/>
                <w:color w:val="000000"/>
                <w:sz w:val="20"/>
              </w:rPr>
              <w:t>номера)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в</w:t>
            </w:r>
            <w:r>
              <w:br/>
            </w:r>
            <w:r>
              <w:rPr>
                <w:rFonts w:ascii="Times New Roman"/>
                <w:b w:val="false"/>
                <w:i w:val="false"/>
                <w:color w:val="000000"/>
                <w:sz w:val="20"/>
              </w:rPr>
              <w:t>
</w:t>
            </w:r>
            <w:r>
              <w:rPr>
                <w:rFonts w:ascii="Times New Roman"/>
                <w:b w:val="false"/>
                <w:i w:val="false"/>
                <w:color w:val="000000"/>
                <w:sz w:val="20"/>
              </w:rPr>
              <w:t>получении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приема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исправно,</w:t>
            </w:r>
            <w:r>
              <w:br/>
            </w:r>
            <w:r>
              <w:rPr>
                <w:rFonts w:ascii="Times New Roman"/>
                <w:b w:val="false"/>
                <w:i w:val="false"/>
                <w:color w:val="000000"/>
                <w:sz w:val="20"/>
              </w:rPr>
              <w:t>
</w:t>
            </w:r>
            <w:r>
              <w:rPr>
                <w:rFonts w:ascii="Times New Roman"/>
                <w:b w:val="false"/>
                <w:i w:val="false"/>
                <w:color w:val="000000"/>
                <w:sz w:val="20"/>
              </w:rPr>
              <w:t>неисправно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r>
              <w:br/>
            </w:r>
            <w:r>
              <w:rPr>
                <w:rFonts w:ascii="Times New Roman"/>
                <w:b w:val="false"/>
                <w:i w:val="false"/>
                <w:color w:val="000000"/>
                <w:sz w:val="20"/>
              </w:rPr>
              <w:t>
</w:t>
            </w:r>
            <w:r>
              <w:rPr>
                <w:rFonts w:ascii="Times New Roman"/>
                <w:b w:val="false"/>
                <w:i w:val="false"/>
                <w:color w:val="000000"/>
                <w:sz w:val="20"/>
              </w:rPr>
              <w:t>принявшего</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82" w:id="70"/>
    <w:p>
      <w:pPr>
        <w:spacing w:after="0"/>
        <w:ind w:left="0"/>
        <w:jc w:val="both"/>
      </w:pPr>
      <w:r>
        <w:rPr>
          <w:rFonts w:ascii="Times New Roman"/>
          <w:b w:val="false"/>
          <w:i w:val="false"/>
          <w:color w:val="000000"/>
          <w:sz w:val="28"/>
        </w:rPr>
        <w:t>
                </w:t>
      </w:r>
      <w:r>
        <w:rPr>
          <w:rFonts w:ascii="Times New Roman"/>
          <w:b/>
          <w:i w:val="false"/>
          <w:color w:val="000000"/>
          <w:sz w:val="28"/>
        </w:rPr>
        <w:t>Учет приема и сдачи дежурным вооружения и</w:t>
      </w:r>
      <w:r>
        <w:br/>
      </w:r>
      <w:r>
        <w:rPr>
          <w:rFonts w:ascii="Times New Roman"/>
          <w:b w:val="false"/>
          <w:i w:val="false"/>
          <w:color w:val="000000"/>
          <w:sz w:val="28"/>
        </w:rPr>
        <w:t>
              </w:t>
      </w:r>
      <w:r>
        <w:rPr>
          <w:rFonts w:ascii="Times New Roman"/>
          <w:b/>
          <w:i w:val="false"/>
          <w:color w:val="000000"/>
          <w:sz w:val="28"/>
        </w:rPr>
        <w:t>оперативно-технических и специальных средств</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170"/>
        <w:gridCol w:w="1262"/>
        <w:gridCol w:w="1035"/>
        <w:gridCol w:w="1129"/>
        <w:gridCol w:w="1262"/>
        <w:gridCol w:w="1073"/>
        <w:gridCol w:w="1092"/>
        <w:gridCol w:w="1263"/>
        <w:gridCol w:w="1194"/>
        <w:gridCol w:w="1343"/>
      </w:tblGrid>
      <w:tr>
        <w:trPr>
          <w:trHeight w:val="30" w:hRule="atLeast"/>
        </w:trPr>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приема,</w:t>
            </w:r>
            <w:r>
              <w:br/>
            </w:r>
            <w:r>
              <w:rPr>
                <w:rFonts w:ascii="Times New Roman"/>
                <w:b w:val="false"/>
                <w:i w:val="false"/>
                <w:color w:val="000000"/>
                <w:sz w:val="20"/>
              </w:rPr>
              <w:t>
</w:t>
            </w:r>
            <w:r>
              <w:rPr>
                <w:rFonts w:ascii="Times New Roman"/>
                <w:b w:val="false"/>
                <w:i w:val="false"/>
                <w:color w:val="000000"/>
                <w:sz w:val="20"/>
              </w:rPr>
              <w:t>сдачи</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прини-</w:t>
            </w:r>
            <w:r>
              <w:br/>
            </w:r>
            <w:r>
              <w:rPr>
                <w:rFonts w:ascii="Times New Roman"/>
                <w:b w:val="false"/>
                <w:i w:val="false"/>
                <w:color w:val="000000"/>
                <w:sz w:val="20"/>
              </w:rPr>
              <w:t>
</w:t>
            </w:r>
            <w:r>
              <w:rPr>
                <w:rFonts w:ascii="Times New Roman"/>
                <w:b w:val="false"/>
                <w:i w:val="false"/>
                <w:color w:val="000000"/>
                <w:sz w:val="20"/>
              </w:rPr>
              <w:t>мающего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Пистолеты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9-мм патроны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Другое вооружение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сдаче</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сдаче</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Подлежит</w:t>
            </w:r>
            <w:r>
              <w:br/>
            </w:r>
            <w:r>
              <w:rPr>
                <w:rFonts w:ascii="Times New Roman"/>
                <w:b w:val="false"/>
                <w:i w:val="false"/>
                <w:color w:val="000000"/>
                <w:sz w:val="20"/>
              </w:rPr>
              <w:t>
</w:t>
            </w:r>
            <w:r>
              <w:rPr>
                <w:rFonts w:ascii="Times New Roman"/>
                <w:b w:val="false"/>
                <w:i w:val="false"/>
                <w:color w:val="000000"/>
                <w:sz w:val="20"/>
              </w:rPr>
              <w:t>сдаче</w:t>
            </w:r>
            <w:r>
              <w:br/>
            </w:r>
            <w:r>
              <w:rPr>
                <w:rFonts w:ascii="Times New Roman"/>
                <w:b w:val="false"/>
                <w:i w:val="false"/>
                <w:color w:val="000000"/>
                <w:sz w:val="20"/>
              </w:rPr>
              <w:t>
</w:t>
            </w:r>
            <w:r>
              <w:rPr>
                <w:rFonts w:ascii="Times New Roman"/>
                <w:b w:val="false"/>
                <w:i w:val="false"/>
                <w:color w:val="000000"/>
                <w:sz w:val="20"/>
              </w:rPr>
              <w:t>(единиц)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шкафу</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поль-</w:t>
            </w:r>
            <w:r>
              <w:br/>
            </w:r>
            <w:r>
              <w:rPr>
                <w:rFonts w:ascii="Times New Roman"/>
                <w:b w:val="false"/>
                <w:i w:val="false"/>
                <w:color w:val="000000"/>
                <w:sz w:val="20"/>
              </w:rPr>
              <w:t>
</w:t>
            </w:r>
            <w:r>
              <w:rPr>
                <w:rFonts w:ascii="Times New Roman"/>
                <w:b w:val="false"/>
                <w:i w:val="false"/>
                <w:color w:val="000000"/>
                <w:sz w:val="20"/>
              </w:rPr>
              <w:t>зовании</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шкафу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поль-</w:t>
            </w:r>
            <w:r>
              <w:br/>
            </w:r>
            <w:r>
              <w:rPr>
                <w:rFonts w:ascii="Times New Roman"/>
                <w:b w:val="false"/>
                <w:i w:val="false"/>
                <w:color w:val="000000"/>
                <w:sz w:val="20"/>
              </w:rPr>
              <w:t>
</w:t>
            </w:r>
            <w:r>
              <w:rPr>
                <w:rFonts w:ascii="Times New Roman"/>
                <w:b w:val="false"/>
                <w:i w:val="false"/>
                <w:color w:val="000000"/>
                <w:sz w:val="20"/>
              </w:rPr>
              <w:t>зовании</w:t>
            </w: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шкафу</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поль-</w:t>
            </w:r>
            <w:r>
              <w:br/>
            </w:r>
            <w:r>
              <w:rPr>
                <w:rFonts w:ascii="Times New Roman"/>
                <w:b w:val="false"/>
                <w:i w:val="false"/>
                <w:color w:val="000000"/>
                <w:sz w:val="20"/>
              </w:rPr>
              <w:t>
</w:t>
            </w:r>
            <w:r>
              <w:rPr>
                <w:rFonts w:ascii="Times New Roman"/>
                <w:b w:val="false"/>
                <w:i w:val="false"/>
                <w:color w:val="000000"/>
                <w:sz w:val="20"/>
              </w:rPr>
              <w:t>зовани</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909"/>
        <w:gridCol w:w="1659"/>
        <w:gridCol w:w="1285"/>
        <w:gridCol w:w="1589"/>
        <w:gridCol w:w="1535"/>
        <w:gridCol w:w="1714"/>
        <w:gridCol w:w="1571"/>
        <w:gridCol w:w="1642"/>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станции</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Жезлы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Чемоданы</w:t>
            </w:r>
            <w:r>
              <w:br/>
            </w:r>
            <w:r>
              <w:rPr>
                <w:rFonts w:ascii="Times New Roman"/>
                <w:b w:val="false"/>
                <w:i w:val="false"/>
                <w:color w:val="000000"/>
                <w:sz w:val="20"/>
              </w:rPr>
              <w:t>
</w:t>
            </w:r>
            <w:r>
              <w:rPr>
                <w:rFonts w:ascii="Times New Roman"/>
                <w:b w:val="false"/>
                <w:i w:val="false"/>
                <w:color w:val="000000"/>
                <w:sz w:val="20"/>
              </w:rPr>
              <w:t>дорожно-</w:t>
            </w:r>
            <w:r>
              <w:br/>
            </w:r>
            <w:r>
              <w:rPr>
                <w:rFonts w:ascii="Times New Roman"/>
                <w:b w:val="false"/>
                <w:i w:val="false"/>
                <w:color w:val="000000"/>
                <w:sz w:val="20"/>
              </w:rPr>
              <w:t>
</w:t>
            </w:r>
            <w:r>
              <w:rPr>
                <w:rFonts w:ascii="Times New Roman"/>
                <w:b w:val="false"/>
                <w:i w:val="false"/>
                <w:color w:val="000000"/>
                <w:sz w:val="20"/>
              </w:rPr>
              <w:t>патрульной</w:t>
            </w:r>
            <w:r>
              <w:br/>
            </w:r>
            <w:r>
              <w:rPr>
                <w:rFonts w:ascii="Times New Roman"/>
                <w:b w:val="false"/>
                <w:i w:val="false"/>
                <w:color w:val="000000"/>
                <w:sz w:val="20"/>
              </w:rPr>
              <w:t>
</w:t>
            </w:r>
            <w:r>
              <w:rPr>
                <w:rFonts w:ascii="Times New Roman"/>
                <w:b w:val="false"/>
                <w:i w:val="false"/>
                <w:color w:val="000000"/>
                <w:sz w:val="20"/>
              </w:rPr>
              <w:t>службы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рители</w:t>
            </w:r>
            <w:r>
              <w:br/>
            </w:r>
            <w:r>
              <w:rPr>
                <w:rFonts w:ascii="Times New Roman"/>
                <w:b w:val="false"/>
                <w:i w:val="false"/>
                <w:color w:val="000000"/>
                <w:sz w:val="20"/>
              </w:rPr>
              <w:t>
</w:t>
            </w:r>
            <w:r>
              <w:rPr>
                <w:rFonts w:ascii="Times New Roman"/>
                <w:b w:val="false"/>
                <w:i w:val="false"/>
                <w:color w:val="000000"/>
                <w:sz w:val="20"/>
              </w:rPr>
              <w:t>скорости</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Приборы</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фиксации</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Правил</w:t>
            </w:r>
            <w:r>
              <w:br/>
            </w:r>
            <w:r>
              <w:rPr>
                <w:rFonts w:ascii="Times New Roman"/>
                <w:b w:val="false"/>
                <w:i w:val="false"/>
                <w:color w:val="000000"/>
                <w:sz w:val="20"/>
              </w:rPr>
              <w:t>
</w:t>
            </w:r>
            <w:r>
              <w:rPr>
                <w:rFonts w:ascii="Times New Roman"/>
                <w:b w:val="false"/>
                <w:i w:val="false"/>
                <w:color w:val="000000"/>
                <w:sz w:val="20"/>
              </w:rPr>
              <w:t>дорожного</w:t>
            </w:r>
            <w:r>
              <w:br/>
            </w:r>
            <w:r>
              <w:rPr>
                <w:rFonts w:ascii="Times New Roman"/>
                <w:b w:val="false"/>
                <w:i w:val="false"/>
                <w:color w:val="000000"/>
                <w:sz w:val="20"/>
              </w:rPr>
              <w:t>
</w:t>
            </w:r>
            <w:r>
              <w:rPr>
                <w:rFonts w:ascii="Times New Roman"/>
                <w:b w:val="false"/>
                <w:i w:val="false"/>
                <w:color w:val="000000"/>
                <w:sz w:val="20"/>
              </w:rPr>
              <w:t>движения</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Трубка</w:t>
            </w:r>
            <w:r>
              <w:br/>
            </w:r>
            <w:r>
              <w:rPr>
                <w:rFonts w:ascii="Times New Roman"/>
                <w:b w:val="false"/>
                <w:i w:val="false"/>
                <w:color w:val="000000"/>
                <w:sz w:val="20"/>
              </w:rPr>
              <w:t>
</w:t>
            </w:r>
            <w:r>
              <w:rPr>
                <w:rFonts w:ascii="Times New Roman"/>
                <w:b w:val="false"/>
                <w:i w:val="false"/>
                <w:color w:val="000000"/>
                <w:sz w:val="20"/>
              </w:rPr>
              <w:t>"Контроль</w:t>
            </w:r>
            <w:r>
              <w:br/>
            </w:r>
            <w:r>
              <w:rPr>
                <w:rFonts w:ascii="Times New Roman"/>
                <w:b w:val="false"/>
                <w:i w:val="false"/>
                <w:color w:val="000000"/>
                <w:sz w:val="20"/>
              </w:rPr>
              <w:t>
</w:t>
            </w:r>
            <w:r>
              <w:rPr>
                <w:rFonts w:ascii="Times New Roman"/>
                <w:b w:val="false"/>
                <w:i w:val="false"/>
                <w:color w:val="000000"/>
                <w:sz w:val="20"/>
              </w:rPr>
              <w:t>трезвости"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оперативно-</w:t>
            </w:r>
            <w:r>
              <w:br/>
            </w:r>
            <w:r>
              <w:rPr>
                <w:rFonts w:ascii="Times New Roman"/>
                <w:b w:val="false"/>
                <w:i w:val="false"/>
                <w:color w:val="000000"/>
                <w:sz w:val="20"/>
              </w:rPr>
              <w:t>
</w:t>
            </w:r>
            <w:r>
              <w:rPr>
                <w:rFonts w:ascii="Times New Roman"/>
                <w:b w:val="false"/>
                <w:i w:val="false"/>
                <w:color w:val="000000"/>
                <w:sz w:val="20"/>
              </w:rPr>
              <w:t>технические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специальные</w:t>
            </w:r>
            <w:r>
              <w:br/>
            </w:r>
            <w:r>
              <w:rPr>
                <w:rFonts w:ascii="Times New Roman"/>
                <w:b w:val="false"/>
                <w:i w:val="false"/>
                <w:color w:val="000000"/>
                <w:sz w:val="20"/>
              </w:rPr>
              <w:t>
</w:t>
            </w:r>
            <w:r>
              <w:rPr>
                <w:rFonts w:ascii="Times New Roman"/>
                <w:b w:val="false"/>
                <w:i w:val="false"/>
                <w:color w:val="000000"/>
                <w:sz w:val="20"/>
              </w:rPr>
              <w:t>средства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Сдал</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личной</w:t>
            </w:r>
            <w:r>
              <w:br/>
            </w:r>
            <w:r>
              <w:rPr>
                <w:rFonts w:ascii="Times New Roman"/>
                <w:b w:val="false"/>
                <w:i w:val="false"/>
                <w:color w:val="000000"/>
                <w:sz w:val="20"/>
              </w:rPr>
              <w:t>
</w:t>
            </w:r>
            <w:r>
              <w:rPr>
                <w:rFonts w:ascii="Times New Roman"/>
                <w:b w:val="false"/>
                <w:i w:val="false"/>
                <w:color w:val="000000"/>
                <w:sz w:val="20"/>
              </w:rPr>
              <w:t>печати</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Принял</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личной</w:t>
            </w:r>
            <w:r>
              <w:br/>
            </w:r>
            <w:r>
              <w:rPr>
                <w:rFonts w:ascii="Times New Roman"/>
                <w:b w:val="false"/>
                <w:i w:val="false"/>
                <w:color w:val="000000"/>
                <w:sz w:val="20"/>
              </w:rPr>
              <w:t>
</w:t>
            </w:r>
            <w:r>
              <w:rPr>
                <w:rFonts w:ascii="Times New Roman"/>
                <w:b w:val="false"/>
                <w:i w:val="false"/>
                <w:color w:val="000000"/>
                <w:sz w:val="20"/>
              </w:rPr>
              <w:t>печати</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483" w:id="71"/>
    <w:p>
      <w:pPr>
        <w:spacing w:after="0"/>
        <w:ind w:left="0"/>
        <w:jc w:val="both"/>
      </w:pPr>
      <w:r>
        <w:rPr>
          <w:rFonts w:ascii="Times New Roman"/>
          <w:b w:val="false"/>
          <w:i w:val="false"/>
          <w:color w:val="000000"/>
          <w:sz w:val="28"/>
        </w:rPr>
        <w:t>
      1. Журнал ведется старшим инспектором-дежурным (инспектором-дежурным).</w:t>
      </w:r>
      <w:r>
        <w:br/>
      </w:r>
      <w:r>
        <w:rPr>
          <w:rFonts w:ascii="Times New Roman"/>
          <w:b w:val="false"/>
          <w:i w:val="false"/>
          <w:color w:val="000000"/>
          <w:sz w:val="28"/>
        </w:rPr>
        <w:t>
</w:t>
      </w:r>
      <w:r>
        <w:rPr>
          <w:rFonts w:ascii="Times New Roman"/>
          <w:b w:val="false"/>
          <w:i w:val="false"/>
          <w:color w:val="000000"/>
          <w:sz w:val="28"/>
        </w:rPr>
        <w:t>
      2. Выдача сотрудникам оружия, оперативно-технических и специальных средств осуществляется дежурным.</w:t>
      </w:r>
      <w:r>
        <w:br/>
      </w:r>
      <w:r>
        <w:rPr>
          <w:rFonts w:ascii="Times New Roman"/>
          <w:b w:val="false"/>
          <w:i w:val="false"/>
          <w:color w:val="000000"/>
          <w:sz w:val="28"/>
        </w:rPr>
        <w:t>
</w:t>
      </w:r>
      <w:r>
        <w:rPr>
          <w:rFonts w:ascii="Times New Roman"/>
          <w:b w:val="false"/>
          <w:i w:val="false"/>
          <w:color w:val="000000"/>
          <w:sz w:val="28"/>
        </w:rPr>
        <w:t>
      3. Раздел "Учет приема и сдачи дежурным вооружения, оперативно-технических и специальных средств" заполняется при каждой смене суточных нарядов дежурной части. Изменения в графах 3, 6, 9 могут вноситься только материально ответственным лицом строевого подразделения.</w:t>
      </w:r>
      <w:r>
        <w:br/>
      </w:r>
      <w:r>
        <w:rPr>
          <w:rFonts w:ascii="Times New Roman"/>
          <w:b w:val="false"/>
          <w:i w:val="false"/>
          <w:color w:val="000000"/>
          <w:sz w:val="28"/>
        </w:rPr>
        <w:t>
</w:t>
      </w:r>
      <w:r>
        <w:rPr>
          <w:rFonts w:ascii="Times New Roman"/>
          <w:b w:val="false"/>
          <w:i w:val="false"/>
          <w:color w:val="000000"/>
          <w:sz w:val="28"/>
        </w:rPr>
        <w:t>
      4. Журнал должен быть прошит и пронумерован.</w:t>
      </w:r>
    </w:p>
    <w:bookmarkEnd w:id="71"/>
    <w:bookmarkStart w:name="z487" w:id="7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72"/>
    <w:p>
      <w:pPr>
        <w:spacing w:after="0"/>
        <w:ind w:left="0"/>
        <w:jc w:val="both"/>
      </w:pPr>
      <w:r>
        <w:rPr>
          <w:rFonts w:ascii="Times New Roman"/>
          <w:b w:val="false"/>
          <w:i w:val="false"/>
          <w:color w:val="000000"/>
          <w:sz w:val="28"/>
        </w:rPr>
        <w:t>Форма</w:t>
      </w:r>
    </w:p>
    <w:bookmarkStart w:name="z488" w:id="73"/>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дорожно-транспортных происшествий</w:t>
      </w:r>
      <w:r>
        <w:br/>
      </w:r>
      <w:r>
        <w:rPr>
          <w:rFonts w:ascii="Times New Roman"/>
          <w:b w:val="false"/>
          <w:i w:val="false"/>
          <w:color w:val="000000"/>
          <w:sz w:val="28"/>
        </w:rPr>
        <w:t>
                        _____________________________</w:t>
      </w:r>
      <w:r>
        <w:br/>
      </w:r>
      <w:r>
        <w:rPr>
          <w:rFonts w:ascii="Times New Roman"/>
          <w:b w:val="false"/>
          <w:i w:val="false"/>
          <w:color w:val="000000"/>
          <w:sz w:val="28"/>
        </w:rPr>
        <w:t>
                        (наименование подразделения)</w:t>
      </w:r>
      <w:r>
        <w:br/>
      </w:r>
      <w:r>
        <w:rPr>
          <w:rFonts w:ascii="Times New Roman"/>
          <w:b w:val="false"/>
          <w:i w:val="false"/>
          <w:color w:val="000000"/>
          <w:sz w:val="28"/>
        </w:rPr>
        <w:t>
                         Начат "__" _______ 20__ г.</w:t>
      </w:r>
      <w:r>
        <w:br/>
      </w:r>
      <w:r>
        <w:rPr>
          <w:rFonts w:ascii="Times New Roman"/>
          <w:b w:val="false"/>
          <w:i w:val="false"/>
          <w:color w:val="000000"/>
          <w:sz w:val="28"/>
        </w:rPr>
        <w:t>
                         Окончен "__" ________ 20__ г.</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216"/>
        <w:gridCol w:w="1719"/>
        <w:gridCol w:w="1455"/>
        <w:gridCol w:w="1791"/>
        <w:gridCol w:w="2093"/>
        <w:gridCol w:w="1419"/>
        <w:gridCol w:w="1420"/>
        <w:gridCol w:w="1419"/>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пило</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сооб-</w:t>
            </w:r>
            <w:r>
              <w:br/>
            </w:r>
            <w:r>
              <w:rPr>
                <w:rFonts w:ascii="Times New Roman"/>
                <w:b w:val="false"/>
                <w:i w:val="false"/>
                <w:color w:val="000000"/>
                <w:sz w:val="20"/>
              </w:rPr>
              <w:t>
</w:t>
            </w:r>
            <w:r>
              <w:rPr>
                <w:rFonts w:ascii="Times New Roman"/>
                <w:b w:val="false"/>
                <w:i w:val="false"/>
                <w:color w:val="000000"/>
                <w:sz w:val="20"/>
              </w:rPr>
              <w:t>щение</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часы)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Откуда</w:t>
            </w:r>
            <w:r>
              <w:br/>
            </w:r>
            <w:r>
              <w:rPr>
                <w:rFonts w:ascii="Times New Roman"/>
                <w:b w:val="false"/>
                <w:i w:val="false"/>
                <w:color w:val="000000"/>
                <w:sz w:val="20"/>
              </w:rPr>
              <w:t>
</w:t>
            </w:r>
            <w:r>
              <w:rPr>
                <w:rFonts w:ascii="Times New Roman"/>
                <w:b w:val="false"/>
                <w:i w:val="false"/>
                <w:color w:val="000000"/>
                <w:sz w:val="20"/>
              </w:rPr>
              <w:t>поступило</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место жите-</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заявителя</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погибших</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раненых</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проис-</w:t>
            </w:r>
            <w:r>
              <w:br/>
            </w:r>
            <w:r>
              <w:rPr>
                <w:rFonts w:ascii="Times New Roman"/>
                <w:b w:val="false"/>
                <w:i w:val="false"/>
                <w:color w:val="000000"/>
                <w:sz w:val="20"/>
              </w:rPr>
              <w:t>
</w:t>
            </w:r>
            <w:r>
              <w:rPr>
                <w:rFonts w:ascii="Times New Roman"/>
                <w:b w:val="false"/>
                <w:i w:val="false"/>
                <w:color w:val="000000"/>
                <w:sz w:val="20"/>
              </w:rPr>
              <w:t>шествия</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обстоя-</w:t>
            </w:r>
            <w:r>
              <w:br/>
            </w:r>
            <w:r>
              <w:rPr>
                <w:rFonts w:ascii="Times New Roman"/>
                <w:b w:val="false"/>
                <w:i w:val="false"/>
                <w:color w:val="000000"/>
                <w:sz w:val="20"/>
              </w:rPr>
              <w:t>
</w:t>
            </w:r>
            <w:r>
              <w:rPr>
                <w:rFonts w:ascii="Times New Roman"/>
                <w:b w:val="false"/>
                <w:i w:val="false"/>
                <w:color w:val="000000"/>
                <w:sz w:val="20"/>
              </w:rPr>
              <w:t>тельства</w:t>
            </w:r>
            <w:r>
              <w:br/>
            </w:r>
            <w:r>
              <w:rPr>
                <w:rFonts w:ascii="Times New Roman"/>
                <w:b w:val="false"/>
                <w:i w:val="false"/>
                <w:color w:val="000000"/>
                <w:sz w:val="20"/>
              </w:rPr>
              <w:t>
</w:t>
            </w:r>
            <w:r>
              <w:rPr>
                <w:rFonts w:ascii="Times New Roman"/>
                <w:b w:val="false"/>
                <w:i w:val="false"/>
                <w:color w:val="000000"/>
                <w:sz w:val="20"/>
              </w:rPr>
              <w:t>и причины,</w:t>
            </w:r>
            <w:r>
              <w:br/>
            </w:r>
            <w:r>
              <w:rPr>
                <w:rFonts w:ascii="Times New Roman"/>
                <w:b w:val="false"/>
                <w:i w:val="false"/>
                <w:color w:val="000000"/>
                <w:sz w:val="20"/>
              </w:rPr>
              <w:t>
</w:t>
            </w:r>
            <w:r>
              <w:rPr>
                <w:rFonts w:ascii="Times New Roman"/>
                <w:b w:val="false"/>
                <w:i w:val="false"/>
                <w:color w:val="000000"/>
                <w:sz w:val="20"/>
              </w:rPr>
              <w:t>сведения о</w:t>
            </w:r>
            <w:r>
              <w:br/>
            </w:r>
            <w:r>
              <w:rPr>
                <w:rFonts w:ascii="Times New Roman"/>
                <w:b w:val="false"/>
                <w:i w:val="false"/>
                <w:color w:val="000000"/>
                <w:sz w:val="20"/>
              </w:rPr>
              <w:t>
</w:t>
            </w:r>
            <w:r>
              <w:rPr>
                <w:rFonts w:ascii="Times New Roman"/>
                <w:b w:val="false"/>
                <w:i w:val="false"/>
                <w:color w:val="000000"/>
                <w:sz w:val="20"/>
              </w:rPr>
              <w:t>постра-</w:t>
            </w:r>
            <w:r>
              <w:br/>
            </w:r>
            <w:r>
              <w:rPr>
                <w:rFonts w:ascii="Times New Roman"/>
                <w:b w:val="false"/>
                <w:i w:val="false"/>
                <w:color w:val="000000"/>
                <w:sz w:val="20"/>
              </w:rPr>
              <w:t>
</w:t>
            </w:r>
            <w:r>
              <w:rPr>
                <w:rFonts w:ascii="Times New Roman"/>
                <w:b w:val="false"/>
                <w:i w:val="false"/>
                <w:color w:val="000000"/>
                <w:sz w:val="20"/>
              </w:rPr>
              <w:t>давших</w:t>
            </w:r>
            <w:r>
              <w:br/>
            </w:r>
            <w:r>
              <w:rPr>
                <w:rFonts w:ascii="Times New Roman"/>
                <w:b w:val="false"/>
                <w:i w:val="false"/>
                <w:color w:val="000000"/>
                <w:sz w:val="20"/>
              </w:rPr>
              <w:t>
</w:t>
            </w:r>
            <w:r>
              <w:rPr>
                <w:rFonts w:ascii="Times New Roman"/>
                <w:b w:val="false"/>
                <w:i w:val="false"/>
                <w:color w:val="000000"/>
                <w:sz w:val="20"/>
              </w:rPr>
              <w:t>и транс-</w:t>
            </w:r>
            <w:r>
              <w:br/>
            </w:r>
            <w:r>
              <w:rPr>
                <w:rFonts w:ascii="Times New Roman"/>
                <w:b w:val="false"/>
                <w:i w:val="false"/>
                <w:color w:val="000000"/>
                <w:sz w:val="20"/>
              </w:rPr>
              <w:t>
</w:t>
            </w:r>
            <w:r>
              <w:rPr>
                <w:rFonts w:ascii="Times New Roman"/>
                <w:b w:val="false"/>
                <w:i w:val="false"/>
                <w:color w:val="000000"/>
                <w:sz w:val="20"/>
              </w:rPr>
              <w:t>портных</w:t>
            </w:r>
            <w:r>
              <w:br/>
            </w:r>
            <w:r>
              <w:rPr>
                <w:rFonts w:ascii="Times New Roman"/>
                <w:b w:val="false"/>
                <w:i w:val="false"/>
                <w:color w:val="000000"/>
                <w:sz w:val="20"/>
              </w:rPr>
              <w:t>
</w:t>
            </w:r>
            <w:r>
              <w:rPr>
                <w:rFonts w:ascii="Times New Roman"/>
                <w:b w:val="false"/>
                <w:i w:val="false"/>
                <w:color w:val="000000"/>
                <w:sz w:val="20"/>
              </w:rPr>
              <w:t>средствах,</w:t>
            </w:r>
            <w:r>
              <w:br/>
            </w:r>
            <w:r>
              <w:rPr>
                <w:rFonts w:ascii="Times New Roman"/>
                <w:b w:val="false"/>
                <w:i w:val="false"/>
                <w:color w:val="000000"/>
                <w:sz w:val="20"/>
              </w:rPr>
              <w:t>
</w:t>
            </w:r>
            <w:r>
              <w:rPr>
                <w:rFonts w:ascii="Times New Roman"/>
                <w:b w:val="false"/>
                <w:i w:val="false"/>
                <w:color w:val="000000"/>
                <w:sz w:val="20"/>
              </w:rPr>
              <w:t>участво-</w:t>
            </w:r>
            <w:r>
              <w:br/>
            </w:r>
            <w:r>
              <w:rPr>
                <w:rFonts w:ascii="Times New Roman"/>
                <w:b w:val="false"/>
                <w:i w:val="false"/>
                <w:color w:val="000000"/>
                <w:sz w:val="20"/>
              </w:rPr>
              <w:t>
</w:t>
            </w:r>
            <w:r>
              <w:rPr>
                <w:rFonts w:ascii="Times New Roman"/>
                <w:b w:val="false"/>
                <w:i w:val="false"/>
                <w:color w:val="000000"/>
                <w:sz w:val="20"/>
              </w:rPr>
              <w:t>вавших</w:t>
            </w:r>
            <w:r>
              <w:br/>
            </w:r>
            <w:r>
              <w:rPr>
                <w:rFonts w:ascii="Times New Roman"/>
                <w:b w:val="false"/>
                <w:i w:val="false"/>
                <w:color w:val="000000"/>
                <w:sz w:val="20"/>
              </w:rPr>
              <w:t>
</w:t>
            </w:r>
            <w:r>
              <w:rPr>
                <w:rFonts w:ascii="Times New Roman"/>
                <w:b w:val="false"/>
                <w:i w:val="false"/>
                <w:color w:val="000000"/>
                <w:sz w:val="20"/>
              </w:rPr>
              <w:t>в ДТП)</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w:t>
            </w:r>
            <w:r>
              <w:br/>
            </w:r>
            <w:r>
              <w:rPr>
                <w:rFonts w:ascii="Times New Roman"/>
                <w:b w:val="false"/>
                <w:i w:val="false"/>
                <w:color w:val="000000"/>
                <w:sz w:val="20"/>
              </w:rPr>
              <w:t>
</w:t>
            </w:r>
            <w:r>
              <w:rPr>
                <w:rFonts w:ascii="Times New Roman"/>
                <w:b w:val="false"/>
                <w:i w:val="false"/>
                <w:color w:val="000000"/>
                <w:sz w:val="20"/>
              </w:rPr>
              <w:t>принятые</w:t>
            </w:r>
            <w:r>
              <w:br/>
            </w:r>
            <w:r>
              <w:rPr>
                <w:rFonts w:ascii="Times New Roman"/>
                <w:b w:val="false"/>
                <w:i w:val="false"/>
                <w:color w:val="000000"/>
                <w:sz w:val="20"/>
              </w:rPr>
              <w:t>
</w:t>
            </w:r>
            <w:r>
              <w:rPr>
                <w:rFonts w:ascii="Times New Roman"/>
                <w:b w:val="false"/>
                <w:i w:val="false"/>
                <w:color w:val="000000"/>
                <w:sz w:val="20"/>
              </w:rPr>
              <w:t>дежурным,</w:t>
            </w:r>
            <w:r>
              <w:br/>
            </w:r>
            <w:r>
              <w:rPr>
                <w:rFonts w:ascii="Times New Roman"/>
                <w:b w:val="false"/>
                <w:i w:val="false"/>
                <w:color w:val="000000"/>
                <w:sz w:val="20"/>
              </w:rPr>
              <w:t>
</w:t>
            </w:r>
            <w:r>
              <w:rPr>
                <w:rFonts w:ascii="Times New Roman"/>
                <w:b w:val="false"/>
                <w:i w:val="false"/>
                <w:color w:val="000000"/>
                <w:sz w:val="20"/>
              </w:rPr>
              <w:t>состав</w:t>
            </w:r>
            <w:r>
              <w:br/>
            </w:r>
            <w:r>
              <w:rPr>
                <w:rFonts w:ascii="Times New Roman"/>
                <w:b w:val="false"/>
                <w:i w:val="false"/>
                <w:color w:val="000000"/>
                <w:sz w:val="20"/>
              </w:rPr>
              <w:t>
</w:t>
            </w:r>
            <w:r>
              <w:rPr>
                <w:rFonts w:ascii="Times New Roman"/>
                <w:b w:val="false"/>
                <w:i w:val="false"/>
                <w:color w:val="000000"/>
                <w:sz w:val="20"/>
              </w:rPr>
              <w:t>следственно-</w:t>
            </w:r>
            <w:r>
              <w:br/>
            </w:r>
            <w:r>
              <w:rPr>
                <w:rFonts w:ascii="Times New Roman"/>
                <w:b w:val="false"/>
                <w:i w:val="false"/>
                <w:color w:val="000000"/>
                <w:sz w:val="20"/>
              </w:rPr>
              <w:t>
</w:t>
            </w:r>
            <w:r>
              <w:rPr>
                <w:rFonts w:ascii="Times New Roman"/>
                <w:b w:val="false"/>
                <w:i w:val="false"/>
                <w:color w:val="000000"/>
                <w:sz w:val="20"/>
              </w:rPr>
              <w:t>оперативной</w:t>
            </w:r>
            <w:r>
              <w:br/>
            </w: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w:t>
            </w:r>
            <w:r>
              <w:rPr>
                <w:rFonts w:ascii="Times New Roman"/>
                <w:b w:val="false"/>
                <w:i w:val="false"/>
                <w:color w:val="000000"/>
                <w:sz w:val="20"/>
              </w:rPr>
              <w:t>(наряда),</w:t>
            </w:r>
            <w:r>
              <w:br/>
            </w:r>
            <w:r>
              <w:rPr>
                <w:rFonts w:ascii="Times New Roman"/>
                <w:b w:val="false"/>
                <w:i w:val="false"/>
                <w:color w:val="000000"/>
                <w:sz w:val="20"/>
              </w:rPr>
              <w:t>
</w:t>
            </w:r>
            <w:r>
              <w:rPr>
                <w:rFonts w:ascii="Times New Roman"/>
                <w:b w:val="false"/>
                <w:i w:val="false"/>
                <w:color w:val="000000"/>
                <w:sz w:val="20"/>
              </w:rPr>
              <w:t>время выезда</w:t>
            </w:r>
            <w:r>
              <w:br/>
            </w:r>
            <w:r>
              <w:rPr>
                <w:rFonts w:ascii="Times New Roman"/>
                <w:b w:val="false"/>
                <w:i w:val="false"/>
                <w:color w:val="000000"/>
                <w:sz w:val="20"/>
              </w:rPr>
              <w:t>
</w:t>
            </w:r>
            <w:r>
              <w:rPr>
                <w:rFonts w:ascii="Times New Roman"/>
                <w:b w:val="false"/>
                <w:i w:val="false"/>
                <w:color w:val="000000"/>
                <w:sz w:val="20"/>
              </w:rPr>
              <w:t>(часы,</w:t>
            </w:r>
            <w:r>
              <w:br/>
            </w:r>
            <w:r>
              <w:rPr>
                <w:rFonts w:ascii="Times New Roman"/>
                <w:b w:val="false"/>
                <w:i w:val="false"/>
                <w:color w:val="000000"/>
                <w:sz w:val="20"/>
              </w:rPr>
              <w:t>
</w:t>
            </w:r>
            <w:r>
              <w:rPr>
                <w:rFonts w:ascii="Times New Roman"/>
                <w:b w:val="false"/>
                <w:i w:val="false"/>
                <w:color w:val="000000"/>
                <w:sz w:val="20"/>
              </w:rPr>
              <w:t>минуты).</w:t>
            </w:r>
            <w:r>
              <w:br/>
            </w:r>
            <w:r>
              <w:rPr>
                <w:rFonts w:ascii="Times New Roman"/>
                <w:b w:val="false"/>
                <w:i w:val="false"/>
                <w:color w:val="000000"/>
                <w:sz w:val="20"/>
              </w:rPr>
              <w:t>
</w:t>
            </w:r>
            <w:r>
              <w:rPr>
                <w:rFonts w:ascii="Times New Roman"/>
                <w:b w:val="false"/>
                <w:i w:val="false"/>
                <w:color w:val="000000"/>
                <w:sz w:val="20"/>
              </w:rPr>
              <w:t>Перечень</w:t>
            </w:r>
            <w:r>
              <w:br/>
            </w:r>
            <w:r>
              <w:rPr>
                <w:rFonts w:ascii="Times New Roman"/>
                <w:b w:val="false"/>
                <w:i w:val="false"/>
                <w:color w:val="000000"/>
                <w:sz w:val="20"/>
              </w:rPr>
              <w:t>
</w:t>
            </w:r>
            <w:r>
              <w:rPr>
                <w:rFonts w:ascii="Times New Roman"/>
                <w:b w:val="false"/>
                <w:i w:val="false"/>
                <w:color w:val="000000"/>
                <w:sz w:val="20"/>
              </w:rPr>
              <w:t>исполь-</w:t>
            </w:r>
            <w:r>
              <w:br/>
            </w:r>
            <w:r>
              <w:rPr>
                <w:rFonts w:ascii="Times New Roman"/>
                <w:b w:val="false"/>
                <w:i w:val="false"/>
                <w:color w:val="000000"/>
                <w:sz w:val="20"/>
              </w:rPr>
              <w:t>
</w:t>
            </w:r>
            <w:r>
              <w:rPr>
                <w:rFonts w:ascii="Times New Roman"/>
                <w:b w:val="false"/>
                <w:i w:val="false"/>
                <w:color w:val="000000"/>
                <w:sz w:val="20"/>
              </w:rPr>
              <w:t>зованных</w:t>
            </w:r>
            <w:r>
              <w:br/>
            </w:r>
            <w:r>
              <w:rPr>
                <w:rFonts w:ascii="Times New Roman"/>
                <w:b w:val="false"/>
                <w:i w:val="false"/>
                <w:color w:val="000000"/>
                <w:sz w:val="20"/>
              </w:rPr>
              <w:t>
</w:t>
            </w:r>
            <w:r>
              <w:rPr>
                <w:rFonts w:ascii="Times New Roman"/>
                <w:b w:val="false"/>
                <w:i w:val="false"/>
                <w:color w:val="000000"/>
                <w:sz w:val="20"/>
              </w:rPr>
              <w:t>оперативно-</w:t>
            </w:r>
            <w:r>
              <w:br/>
            </w:r>
            <w:r>
              <w:rPr>
                <w:rFonts w:ascii="Times New Roman"/>
                <w:b w:val="false"/>
                <w:i w:val="false"/>
                <w:color w:val="000000"/>
                <w:sz w:val="20"/>
              </w:rPr>
              <w:t>
</w:t>
            </w:r>
            <w:r>
              <w:rPr>
                <w:rFonts w:ascii="Times New Roman"/>
                <w:b w:val="false"/>
                <w:i w:val="false"/>
                <w:color w:val="000000"/>
                <w:sz w:val="20"/>
              </w:rPr>
              <w:t>технических и</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средств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сообщено</w:t>
            </w:r>
            <w:r>
              <w:br/>
            </w:r>
            <w:r>
              <w:rPr>
                <w:rFonts w:ascii="Times New Roman"/>
                <w:b w:val="false"/>
                <w:i w:val="false"/>
                <w:color w:val="000000"/>
                <w:sz w:val="20"/>
              </w:rPr>
              <w:t>
</w:t>
            </w:r>
            <w:r>
              <w:rPr>
                <w:rFonts w:ascii="Times New Roman"/>
                <w:b w:val="false"/>
                <w:i w:val="false"/>
                <w:color w:val="000000"/>
                <w:sz w:val="20"/>
              </w:rPr>
              <w:t>о ДТП. Время</w:t>
            </w:r>
            <w:r>
              <w:br/>
            </w:r>
            <w:r>
              <w:rPr>
                <w:rFonts w:ascii="Times New Roman"/>
                <w:b w:val="false"/>
                <w:i w:val="false"/>
                <w:color w:val="000000"/>
                <w:sz w:val="20"/>
              </w:rPr>
              <w:t>
</w:t>
            </w:r>
            <w:r>
              <w:rPr>
                <w:rFonts w:ascii="Times New Roman"/>
                <w:b w:val="false"/>
                <w:i w:val="false"/>
                <w:color w:val="000000"/>
                <w:sz w:val="20"/>
              </w:rPr>
              <w:t>передачи</w:t>
            </w:r>
            <w:r>
              <w:br/>
            </w:r>
            <w:r>
              <w:rPr>
                <w:rFonts w:ascii="Times New Roman"/>
                <w:b w:val="false"/>
                <w:i w:val="false"/>
                <w:color w:val="000000"/>
                <w:sz w:val="20"/>
              </w:rPr>
              <w:t>
</w:t>
            </w:r>
            <w:r>
              <w:rPr>
                <w:rFonts w:ascii="Times New Roman"/>
                <w:b w:val="false"/>
                <w:i w:val="false"/>
                <w:color w:val="000000"/>
                <w:sz w:val="20"/>
              </w:rPr>
              <w:t>сообщения</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поручено</w:t>
            </w:r>
            <w:r>
              <w:br/>
            </w:r>
            <w:r>
              <w:rPr>
                <w:rFonts w:ascii="Times New Roman"/>
                <w:b w:val="false"/>
                <w:i w:val="false"/>
                <w:color w:val="000000"/>
                <w:sz w:val="20"/>
              </w:rPr>
              <w:t>
</w:t>
            </w:r>
            <w:r>
              <w:rPr>
                <w:rFonts w:ascii="Times New Roman"/>
                <w:b w:val="false"/>
                <w:i w:val="false"/>
                <w:color w:val="000000"/>
                <w:sz w:val="20"/>
              </w:rPr>
              <w:t>рассмот-</w:t>
            </w:r>
            <w:r>
              <w:br/>
            </w:r>
            <w:r>
              <w:rPr>
                <w:rFonts w:ascii="Times New Roman"/>
                <w:b w:val="false"/>
                <w:i w:val="false"/>
                <w:color w:val="000000"/>
                <w:sz w:val="20"/>
              </w:rPr>
              <w:t>
</w:t>
            </w:r>
            <w:r>
              <w:rPr>
                <w:rFonts w:ascii="Times New Roman"/>
                <w:b w:val="false"/>
                <w:i w:val="false"/>
                <w:color w:val="000000"/>
                <w:sz w:val="20"/>
              </w:rPr>
              <w:t>рение</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риалов.</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уголовно-</w:t>
            </w:r>
            <w:r>
              <w:br/>
            </w:r>
            <w:r>
              <w:rPr>
                <w:rFonts w:ascii="Times New Roman"/>
                <w:b w:val="false"/>
                <w:i w:val="false"/>
                <w:color w:val="000000"/>
                <w:sz w:val="20"/>
              </w:rPr>
              <w:t>
</w:t>
            </w:r>
            <w:r>
              <w:rPr>
                <w:rFonts w:ascii="Times New Roman"/>
                <w:b w:val="false"/>
                <w:i w:val="false"/>
                <w:color w:val="000000"/>
                <w:sz w:val="20"/>
              </w:rPr>
              <w:t>го дела,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постанов-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возбуж-</w:t>
            </w:r>
            <w:r>
              <w:br/>
            </w:r>
            <w:r>
              <w:rPr>
                <w:rFonts w:ascii="Times New Roman"/>
                <w:b w:val="false"/>
                <w:i w:val="false"/>
                <w:color w:val="000000"/>
                <w:sz w:val="20"/>
              </w:rPr>
              <w:t>
</w:t>
            </w:r>
            <w:r>
              <w:rPr>
                <w:rFonts w:ascii="Times New Roman"/>
                <w:b w:val="false"/>
                <w:i w:val="false"/>
                <w:color w:val="000000"/>
                <w:sz w:val="20"/>
              </w:rPr>
              <w:t>дении</w:t>
            </w:r>
            <w:r>
              <w:br/>
            </w:r>
            <w:r>
              <w:rPr>
                <w:rFonts w:ascii="Times New Roman"/>
                <w:b w:val="false"/>
                <w:i w:val="false"/>
                <w:color w:val="000000"/>
                <w:sz w:val="20"/>
              </w:rPr>
              <w:t>
</w:t>
            </w:r>
            <w:r>
              <w:rPr>
                <w:rFonts w:ascii="Times New Roman"/>
                <w:b w:val="false"/>
                <w:i w:val="false"/>
                <w:color w:val="000000"/>
                <w:sz w:val="20"/>
              </w:rPr>
              <w:t>дела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ления и</w:t>
            </w:r>
            <w:r>
              <w:br/>
            </w:r>
            <w:r>
              <w:rPr>
                <w:rFonts w:ascii="Times New Roman"/>
                <w:b w:val="false"/>
                <w:i w:val="false"/>
                <w:color w:val="000000"/>
                <w:sz w:val="20"/>
              </w:rPr>
              <w:t>
</w:t>
            </w:r>
            <w:r>
              <w:rPr>
                <w:rFonts w:ascii="Times New Roman"/>
                <w:b w:val="false"/>
                <w:i w:val="false"/>
                <w:color w:val="000000"/>
                <w:sz w:val="20"/>
              </w:rPr>
              <w:t>исходящий</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карточки</w:t>
            </w:r>
            <w:r>
              <w:br/>
            </w:r>
            <w:r>
              <w:rPr>
                <w:rFonts w:ascii="Times New Roman"/>
                <w:b w:val="false"/>
                <w:i w:val="false"/>
                <w:color w:val="000000"/>
                <w:sz w:val="20"/>
              </w:rPr>
              <w:t>
</w:t>
            </w:r>
            <w:r>
              <w:rPr>
                <w:rFonts w:ascii="Times New Roman"/>
                <w:b w:val="false"/>
                <w:i w:val="false"/>
                <w:color w:val="000000"/>
                <w:sz w:val="20"/>
              </w:rPr>
              <w:t>учета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489" w:id="74"/>
    <w:p>
      <w:pPr>
        <w:spacing w:after="0"/>
        <w:ind w:left="0"/>
        <w:jc w:val="both"/>
      </w:pPr>
      <w:r>
        <w:rPr>
          <w:rFonts w:ascii="Times New Roman"/>
          <w:b w:val="false"/>
          <w:i w:val="false"/>
          <w:color w:val="000000"/>
          <w:sz w:val="28"/>
        </w:rPr>
        <w:t>
      1. В журнал заносятся сведения о всех дорожно-транспортных происшествиях на обслуживаемой территории, включая сведения о происшествиях, повлекших причинение материального ущерба (независимо от его размера).</w:t>
      </w:r>
      <w:r>
        <w:br/>
      </w:r>
      <w:r>
        <w:rPr>
          <w:rFonts w:ascii="Times New Roman"/>
          <w:b w:val="false"/>
          <w:i w:val="false"/>
          <w:color w:val="000000"/>
          <w:sz w:val="28"/>
        </w:rPr>
        <w:t>
</w:t>
      </w:r>
      <w:r>
        <w:rPr>
          <w:rFonts w:ascii="Times New Roman"/>
          <w:b w:val="false"/>
          <w:i w:val="false"/>
          <w:color w:val="000000"/>
          <w:sz w:val="28"/>
        </w:rPr>
        <w:t>
      2. В графе 3 проставляются исходящий номер и дата направления карточки учета дорожно-транспортных происшествий в вышестоящее подразделение дорожной полиции, а также по месту регистрации транзитного транспортного средства.</w:t>
      </w:r>
      <w:r>
        <w:br/>
      </w:r>
      <w:r>
        <w:rPr>
          <w:rFonts w:ascii="Times New Roman"/>
          <w:b w:val="false"/>
          <w:i w:val="false"/>
          <w:color w:val="000000"/>
          <w:sz w:val="28"/>
        </w:rPr>
        <w:t>
</w:t>
      </w:r>
      <w:r>
        <w:rPr>
          <w:rFonts w:ascii="Times New Roman"/>
          <w:b w:val="false"/>
          <w:i w:val="false"/>
          <w:color w:val="000000"/>
          <w:sz w:val="28"/>
        </w:rPr>
        <w:t>
      3. В графе 7 указываются должности и фамилии лиц, которым передано сообщение о дорожно-транспортных происшествиях (сотрудники органов внутренних дел, работники транспортных, дорожных, коммунальных организаций, медицинских учреждений).</w:t>
      </w:r>
      <w:r>
        <w:br/>
      </w:r>
      <w:r>
        <w:rPr>
          <w:rFonts w:ascii="Times New Roman"/>
          <w:b w:val="false"/>
          <w:i w:val="false"/>
          <w:color w:val="000000"/>
          <w:sz w:val="28"/>
        </w:rPr>
        <w:t>
</w:t>
      </w:r>
      <w:r>
        <w:rPr>
          <w:rFonts w:ascii="Times New Roman"/>
          <w:b w:val="false"/>
          <w:i w:val="false"/>
          <w:color w:val="000000"/>
          <w:sz w:val="28"/>
        </w:rPr>
        <w:t>
      4. Журнал должен быть прошит и пронумерован.</w:t>
      </w:r>
    </w:p>
    <w:bookmarkEnd w:id="74"/>
    <w:bookmarkStart w:name="z493" w:id="7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75"/>
    <w:p>
      <w:pPr>
        <w:spacing w:after="0"/>
        <w:ind w:left="0"/>
        <w:jc w:val="both"/>
      </w:pPr>
      <w:r>
        <w:rPr>
          <w:rFonts w:ascii="Times New Roman"/>
          <w:b w:val="false"/>
          <w:i w:val="false"/>
          <w:color w:val="000000"/>
          <w:sz w:val="28"/>
        </w:rPr>
        <w:t>Форма</w:t>
      </w:r>
    </w:p>
    <w:bookmarkStart w:name="z494" w:id="76"/>
    <w:p>
      <w:pPr>
        <w:spacing w:after="0"/>
        <w:ind w:left="0"/>
        <w:jc w:val="both"/>
      </w:pPr>
      <w:r>
        <w:rPr>
          <w:rFonts w:ascii="Times New Roman"/>
          <w:b w:val="false"/>
          <w:i w:val="false"/>
          <w:color w:val="000000"/>
          <w:sz w:val="28"/>
        </w:rPr>
        <w:t>
                      </w:t>
      </w:r>
      <w:r>
        <w:rPr>
          <w:rFonts w:ascii="Times New Roman"/>
          <w:b/>
          <w:i w:val="false"/>
          <w:color w:val="000000"/>
          <w:sz w:val="28"/>
        </w:rPr>
        <w:t>Журнал учета сопровождений</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573"/>
        <w:gridCol w:w="1253"/>
        <w:gridCol w:w="2353"/>
        <w:gridCol w:w="1513"/>
        <w:gridCol w:w="1813"/>
        <w:gridCol w:w="1773"/>
        <w:gridCol w:w="18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начала и</w:t>
            </w:r>
            <w:r>
              <w:br/>
            </w:r>
            <w:r>
              <w:rPr>
                <w:rFonts w:ascii="Times New Roman"/>
                <w:b w:val="false"/>
                <w:i w:val="false"/>
                <w:color w:val="000000"/>
                <w:sz w:val="20"/>
              </w:rPr>
              <w:t>
</w:t>
            </w:r>
            <w:r>
              <w:rPr>
                <w:rFonts w:ascii="Times New Roman"/>
                <w:b w:val="false"/>
                <w:i w:val="false"/>
                <w:color w:val="000000"/>
                <w:sz w:val="20"/>
              </w:rPr>
              <w:t>окончания</w:t>
            </w:r>
            <w:r>
              <w:br/>
            </w:r>
            <w:r>
              <w:rPr>
                <w:rFonts w:ascii="Times New Roman"/>
                <w:b w:val="false"/>
                <w:i w:val="false"/>
                <w:color w:val="000000"/>
                <w:sz w:val="20"/>
              </w:rPr>
              <w:t>
</w:t>
            </w:r>
            <w:r>
              <w:rPr>
                <w:rFonts w:ascii="Times New Roman"/>
                <w:b w:val="false"/>
                <w:i w:val="false"/>
                <w:color w:val="000000"/>
                <w:sz w:val="20"/>
              </w:rPr>
              <w:t>сопровож-</w:t>
            </w:r>
            <w:r>
              <w:br/>
            </w:r>
            <w:r>
              <w:rPr>
                <w:rFonts w:ascii="Times New Roman"/>
                <w:b w:val="false"/>
                <w:i w:val="false"/>
                <w:color w:val="000000"/>
                <w:sz w:val="20"/>
              </w:rPr>
              <w:t>
</w:t>
            </w:r>
            <w:r>
              <w:rPr>
                <w:rFonts w:ascii="Times New Roman"/>
                <w:b w:val="false"/>
                <w:i w:val="false"/>
                <w:color w:val="000000"/>
                <w:sz w:val="20"/>
              </w:rPr>
              <w:t>дения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w:t>
            </w:r>
            <w:r>
              <w:br/>
            </w:r>
            <w:r>
              <w:rPr>
                <w:rFonts w:ascii="Times New Roman"/>
                <w:b w:val="false"/>
                <w:i w:val="false"/>
                <w:color w:val="000000"/>
                <w:sz w:val="20"/>
              </w:rPr>
              <w:t>
</w:t>
            </w:r>
            <w:r>
              <w:rPr>
                <w:rFonts w:ascii="Times New Roman"/>
                <w:b w:val="false"/>
                <w:i w:val="false"/>
                <w:color w:val="000000"/>
                <w:sz w:val="20"/>
              </w:rPr>
              <w:t>следо-</w:t>
            </w:r>
            <w:r>
              <w:br/>
            </w:r>
            <w:r>
              <w:rPr>
                <w:rFonts w:ascii="Times New Roman"/>
                <w:b w:val="false"/>
                <w:i w:val="false"/>
                <w:color w:val="000000"/>
                <w:sz w:val="20"/>
              </w:rPr>
              <w:t>
</w:t>
            </w:r>
            <w:r>
              <w:rPr>
                <w:rFonts w:ascii="Times New Roman"/>
                <w:b w:val="false"/>
                <w:i w:val="false"/>
                <w:color w:val="000000"/>
                <w:sz w:val="20"/>
              </w:rPr>
              <w:t>вания</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сопровождаемых</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r>
              <w:br/>
            </w:r>
            <w:r>
              <w:rPr>
                <w:rFonts w:ascii="Times New Roman"/>
                <w:b w:val="false"/>
                <w:i w:val="false"/>
                <w:color w:val="000000"/>
                <w:sz w:val="20"/>
              </w:rPr>
              <w:t>
</w:t>
            </w:r>
            <w:r>
              <w:rPr>
                <w:rFonts w:ascii="Times New Roman"/>
                <w:b w:val="false"/>
                <w:i w:val="false"/>
                <w:color w:val="000000"/>
                <w:sz w:val="20"/>
              </w:rPr>
              <w:t>сопровож-</w:t>
            </w:r>
            <w:r>
              <w:br/>
            </w:r>
            <w:r>
              <w:rPr>
                <w:rFonts w:ascii="Times New Roman"/>
                <w:b w:val="false"/>
                <w:i w:val="false"/>
                <w:color w:val="000000"/>
                <w:sz w:val="20"/>
              </w:rPr>
              <w:t>
</w:t>
            </w:r>
            <w:r>
              <w:rPr>
                <w:rFonts w:ascii="Times New Roman"/>
                <w:b w:val="false"/>
                <w:i w:val="false"/>
                <w:color w:val="000000"/>
                <w:sz w:val="20"/>
              </w:rPr>
              <w:t>даемых лиц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w:t>
            </w:r>
            <w:r>
              <w:br/>
            </w:r>
            <w:r>
              <w:rPr>
                <w:rFonts w:ascii="Times New Roman"/>
                <w:b w:val="false"/>
                <w:i w:val="false"/>
                <w:color w:val="000000"/>
                <w:sz w:val="20"/>
              </w:rPr>
              <w:t>
</w:t>
            </w:r>
            <w:r>
              <w:rPr>
                <w:rFonts w:ascii="Times New Roman"/>
                <w:b w:val="false"/>
                <w:i w:val="false"/>
                <w:color w:val="000000"/>
                <w:sz w:val="20"/>
              </w:rPr>
              <w:t>сопровож-</w:t>
            </w:r>
            <w:r>
              <w:br/>
            </w:r>
            <w:r>
              <w:rPr>
                <w:rFonts w:ascii="Times New Roman"/>
                <w:b w:val="false"/>
                <w:i w:val="false"/>
                <w:color w:val="000000"/>
                <w:sz w:val="20"/>
              </w:rPr>
              <w:t>
</w:t>
            </w:r>
            <w:r>
              <w:rPr>
                <w:rFonts w:ascii="Times New Roman"/>
                <w:b w:val="false"/>
                <w:i w:val="false"/>
                <w:color w:val="000000"/>
                <w:sz w:val="20"/>
              </w:rPr>
              <w:t>дения</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w:t>
            </w:r>
            <w:r>
              <w:br/>
            </w:r>
            <w:r>
              <w:rPr>
                <w:rFonts w:ascii="Times New Roman"/>
                <w:b w:val="false"/>
                <w:i w:val="false"/>
                <w:color w:val="000000"/>
                <w:sz w:val="20"/>
              </w:rPr>
              <w:t>
</w:t>
            </w:r>
            <w:r>
              <w:rPr>
                <w:rFonts w:ascii="Times New Roman"/>
                <w:b w:val="false"/>
                <w:i w:val="false"/>
                <w:color w:val="000000"/>
                <w:sz w:val="20"/>
              </w:rPr>
              <w:t>дорожной</w:t>
            </w:r>
            <w:r>
              <w:br/>
            </w:r>
            <w:r>
              <w:rPr>
                <w:rFonts w:ascii="Times New Roman"/>
                <w:b w:val="false"/>
                <w:i w:val="false"/>
                <w:color w:val="000000"/>
                <w:sz w:val="20"/>
              </w:rPr>
              <w:t>
</w:t>
            </w:r>
            <w:r>
              <w:rPr>
                <w:rFonts w:ascii="Times New Roman"/>
                <w:b w:val="false"/>
                <w:i w:val="false"/>
                <w:color w:val="000000"/>
                <w:sz w:val="20"/>
              </w:rPr>
              <w:t>полиции и</w:t>
            </w:r>
            <w:r>
              <w:br/>
            </w:r>
            <w:r>
              <w:rPr>
                <w:rFonts w:ascii="Times New Roman"/>
                <w:b w:val="false"/>
                <w:i w:val="false"/>
                <w:color w:val="000000"/>
                <w:sz w:val="20"/>
              </w:rPr>
              <w:t>
</w:t>
            </w:r>
            <w:r>
              <w:rPr>
                <w:rFonts w:ascii="Times New Roman"/>
                <w:b w:val="false"/>
                <w:i w:val="false"/>
                <w:color w:val="000000"/>
                <w:sz w:val="20"/>
              </w:rPr>
              <w:t>госномера</w:t>
            </w:r>
            <w:r>
              <w:br/>
            </w:r>
            <w:r>
              <w:rPr>
                <w:rFonts w:ascii="Times New Roman"/>
                <w:b w:val="false"/>
                <w:i w:val="false"/>
                <w:color w:val="000000"/>
                <w:sz w:val="20"/>
              </w:rPr>
              <w:t>
</w:t>
            </w:r>
            <w:r>
              <w:rPr>
                <w:rFonts w:ascii="Times New Roman"/>
                <w:b w:val="false"/>
                <w:i w:val="false"/>
                <w:color w:val="000000"/>
                <w:sz w:val="20"/>
              </w:rPr>
              <w:t>патрульных</w:t>
            </w:r>
            <w:r>
              <w:br/>
            </w:r>
            <w:r>
              <w:rPr>
                <w:rFonts w:ascii="Times New Roman"/>
                <w:b w:val="false"/>
                <w:i w:val="false"/>
                <w:color w:val="000000"/>
                <w:sz w:val="20"/>
              </w:rPr>
              <w:t>
</w:t>
            </w:r>
            <w:r>
              <w:rPr>
                <w:rFonts w:ascii="Times New Roman"/>
                <w:b w:val="false"/>
                <w:i w:val="false"/>
                <w:color w:val="000000"/>
                <w:sz w:val="20"/>
              </w:rPr>
              <w:t>автомоби-</w:t>
            </w:r>
            <w:r>
              <w:br/>
            </w:r>
            <w:r>
              <w:rPr>
                <w:rFonts w:ascii="Times New Roman"/>
                <w:b w:val="false"/>
                <w:i w:val="false"/>
                <w:color w:val="000000"/>
                <w:sz w:val="20"/>
              </w:rPr>
              <w:t>
</w:t>
            </w:r>
            <w:r>
              <w:rPr>
                <w:rFonts w:ascii="Times New Roman"/>
                <w:b w:val="false"/>
                <w:i w:val="false"/>
                <w:color w:val="000000"/>
                <w:sz w:val="20"/>
              </w:rPr>
              <w:t>лей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проведен-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и имеющиеся</w:t>
            </w:r>
            <w:r>
              <w:br/>
            </w:r>
            <w:r>
              <w:rPr>
                <w:rFonts w:ascii="Times New Roman"/>
                <w:b w:val="false"/>
                <w:i w:val="false"/>
                <w:color w:val="000000"/>
                <w:sz w:val="20"/>
              </w:rPr>
              <w:t>
</w:t>
            </w:r>
            <w:r>
              <w:rPr>
                <w:rFonts w:ascii="Times New Roman"/>
                <w:b w:val="false"/>
                <w:i w:val="false"/>
                <w:color w:val="000000"/>
                <w:sz w:val="20"/>
              </w:rPr>
              <w:t>замечания</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7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77"/>
    <w:p>
      <w:pPr>
        <w:spacing w:after="0"/>
        <w:ind w:left="0"/>
        <w:jc w:val="both"/>
      </w:pPr>
      <w:r>
        <w:rPr>
          <w:rFonts w:ascii="Times New Roman"/>
          <w:b w:val="false"/>
          <w:i w:val="false"/>
          <w:color w:val="000000"/>
          <w:sz w:val="28"/>
        </w:rPr>
        <w:t>Форма</w:t>
      </w:r>
    </w:p>
    <w:bookmarkStart w:name="z496" w:id="78"/>
    <w:p>
      <w:pPr>
        <w:spacing w:after="0"/>
        <w:ind w:left="0"/>
        <w:jc w:val="both"/>
      </w:pPr>
      <w:r>
        <w:rPr>
          <w:rFonts w:ascii="Times New Roman"/>
          <w:b w:val="false"/>
          <w:i w:val="false"/>
          <w:color w:val="000000"/>
          <w:sz w:val="28"/>
        </w:rPr>
        <w:t>
                            </w:t>
      </w:r>
      <w:r>
        <w:rPr>
          <w:rFonts w:ascii="Times New Roman"/>
          <w:b/>
          <w:i w:val="false"/>
          <w:color w:val="000000"/>
          <w:sz w:val="28"/>
        </w:rPr>
        <w:t>Служебная книжка</w:t>
      </w:r>
      <w:r>
        <w:br/>
      </w:r>
      <w:r>
        <w:rPr>
          <w:rFonts w:ascii="Times New Roman"/>
          <w:b w:val="false"/>
          <w:i w:val="false"/>
          <w:color w:val="000000"/>
          <w:sz w:val="28"/>
        </w:rPr>
        <w:t>
                      __________________________________</w:t>
      </w:r>
      <w:r>
        <w:br/>
      </w:r>
      <w:r>
        <w:rPr>
          <w:rFonts w:ascii="Times New Roman"/>
          <w:b w:val="false"/>
          <w:i w:val="false"/>
          <w:color w:val="000000"/>
          <w:sz w:val="28"/>
        </w:rPr>
        <w:t>
                       (звание, фамилия, имя, отчество)</w:t>
      </w:r>
      <w:r>
        <w:br/>
      </w:r>
      <w:r>
        <w:rPr>
          <w:rFonts w:ascii="Times New Roman"/>
          <w:b w:val="false"/>
          <w:i w:val="false"/>
          <w:color w:val="000000"/>
          <w:sz w:val="28"/>
        </w:rPr>
        <w:t>
                      __________________________________</w:t>
      </w:r>
      <w:r>
        <w:br/>
      </w:r>
      <w:r>
        <w:rPr>
          <w:rFonts w:ascii="Times New Roman"/>
          <w:b w:val="false"/>
          <w:i w:val="false"/>
          <w:color w:val="000000"/>
          <w:sz w:val="28"/>
        </w:rPr>
        <w:t>
                         (наименование подразделения)</w:t>
      </w:r>
      <w:r>
        <w:br/>
      </w:r>
      <w:r>
        <w:rPr>
          <w:rFonts w:ascii="Times New Roman"/>
          <w:b w:val="false"/>
          <w:i w:val="false"/>
          <w:color w:val="000000"/>
          <w:sz w:val="28"/>
        </w:rPr>
        <w:t>
                       Начата "___" _____________ 20___ г.</w:t>
      </w:r>
      <w:r>
        <w:br/>
      </w:r>
      <w:r>
        <w:rPr>
          <w:rFonts w:ascii="Times New Roman"/>
          <w:b w:val="false"/>
          <w:i w:val="false"/>
          <w:color w:val="000000"/>
          <w:sz w:val="28"/>
        </w:rPr>
        <w:t>
                       Окончена "___" ___________ 20___ г.</w:t>
      </w:r>
    </w:p>
    <w:bookmarkEnd w:id="78"/>
    <w:p>
      <w:pPr>
        <w:spacing w:after="0"/>
        <w:ind w:left="0"/>
        <w:jc w:val="both"/>
      </w:pPr>
      <w:r>
        <w:rPr>
          <w:rFonts w:ascii="Times New Roman"/>
          <w:b w:val="false"/>
          <w:i w:val="false"/>
          <w:color w:val="000000"/>
          <w:sz w:val="28"/>
        </w:rPr>
        <w:t>I. Адреса и номера телефонов (органов государственной власти и управления, органов внутренних дел)</w:t>
      </w:r>
      <w:r>
        <w:br/>
      </w:r>
      <w:r>
        <w:rPr>
          <w:rFonts w:ascii="Times New Roman"/>
          <w:b w:val="false"/>
          <w:i w:val="false"/>
          <w:color w:val="000000"/>
          <w:sz w:val="28"/>
        </w:rPr>
        <w:t>
II. Таблица с указанием сумм штрафов за нарушения ПДД</w:t>
      </w:r>
      <w:r>
        <w:br/>
      </w:r>
      <w:r>
        <w:rPr>
          <w:rFonts w:ascii="Times New Roman"/>
          <w:b w:val="false"/>
          <w:i w:val="false"/>
          <w:color w:val="000000"/>
          <w:sz w:val="28"/>
        </w:rPr>
        <w:t>
III. Учет несения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93"/>
        <w:gridCol w:w="2773"/>
        <w:gridCol w:w="2433"/>
        <w:gridCol w:w="399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начала и</w:t>
            </w:r>
            <w:r>
              <w:br/>
            </w:r>
            <w:r>
              <w:rPr>
                <w:rFonts w:ascii="Times New Roman"/>
                <w:b w:val="false"/>
                <w:i w:val="false"/>
                <w:color w:val="000000"/>
                <w:sz w:val="20"/>
              </w:rPr>
              <w:t>
</w:t>
            </w:r>
            <w:r>
              <w:rPr>
                <w:rFonts w:ascii="Times New Roman"/>
                <w:b w:val="false"/>
                <w:i w:val="false"/>
                <w:color w:val="000000"/>
                <w:sz w:val="20"/>
              </w:rPr>
              <w:t>окончания службы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w:t>
            </w:r>
            <w:r>
              <w:br/>
            </w:r>
            <w:r>
              <w:rPr>
                <w:rFonts w:ascii="Times New Roman"/>
                <w:b w:val="false"/>
                <w:i w:val="false"/>
                <w:color w:val="000000"/>
                <w:sz w:val="20"/>
              </w:rPr>
              <w:t>
</w:t>
            </w:r>
            <w:r>
              <w:rPr>
                <w:rFonts w:ascii="Times New Roman"/>
                <w:b w:val="false"/>
                <w:i w:val="false"/>
                <w:color w:val="000000"/>
                <w:sz w:val="20"/>
              </w:rPr>
              <w:t>(маршрута)</w:t>
            </w:r>
            <w:r>
              <w:br/>
            </w:r>
            <w:r>
              <w:rPr>
                <w:rFonts w:ascii="Times New Roman"/>
                <w:b w:val="false"/>
                <w:i w:val="false"/>
                <w:color w:val="000000"/>
                <w:sz w:val="20"/>
              </w:rPr>
              <w:t>
</w:t>
            </w:r>
            <w:r>
              <w:rPr>
                <w:rFonts w:ascii="Times New Roman"/>
                <w:b w:val="false"/>
                <w:i w:val="false"/>
                <w:color w:val="000000"/>
                <w:sz w:val="20"/>
              </w:rPr>
              <w:t>патрулирования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выявленных</w:t>
            </w:r>
            <w:r>
              <w:br/>
            </w:r>
            <w:r>
              <w:rPr>
                <w:rFonts w:ascii="Times New Roman"/>
                <w:b w:val="false"/>
                <w:i w:val="false"/>
                <w:color w:val="000000"/>
                <w:sz w:val="20"/>
              </w:rPr>
              <w:t>
</w:t>
            </w:r>
            <w:r>
              <w:rPr>
                <w:rFonts w:ascii="Times New Roman"/>
                <w:b w:val="false"/>
                <w:i w:val="false"/>
                <w:color w:val="000000"/>
                <w:sz w:val="20"/>
              </w:rPr>
              <w:t>нарушений ПДД</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раскрытии</w:t>
            </w:r>
            <w:r>
              <w:br/>
            </w:r>
            <w:r>
              <w:rPr>
                <w:rFonts w:ascii="Times New Roman"/>
                <w:b w:val="false"/>
                <w:i w:val="false"/>
                <w:color w:val="000000"/>
                <w:sz w:val="20"/>
              </w:rPr>
              <w:t>
</w:t>
            </w:r>
            <w:r>
              <w:rPr>
                <w:rFonts w:ascii="Times New Roman"/>
                <w:b w:val="false"/>
                <w:i w:val="false"/>
                <w:color w:val="000000"/>
                <w:sz w:val="20"/>
              </w:rPr>
              <w:t>преступлений и охране</w:t>
            </w:r>
            <w:r>
              <w:br/>
            </w:r>
            <w:r>
              <w:rPr>
                <w:rFonts w:ascii="Times New Roman"/>
                <w:b w:val="false"/>
                <w:i w:val="false"/>
                <w:color w:val="000000"/>
                <w:sz w:val="20"/>
              </w:rPr>
              <w:t>
</w:t>
            </w:r>
            <w:r>
              <w:rPr>
                <w:rFonts w:ascii="Times New Roman"/>
                <w:b w:val="false"/>
                <w:i w:val="false"/>
                <w:color w:val="000000"/>
                <w:sz w:val="20"/>
              </w:rPr>
              <w:t>общественного порядка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количество строк в данной таблице зависит от количества</w:t>
      </w:r>
      <w:r>
        <w:br/>
      </w:r>
      <w:r>
        <w:rPr>
          <w:rFonts w:ascii="Times New Roman"/>
          <w:b w:val="false"/>
          <w:i w:val="false"/>
          <w:color w:val="000000"/>
          <w:sz w:val="28"/>
        </w:rPr>
        <w:t>
                       листов в служебной книжке.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8116"/>
        <w:gridCol w:w="2859"/>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проверки</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проверки</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ДТП</w:t>
            </w:r>
            <w:r>
              <w:br/>
            </w:r>
            <w:r>
              <w:rPr>
                <w:rFonts w:ascii="Times New Roman"/>
                <w:b w:val="false"/>
                <w:i w:val="false"/>
                <w:color w:val="000000"/>
                <w:sz w:val="20"/>
              </w:rPr>
              <w:t>
</w:t>
            </w:r>
            <w:r>
              <w:rPr>
                <w:rFonts w:ascii="Times New Roman"/>
                <w:b w:val="false"/>
                <w:i w:val="false"/>
                <w:color w:val="000000"/>
                <w:sz w:val="20"/>
              </w:rPr>
              <w:t>20___/20___</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ч. ___ м.</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_______/_______</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ч. ___ м.</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Погибло:</w:t>
            </w:r>
            <w:r>
              <w:br/>
            </w:r>
            <w:r>
              <w:rPr>
                <w:rFonts w:ascii="Times New Roman"/>
                <w:b w:val="false"/>
                <w:i w:val="false"/>
                <w:color w:val="000000"/>
                <w:sz w:val="20"/>
              </w:rPr>
              <w:t>
</w:t>
            </w:r>
            <w:r>
              <w:rPr>
                <w:rFonts w:ascii="Times New Roman"/>
                <w:b w:val="false"/>
                <w:i w:val="false"/>
                <w:color w:val="000000"/>
                <w:sz w:val="20"/>
              </w:rPr>
              <w:t>_______/_______</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ч. ___ м.</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Ранено:</w:t>
            </w:r>
            <w:r>
              <w:br/>
            </w:r>
            <w:r>
              <w:rPr>
                <w:rFonts w:ascii="Times New Roman"/>
                <w:b w:val="false"/>
                <w:i w:val="false"/>
                <w:color w:val="000000"/>
                <w:sz w:val="20"/>
              </w:rPr>
              <w:t>
</w:t>
            </w:r>
            <w:r>
              <w:rPr>
                <w:rFonts w:ascii="Times New Roman"/>
                <w:b w:val="false"/>
                <w:i w:val="false"/>
                <w:color w:val="000000"/>
                <w:sz w:val="20"/>
              </w:rPr>
              <w:t>_______/_______</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ч. ___ м.</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ОРИЕНТИРОВКИ</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выхода на связь с дежурной частью: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___ ч. ___ м.; 2. ___ ч. ___ м.; 3. ___ ч. ___м.; 4. ___ ч. ___ м.;</w:t>
            </w:r>
            <w:r>
              <w:br/>
            </w:r>
            <w:r>
              <w:rPr>
                <w:rFonts w:ascii="Times New Roman"/>
                <w:b w:val="false"/>
                <w:i w:val="false"/>
                <w:color w:val="000000"/>
                <w:sz w:val="20"/>
              </w:rPr>
              <w:t>
</w:t>
            </w:r>
            <w:r>
              <w:rPr>
                <w:rFonts w:ascii="Times New Roman"/>
                <w:b w:val="false"/>
                <w:i w:val="false"/>
                <w:color w:val="000000"/>
                <w:sz w:val="20"/>
              </w:rPr>
              <w:t xml:space="preserve">5. ___ ч. ___ м.; 6. ___ ч.___ м.;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___ ч. ___ м.; 8. ___ ч. ___ м.; 9. ___ ч. ___ м.; 10 ___ ч. ___ м.;</w:t>
            </w:r>
            <w:r>
              <w:br/>
            </w:r>
            <w:r>
              <w:rPr>
                <w:rFonts w:ascii="Times New Roman"/>
                <w:b w:val="false"/>
                <w:i w:val="false"/>
                <w:color w:val="000000"/>
                <w:sz w:val="20"/>
              </w:rPr>
              <w:t>
</w:t>
            </w:r>
            <w:r>
              <w:rPr>
                <w:rFonts w:ascii="Times New Roman"/>
                <w:b w:val="false"/>
                <w:i w:val="false"/>
                <w:color w:val="000000"/>
                <w:sz w:val="20"/>
              </w:rPr>
              <w:t>11. ___ ч. ___ м.; 12. ___ ч. ___ м.;</w:t>
            </w:r>
          </w:p>
        </w:tc>
      </w:tr>
    </w:tbl>
    <w:p>
      <w:pPr>
        <w:spacing w:after="0"/>
        <w:ind w:left="0"/>
        <w:jc w:val="both"/>
      </w:pPr>
      <w:r>
        <w:rPr>
          <w:rFonts w:ascii="Times New Roman"/>
          <w:b w:val="false"/>
          <w:i w:val="false"/>
          <w:color w:val="000000"/>
          <w:sz w:val="28"/>
        </w:rPr>
        <w:t>      * данная таблица располагается на четных страницах книжки</w:t>
      </w:r>
    </w:p>
    <w:p>
      <w:pPr>
        <w:spacing w:after="0"/>
        <w:ind w:left="0"/>
        <w:jc w:val="both"/>
      </w:pPr>
      <w:r>
        <w:rPr>
          <w:rFonts w:ascii="Times New Roman"/>
          <w:b w:val="false"/>
          <w:i w:val="false"/>
          <w:color w:val="000000"/>
          <w:sz w:val="28"/>
        </w:rPr>
        <w:t>                                            "___" ___________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2787"/>
        <w:gridCol w:w="2054"/>
        <w:gridCol w:w="2075"/>
        <w:gridCol w:w="2075"/>
        <w:gridCol w:w="280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Угнано за сутки транспортных средств</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номер</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 шасси</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Особые приметы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Всего по области/в регионе:       Найдено по области/в регионе:</w:t>
      </w:r>
      <w:r>
        <w:br/>
      </w:r>
      <w:r>
        <w:rPr>
          <w:rFonts w:ascii="Times New Roman"/>
          <w:b w:val="false"/>
          <w:i w:val="false"/>
          <w:color w:val="000000"/>
          <w:sz w:val="28"/>
        </w:rPr>
        <w:t>
__________/__________                __________/__________</w:t>
      </w:r>
    </w:p>
    <w:p>
      <w:pPr>
        <w:spacing w:after="0"/>
        <w:ind w:left="0"/>
        <w:jc w:val="both"/>
      </w:pPr>
      <w:r>
        <w:rPr>
          <w:rFonts w:ascii="Times New Roman"/>
          <w:b w:val="false"/>
          <w:i w:val="false"/>
          <w:color w:val="000000"/>
          <w:sz w:val="28"/>
        </w:rPr>
        <w:t>В розыске по области/в регионе:</w:t>
      </w:r>
      <w:r>
        <w:br/>
      </w: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 данная таблица располагается на нечетных страницах книжки</w:t>
      </w:r>
    </w:p>
    <w:bookmarkStart w:name="z497" w:id="79"/>
    <w:p>
      <w:pPr>
        <w:spacing w:after="0"/>
        <w:ind w:left="0"/>
        <w:jc w:val="both"/>
      </w:pPr>
      <w:r>
        <w:rPr>
          <w:rFonts w:ascii="Times New Roman"/>
          <w:b w:val="false"/>
          <w:i w:val="false"/>
          <w:color w:val="000000"/>
          <w:sz w:val="28"/>
        </w:rPr>
        <w:t>      IV. Другие записи</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1. Служебными книжками обеспечиваются все сотрудники дорожной полиции, привлекаемые к несению службы на постах и маршрутах патрулирования.</w:t>
      </w:r>
      <w:r>
        <w:br/>
      </w:r>
      <w:r>
        <w:rPr>
          <w:rFonts w:ascii="Times New Roman"/>
          <w:b w:val="false"/>
          <w:i w:val="false"/>
          <w:color w:val="000000"/>
          <w:sz w:val="28"/>
        </w:rPr>
        <w:t>
</w:t>
      </w:r>
      <w:r>
        <w:rPr>
          <w:rFonts w:ascii="Times New Roman"/>
          <w:b w:val="false"/>
          <w:i w:val="false"/>
          <w:color w:val="000000"/>
          <w:sz w:val="28"/>
        </w:rPr>
        <w:t>
      2. Служебные книжки хранятся расположении взвода (отделения) и выдаются сотрудникам на период несения службы.</w:t>
      </w:r>
      <w:r>
        <w:br/>
      </w:r>
      <w:r>
        <w:rPr>
          <w:rFonts w:ascii="Times New Roman"/>
          <w:b w:val="false"/>
          <w:i w:val="false"/>
          <w:color w:val="000000"/>
          <w:sz w:val="28"/>
        </w:rPr>
        <w:t>
</w:t>
      </w:r>
      <w:r>
        <w:rPr>
          <w:rFonts w:ascii="Times New Roman"/>
          <w:b w:val="false"/>
          <w:i w:val="false"/>
          <w:color w:val="000000"/>
          <w:sz w:val="28"/>
        </w:rPr>
        <w:t>
      3. В разделе 6 "Другие записи" записываются сообщения в дежурную часть об изменениях оперативной обстановки на обслуживаемом участке, конкретные требования к должностным лицам и гражданам о соблюдении установленных правил в области дорожного движения, сведения о свидетелях, выявленных на месте происшествия, гражданах, сообщивших о преступлениях, и лицах, разбирательство с которыми проведено на месте.</w:t>
      </w:r>
      <w:r>
        <w:br/>
      </w:r>
      <w:r>
        <w:rPr>
          <w:rFonts w:ascii="Times New Roman"/>
          <w:b w:val="false"/>
          <w:i w:val="false"/>
          <w:color w:val="000000"/>
          <w:sz w:val="28"/>
        </w:rPr>
        <w:t>
</w:t>
      </w:r>
      <w:r>
        <w:rPr>
          <w:rFonts w:ascii="Times New Roman"/>
          <w:b w:val="false"/>
          <w:i w:val="false"/>
          <w:color w:val="000000"/>
          <w:sz w:val="28"/>
        </w:rPr>
        <w:t xml:space="preserve">
      4. Все записи должны быть четкими и разборчивыми. </w:t>
      </w:r>
    </w:p>
    <w:bookmarkEnd w:id="79"/>
    <w:bookmarkStart w:name="z501" w:id="8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к Инструкции органов внутренних дел</w:t>
      </w:r>
      <w:r>
        <w:br/>
      </w:r>
      <w:r>
        <w:rPr>
          <w:rFonts w:ascii="Times New Roman"/>
          <w:b w:val="false"/>
          <w:i w:val="false"/>
          <w:color w:val="000000"/>
          <w:sz w:val="28"/>
        </w:rPr>
        <w:t>
Республики Казахстан по обеспечению</w:t>
      </w:r>
      <w:r>
        <w:br/>
      </w:r>
      <w:r>
        <w:rPr>
          <w:rFonts w:ascii="Times New Roman"/>
          <w:b w:val="false"/>
          <w:i w:val="false"/>
          <w:color w:val="000000"/>
          <w:sz w:val="28"/>
        </w:rPr>
        <w:t xml:space="preserve">
безопасности дорожного движения  </w:t>
      </w:r>
    </w:p>
    <w:bookmarkEnd w:id="80"/>
    <w:p>
      <w:pPr>
        <w:spacing w:after="0"/>
        <w:ind w:left="0"/>
        <w:jc w:val="both"/>
      </w:pPr>
      <w:r>
        <w:rPr>
          <w:rFonts w:ascii="Times New Roman"/>
          <w:b w:val="false"/>
          <w:i w:val="false"/>
          <w:color w:val="000000"/>
          <w:sz w:val="28"/>
        </w:rPr>
        <w:t>Форма</w:t>
      </w:r>
    </w:p>
    <w:bookmarkStart w:name="z502" w:id="81"/>
    <w:p>
      <w:pPr>
        <w:spacing w:after="0"/>
        <w:ind w:left="0"/>
        <w:jc w:val="both"/>
      </w:pPr>
      <w:r>
        <w:rPr>
          <w:rFonts w:ascii="Times New Roman"/>
          <w:b w:val="false"/>
          <w:i w:val="false"/>
          <w:color w:val="000000"/>
          <w:sz w:val="28"/>
        </w:rPr>
        <w:t>
                              </w:t>
      </w:r>
      <w:r>
        <w:rPr>
          <w:rFonts w:ascii="Times New Roman"/>
          <w:b/>
          <w:i w:val="false"/>
          <w:color w:val="000000"/>
          <w:sz w:val="28"/>
        </w:rPr>
        <w:t>Журнал</w:t>
      </w:r>
      <w:r>
        <w:br/>
      </w:r>
      <w:r>
        <w:rPr>
          <w:rFonts w:ascii="Times New Roman"/>
          <w:b w:val="false"/>
          <w:i w:val="false"/>
          <w:color w:val="000000"/>
          <w:sz w:val="28"/>
        </w:rPr>
        <w:t>
      </w:t>
      </w:r>
      <w:r>
        <w:rPr>
          <w:rFonts w:ascii="Times New Roman"/>
          <w:b/>
          <w:i w:val="false"/>
          <w:color w:val="000000"/>
          <w:sz w:val="28"/>
        </w:rPr>
        <w:t>учета недостатков в состоянии улиц и дорог, повреждений</w:t>
      </w:r>
      <w:r>
        <w:br/>
      </w:r>
      <w:r>
        <w:rPr>
          <w:rFonts w:ascii="Times New Roman"/>
          <w:b w:val="false"/>
          <w:i w:val="false"/>
          <w:color w:val="000000"/>
          <w:sz w:val="28"/>
        </w:rPr>
        <w:t>
        </w:t>
      </w:r>
      <w:r>
        <w:rPr>
          <w:rFonts w:ascii="Times New Roman"/>
          <w:b/>
          <w:i w:val="false"/>
          <w:color w:val="000000"/>
          <w:sz w:val="28"/>
        </w:rPr>
        <w:t>технических средств регулирования дорожным движением</w:t>
      </w:r>
      <w:r>
        <w:br/>
      </w:r>
      <w:r>
        <w:rPr>
          <w:rFonts w:ascii="Times New Roman"/>
          <w:b w:val="false"/>
          <w:i w:val="false"/>
          <w:color w:val="000000"/>
          <w:sz w:val="28"/>
        </w:rPr>
        <w:t>
                    __________________________________</w:t>
      </w:r>
      <w:r>
        <w:br/>
      </w:r>
      <w:r>
        <w:rPr>
          <w:rFonts w:ascii="Times New Roman"/>
          <w:b w:val="false"/>
          <w:i w:val="false"/>
          <w:color w:val="000000"/>
          <w:sz w:val="28"/>
        </w:rPr>
        <w:t>
                       (наименование подразделения)</w:t>
      </w:r>
      <w:r>
        <w:br/>
      </w:r>
      <w:r>
        <w:rPr>
          <w:rFonts w:ascii="Times New Roman"/>
          <w:b w:val="false"/>
          <w:i w:val="false"/>
          <w:color w:val="000000"/>
          <w:sz w:val="28"/>
        </w:rPr>
        <w:t>
Начат "___" ____________ 20__ г.</w:t>
      </w:r>
      <w:r>
        <w:br/>
      </w:r>
      <w:r>
        <w:rPr>
          <w:rFonts w:ascii="Times New Roman"/>
          <w:b w:val="false"/>
          <w:i w:val="false"/>
          <w:color w:val="000000"/>
          <w:sz w:val="28"/>
        </w:rPr>
        <w:t>
Окончен "___" __________ 20__ г.</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1660"/>
        <w:gridCol w:w="2208"/>
        <w:gridCol w:w="2301"/>
        <w:gridCol w:w="1952"/>
        <w:gridCol w:w="2081"/>
        <w:gridCol w:w="2173"/>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поступ-</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информации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w:t>
            </w:r>
            <w:r>
              <w:br/>
            </w:r>
            <w:r>
              <w:rPr>
                <w:rFonts w:ascii="Times New Roman"/>
                <w:b w:val="false"/>
                <w:i w:val="false"/>
                <w:color w:val="000000"/>
                <w:sz w:val="20"/>
              </w:rPr>
              <w:t>
</w:t>
            </w:r>
            <w:r>
              <w:rPr>
                <w:rFonts w:ascii="Times New Roman"/>
                <w:b w:val="false"/>
                <w:i w:val="false"/>
                <w:color w:val="000000"/>
                <w:sz w:val="20"/>
              </w:rPr>
              <w:t>инициалы лица,</w:t>
            </w:r>
            <w:r>
              <w:br/>
            </w:r>
            <w:r>
              <w:rPr>
                <w:rFonts w:ascii="Times New Roman"/>
                <w:b w:val="false"/>
                <w:i w:val="false"/>
                <w:color w:val="000000"/>
                <w:sz w:val="20"/>
              </w:rPr>
              <w:t>
</w:t>
            </w:r>
            <w:r>
              <w:rPr>
                <w:rFonts w:ascii="Times New Roman"/>
                <w:b w:val="false"/>
                <w:i w:val="false"/>
                <w:color w:val="000000"/>
                <w:sz w:val="20"/>
              </w:rPr>
              <w:t>сообщившего</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обнаруженных</w:t>
            </w:r>
            <w:r>
              <w:br/>
            </w:r>
            <w:r>
              <w:rPr>
                <w:rFonts w:ascii="Times New Roman"/>
                <w:b w:val="false"/>
                <w:i w:val="false"/>
                <w:color w:val="000000"/>
                <w:sz w:val="20"/>
              </w:rPr>
              <w:t>
</w:t>
            </w:r>
            <w:r>
              <w:rPr>
                <w:rFonts w:ascii="Times New Roman"/>
                <w:b w:val="false"/>
                <w:i w:val="false"/>
                <w:color w:val="000000"/>
                <w:sz w:val="20"/>
              </w:rPr>
              <w:t>недостатках,</w:t>
            </w:r>
            <w:r>
              <w:br/>
            </w:r>
            <w:r>
              <w:rPr>
                <w:rFonts w:ascii="Times New Roman"/>
                <w:b w:val="false"/>
                <w:i w:val="false"/>
                <w:color w:val="000000"/>
                <w:sz w:val="20"/>
              </w:rPr>
              <w:t>
</w:t>
            </w:r>
            <w:r>
              <w:rPr>
                <w:rFonts w:ascii="Times New Roman"/>
                <w:b w:val="false"/>
                <w:i w:val="false"/>
                <w:color w:val="000000"/>
                <w:sz w:val="20"/>
              </w:rPr>
              <w:t>повреждениях</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Дорога, улица,</w:t>
            </w:r>
            <w:r>
              <w:br/>
            </w:r>
            <w:r>
              <w:rPr>
                <w:rFonts w:ascii="Times New Roman"/>
                <w:b w:val="false"/>
                <w:i w:val="false"/>
                <w:color w:val="000000"/>
                <w:sz w:val="20"/>
              </w:rPr>
              <w:t>
</w:t>
            </w:r>
            <w:r>
              <w:rPr>
                <w:rFonts w:ascii="Times New Roman"/>
                <w:b w:val="false"/>
                <w:i w:val="false"/>
                <w:color w:val="000000"/>
                <w:sz w:val="20"/>
              </w:rPr>
              <w:t>перекресток,</w:t>
            </w:r>
            <w:r>
              <w:br/>
            </w:r>
            <w:r>
              <w:rPr>
                <w:rFonts w:ascii="Times New Roman"/>
                <w:b w:val="false"/>
                <w:i w:val="false"/>
                <w:color w:val="000000"/>
                <w:sz w:val="20"/>
              </w:rPr>
              <w:t>
</w:t>
            </w:r>
            <w:r>
              <w:rPr>
                <w:rFonts w:ascii="Times New Roman"/>
                <w:b w:val="false"/>
                <w:i w:val="false"/>
                <w:color w:val="000000"/>
                <w:sz w:val="20"/>
              </w:rPr>
              <w:t>где обнаружены</w:t>
            </w:r>
            <w:r>
              <w:br/>
            </w:r>
            <w:r>
              <w:rPr>
                <w:rFonts w:ascii="Times New Roman"/>
                <w:b w:val="false"/>
                <w:i w:val="false"/>
                <w:color w:val="000000"/>
                <w:sz w:val="20"/>
              </w:rPr>
              <w:t>
</w:t>
            </w:r>
            <w:r>
              <w:rPr>
                <w:rFonts w:ascii="Times New Roman"/>
                <w:b w:val="false"/>
                <w:i w:val="false"/>
                <w:color w:val="000000"/>
                <w:sz w:val="20"/>
              </w:rPr>
              <w:t>недостатки,</w:t>
            </w:r>
            <w:r>
              <w:br/>
            </w:r>
            <w:r>
              <w:rPr>
                <w:rFonts w:ascii="Times New Roman"/>
                <w:b w:val="false"/>
                <w:i w:val="false"/>
                <w:color w:val="000000"/>
                <w:sz w:val="20"/>
              </w:rPr>
              <w:t>
</w:t>
            </w:r>
            <w:r>
              <w:rPr>
                <w:rFonts w:ascii="Times New Roman"/>
                <w:b w:val="false"/>
                <w:i w:val="false"/>
                <w:color w:val="000000"/>
                <w:sz w:val="20"/>
              </w:rPr>
              <w:t>повреждения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w:t>
            </w:r>
            <w:r>
              <w:br/>
            </w:r>
            <w:r>
              <w:rPr>
                <w:rFonts w:ascii="Times New Roman"/>
                <w:b w:val="false"/>
                <w:i w:val="false"/>
                <w:color w:val="000000"/>
                <w:sz w:val="20"/>
              </w:rPr>
              <w:t>
</w:t>
            </w:r>
            <w:r>
              <w:rPr>
                <w:rFonts w:ascii="Times New Roman"/>
                <w:b w:val="false"/>
                <w:i w:val="false"/>
                <w:color w:val="000000"/>
                <w:sz w:val="20"/>
              </w:rPr>
              <w:t>недостатков,</w:t>
            </w:r>
            <w:r>
              <w:br/>
            </w:r>
            <w:r>
              <w:rPr>
                <w:rFonts w:ascii="Times New Roman"/>
                <w:b w:val="false"/>
                <w:i w:val="false"/>
                <w:color w:val="000000"/>
                <w:sz w:val="20"/>
              </w:rPr>
              <w:t>
</w:t>
            </w:r>
            <w:r>
              <w:rPr>
                <w:rFonts w:ascii="Times New Roman"/>
                <w:b w:val="false"/>
                <w:i w:val="false"/>
                <w:color w:val="000000"/>
                <w:sz w:val="20"/>
              </w:rPr>
              <w:t>повреждений</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 когда</w:t>
            </w:r>
            <w:r>
              <w:br/>
            </w:r>
            <w:r>
              <w:rPr>
                <w:rFonts w:ascii="Times New Roman"/>
                <w:b w:val="false"/>
                <w:i w:val="false"/>
                <w:color w:val="000000"/>
                <w:sz w:val="20"/>
              </w:rPr>
              <w:t>
</w:t>
            </w:r>
            <w:r>
              <w:rPr>
                <w:rFonts w:ascii="Times New Roman"/>
                <w:b w:val="false"/>
                <w:i w:val="false"/>
                <w:color w:val="000000"/>
                <w:sz w:val="20"/>
              </w:rPr>
              <w:t>передано</w:t>
            </w:r>
            <w:r>
              <w:br/>
            </w:r>
            <w:r>
              <w:rPr>
                <w:rFonts w:ascii="Times New Roman"/>
                <w:b w:val="false"/>
                <w:i w:val="false"/>
                <w:color w:val="000000"/>
                <w:sz w:val="20"/>
              </w:rPr>
              <w:t>
</w:t>
            </w:r>
            <w:r>
              <w:rPr>
                <w:rFonts w:ascii="Times New Roman"/>
                <w:b w:val="false"/>
                <w:i w:val="false"/>
                <w:color w:val="000000"/>
                <w:sz w:val="20"/>
              </w:rPr>
              <w:t>сообщение о</w:t>
            </w:r>
            <w:r>
              <w:br/>
            </w:r>
            <w:r>
              <w:rPr>
                <w:rFonts w:ascii="Times New Roman"/>
                <w:b w:val="false"/>
                <w:i w:val="false"/>
                <w:color w:val="000000"/>
                <w:sz w:val="20"/>
              </w:rPr>
              <w:t>
</w:t>
            </w:r>
            <w:r>
              <w:rPr>
                <w:rFonts w:ascii="Times New Roman"/>
                <w:b w:val="false"/>
                <w:i w:val="false"/>
                <w:color w:val="000000"/>
                <w:sz w:val="20"/>
              </w:rPr>
              <w:t>необходимости</w:t>
            </w:r>
            <w:r>
              <w:br/>
            </w:r>
            <w:r>
              <w:rPr>
                <w:rFonts w:ascii="Times New Roman"/>
                <w:b w:val="false"/>
                <w:i w:val="false"/>
                <w:color w:val="000000"/>
                <w:sz w:val="20"/>
              </w:rPr>
              <w:t>
</w:t>
            </w:r>
            <w:r>
              <w:rPr>
                <w:rFonts w:ascii="Times New Roman"/>
                <w:b w:val="false"/>
                <w:i w:val="false"/>
                <w:color w:val="000000"/>
                <w:sz w:val="20"/>
              </w:rPr>
              <w:t>устранения</w:t>
            </w:r>
            <w:r>
              <w:br/>
            </w:r>
            <w:r>
              <w:rPr>
                <w:rFonts w:ascii="Times New Roman"/>
                <w:b w:val="false"/>
                <w:i w:val="false"/>
                <w:color w:val="000000"/>
                <w:sz w:val="20"/>
              </w:rPr>
              <w:t>
</w:t>
            </w:r>
            <w:r>
              <w:rPr>
                <w:rFonts w:ascii="Times New Roman"/>
                <w:b w:val="false"/>
                <w:i w:val="false"/>
                <w:color w:val="000000"/>
                <w:sz w:val="20"/>
              </w:rPr>
              <w:t>недостатков,</w:t>
            </w:r>
            <w:r>
              <w:br/>
            </w:r>
            <w:r>
              <w:rPr>
                <w:rFonts w:ascii="Times New Roman"/>
                <w:b w:val="false"/>
                <w:i w:val="false"/>
                <w:color w:val="000000"/>
                <w:sz w:val="20"/>
              </w:rPr>
              <w:t>
</w:t>
            </w:r>
            <w:r>
              <w:rPr>
                <w:rFonts w:ascii="Times New Roman"/>
                <w:b w:val="false"/>
                <w:i w:val="false"/>
                <w:color w:val="000000"/>
                <w:sz w:val="20"/>
              </w:rPr>
              <w:t>повреждений</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устранения</w:t>
            </w:r>
            <w:r>
              <w:br/>
            </w:r>
            <w:r>
              <w:rPr>
                <w:rFonts w:ascii="Times New Roman"/>
                <w:b w:val="false"/>
                <w:i w:val="false"/>
                <w:color w:val="000000"/>
                <w:sz w:val="20"/>
              </w:rPr>
              <w:t>
</w:t>
            </w:r>
            <w:r>
              <w:rPr>
                <w:rFonts w:ascii="Times New Roman"/>
                <w:b w:val="false"/>
                <w:i w:val="false"/>
                <w:color w:val="000000"/>
                <w:sz w:val="20"/>
              </w:rPr>
              <w:t>недостатков,</w:t>
            </w:r>
            <w:r>
              <w:br/>
            </w:r>
            <w:r>
              <w:rPr>
                <w:rFonts w:ascii="Times New Roman"/>
                <w:b w:val="false"/>
                <w:i w:val="false"/>
                <w:color w:val="000000"/>
                <w:sz w:val="20"/>
              </w:rPr>
              <w:t>
</w:t>
            </w:r>
            <w:r>
              <w:rPr>
                <w:rFonts w:ascii="Times New Roman"/>
                <w:b w:val="false"/>
                <w:i w:val="false"/>
                <w:color w:val="000000"/>
                <w:sz w:val="20"/>
              </w:rPr>
              <w:t>повреждений;</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должностного</w:t>
            </w:r>
            <w:r>
              <w:br/>
            </w:r>
            <w:r>
              <w:rPr>
                <w:rFonts w:ascii="Times New Roman"/>
                <w:b w:val="false"/>
                <w:i w:val="false"/>
                <w:color w:val="000000"/>
                <w:sz w:val="20"/>
              </w:rPr>
              <w:t>
</w:t>
            </w:r>
            <w:r>
              <w:rPr>
                <w:rFonts w:ascii="Times New Roman"/>
                <w:b w:val="false"/>
                <w:i w:val="false"/>
                <w:color w:val="000000"/>
                <w:sz w:val="20"/>
              </w:rPr>
              <w:t>лица,</w:t>
            </w:r>
            <w:r>
              <w:br/>
            </w:r>
            <w:r>
              <w:rPr>
                <w:rFonts w:ascii="Times New Roman"/>
                <w:b w:val="false"/>
                <w:i w:val="false"/>
                <w:color w:val="000000"/>
                <w:sz w:val="20"/>
              </w:rPr>
              <w:t>
</w:t>
            </w:r>
            <w:r>
              <w:rPr>
                <w:rFonts w:ascii="Times New Roman"/>
                <w:b w:val="false"/>
                <w:i w:val="false"/>
                <w:color w:val="000000"/>
                <w:sz w:val="20"/>
              </w:rPr>
              <w:t>доложившего</w:t>
            </w:r>
            <w:r>
              <w:br/>
            </w:r>
            <w:r>
              <w:rPr>
                <w:rFonts w:ascii="Times New Roman"/>
                <w:b w:val="false"/>
                <w:i w:val="false"/>
                <w:color w:val="000000"/>
                <w:sz w:val="20"/>
              </w:rPr>
              <w:t>
</w:t>
            </w:r>
            <w:r>
              <w:rPr>
                <w:rFonts w:ascii="Times New Roman"/>
                <w:b w:val="false"/>
                <w:i w:val="false"/>
                <w:color w:val="000000"/>
                <w:sz w:val="20"/>
              </w:rPr>
              <w:t>об</w:t>
            </w:r>
            <w:r>
              <w:br/>
            </w:r>
            <w:r>
              <w:rPr>
                <w:rFonts w:ascii="Times New Roman"/>
                <w:b w:val="false"/>
                <w:i w:val="false"/>
                <w:color w:val="000000"/>
                <w:sz w:val="20"/>
              </w:rPr>
              <w:t>
</w:t>
            </w:r>
            <w:r>
              <w:rPr>
                <w:rFonts w:ascii="Times New Roman"/>
                <w:b w:val="false"/>
                <w:i w:val="false"/>
                <w:color w:val="000000"/>
                <w:sz w:val="20"/>
              </w:rPr>
              <w:t>устранении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