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1124" w14:textId="771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комплексной научной группы по подготовке сборных команд Республики Казахстан по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19 сентября 2011 года № 02-02-18/183. Зарегистрирован в Министерстве юстиции Республики Казахстан 17 октября 2011 года № 7258.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>, подпунктом 21)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комплексной научной группы по подготовке сборных команд Республики Казахстан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спорту в установленном законодательством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туризма и спорта Республики Казахстан Омарова М.Е.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Ермегияев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02-02-18/183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деятельности комплексной</w:t>
      </w:r>
      <w:r>
        <w:br/>
      </w:r>
      <w:r>
        <w:rPr>
          <w:rFonts w:ascii="Times New Roman"/>
          <w:b/>
          <w:i w:val="false"/>
          <w:color w:val="000000"/>
        </w:rPr>
        <w:t>
научной группы по подготовке спортсменов сборных команд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видам спорта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 и определяют порядок организации деятельности комплексной научной группы по подготовке спортсменов сборных команд Республики Казахстан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Комплексная научная группа - группа квалифицированных специалистов, создаваемая для проведения научно-методического и медико-биологического исследований, определения функционального состояния и технического уровня подготовки спортсмена (далее - КНГ).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КНГ осуществляет свою деятельность на основании договора с организациями, осуществляющими подготовку спортсменов сборных команд Республики Казахстан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Работа КНГ является составной частью подготовки сборных команд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Вся информация, полученная в результате работы КНГ, является конфиденциальной и предоставляется только лицам и организациям, в чьей компетенции находятся эти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Целью деятельности КНГ является повышение эффективности подготовки спортсменов сборных команд Республики Казахстан по видам спорта путем разработки новых и совершенствования существующих методик, технологий и рекомендаций по подготовке спортсменов и внедрению их в практику подготовки сборных команд.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КНГ реализует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научно-методического и медико-биологического обеспечения процессов планирования и программирования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анализа регистрируемых параметров подготовки спортсменов и необходимости коррекции программ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 организации годичного и четырехлетнего циклов тренировочного процесса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функционального состояния, адаптационных возможностей организма, физической работоспособности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углубленных комплексных обследований (далее - УКО), углубленных медицинских обследований (далее - УМО), этапных комплексных обследований (далее - ЭКО), текущих обследований (далее - ТО), оперативного контроля (далее - ОК).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КНГ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Составы КНГ, планы работы КНГ, работающих с подведомственными организациями Комитета по спорту Министерства туризма и спорта Республики Казахстан (далее - Комитет), после согласования с Комитетом утверждаются приказами указанных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целях координации вопросов развития спорта федерациями по видам спорта, в составы КНГ привлекаются специалисты федераций по видам спорта и Национального Олимпийского Комитета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специалисты КНГ обеспечивают своевременность и качество выполнения запланированных мероприятий по научно-методическому и медико-биологическому обеспечению, достоверность данных, полученных в результате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учебно-тренировочной работы специалисты КНГ: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с государственным и главным тренерами по видам спорта программу и регламент выполнения своих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информируют главного тренера о случаях неявки спортсменов на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представляют результаты обследований, заключения и рекомендации по оптимизации подготовки спортсменов главному тренеру.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Специалистам КНГ, при проведении учебно-тренировочной работы создаются соответствующие производственные условия для качественного проведения запланированных мероприятий КНГ.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Руководитель КНГ в течении 10 рабочих дней по окончанию УКО и в течении 5 рабочих дней после ЭКО представляет отчет в Комитет и главному тренеру сборной команды.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должен содержать результаты обследований, индивидуальные заключения о состоянии здоровья спортсменов и рекомендации научно-методического и медико-биологического характера о дальнейшем совершенствованием подготовки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состав КНГ привлекаются следующие 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отраслевого профиля, объединенные по видам спорта (временные научные коллективы на базе научных институтов и высших учебных заведений по физической культуре и спорту, других организаций имеющих научно-технический потенциал);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врачи, массажисты и тренеры сборных команд Республики Казахстан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организаций, учреждений и предприятий, задействованные по контракту для проведения медицинских обследований, лечебно-профилактических и восстановительных мероприятий, осуществления тестирования уровня подготовленности спортсменов на тренажерно-измерительных стендах, проведения биохимического, биомеханического и других видов контроля.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</w:t>
      </w:r>
      <w:r>
        <w:br/>
      </w:r>
      <w:r>
        <w:rPr>
          <w:rFonts w:ascii="Times New Roman"/>
          <w:b/>
          <w:i w:val="false"/>
          <w:color w:val="000000"/>
        </w:rPr>
        <w:t>
КНГ по научно-методическому обеспечению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Научно-методическое обеспечению подготовки спортсменов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тенденций подготовки по итогам последних выступлений (за определенный период - год, или четырехлетний цикл) членов национальных сборных команд Республики Казахстан по видам спорта и основных соперников из сильнейших зарубежных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прогнозе уровня спортивных достижений в виде спорта и определение плановых показателей для спортсменов национальных сборных команд Республики Казахстан по уровню спортивного результата в основных стартах сезона и соответствующих этим уровням характеристик (нормативных показателей) подготовленности на всех этапах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планировании подготовки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данных спортивной науки и обобщение передового спортивного опыта, выявление новых средств, методов и технологий спортивной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экспериментальная апробация новых и совершенствование имеющихся средств, методов и технологий спортивной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рекомендаций по сбалансированному использованию новых средств, методов и технологий в практике национальных сборных команд.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</w:t>
      </w:r>
      <w:r>
        <w:br/>
      </w:r>
      <w:r>
        <w:rPr>
          <w:rFonts w:ascii="Times New Roman"/>
          <w:b/>
          <w:i w:val="false"/>
          <w:color w:val="000000"/>
        </w:rPr>
        <w:t>
КНГ по медико-биологическому обеспечению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Медико-биологическое обеспечение подготовки спортсменов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контроль функционального питания при подготовке спортсменов сборных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индивидуальных программ применения биологически активных добавок (далее - БАД) спортсменами сборных команд Республики Казахстан на этапах подготовки и во время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выполнения рекомендаций КНГ по коррекции тренировочного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Комплексная координация процесса подготовки спортсменов и команд, состоящий из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УКО, проводимое в стационарных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ЭКО, проводимое в стационарных условиях или в условиях учебно-тренировочного сбора для получения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об уровне подготовленности отдельных сторон спортсменов и команд, и степени реализации запланированного объема на данный этап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ТО проводится на учебно-тренировочных сборах для получения оперативной количественной и качественной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соответствии выполняемых и запланированных режимов тренировочных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соответствии выполняемых и запланированных тренировочных упражнений по биомеханическим характеристикам;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 степени реализации тактической и психологической задач тренировочных упражнений и занятий;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оценке адекватности уровня текущего функционального состояния спортсмена с уровнем величины нагрузки тренировочного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 характере и величине срочной адаптации организма спортсмена в ответ на тренировочную нагрузку (доза-эффект для тренировочного упражнения, тренировочного занятия, тренировочного дня, тренировочного микроцикла);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степени эффективности восстановительных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 результатах обследования соревновательной деятельности проводимого в условиях участия спортсменов и команд в соревнованиях и обеспечивающего получение информации об уровне отдельных сторон подготовленности спортсменов и команд, ответственных за достижение спортивного результата.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