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29b7" w14:textId="d142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критериев отнесения граждан Республики Казахстан к самостоятельно занятым, безработным и малообеспеченным при реализации активных мер содействия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октября 2011 года № 353-ө. Зарегистрирован в Министерстве юстиции Республики Казахстан 7 ноября 2011 года № 7285. Утратил силу приказом Министра труда и социальной защиты населения Республики Казахстан от 8 декабря 2017 года № 423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 Министра труда и социальной защиты населения РК от 08.12.2017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критериев отнесения граждан Республики Казахстан к самостоятельно занятым, безработным и малообеспеченным при реализации активных мер содействия занятости.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(Аргандыков Д.Р.)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июля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2011 года № 353-ө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критериев отнесения граждан Республики Казахстан к</w:t>
      </w:r>
      <w:r>
        <w:br/>
      </w:r>
      <w:r>
        <w:rPr>
          <w:rFonts w:ascii="Times New Roman"/>
          <w:b/>
          <w:i w:val="false"/>
          <w:color w:val="000000"/>
        </w:rPr>
        <w:t>самостоятельно занятым, безработным и малообеспеченным при</w:t>
      </w:r>
      <w:r>
        <w:br/>
      </w:r>
      <w:r>
        <w:rPr>
          <w:rFonts w:ascii="Times New Roman"/>
          <w:b/>
          <w:i w:val="false"/>
          <w:color w:val="000000"/>
        </w:rPr>
        <w:t>реализации активных мер содействия занятости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критериев отнесения граждан к самостоятельно занятым, безработным и малообеспеченным при реализации активных мер содействия занятости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- Закон), Программой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(далее - Программа).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критерий отнесения граждан Республики Казахстан к самостоятельно занятым, безработным и малообеспеченным, участвующим в Программе.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Критерии отнесения граждан к самостоятельно занятым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самостоятельно занятым относятся: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работодатели, использующие труд наемных работников;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лица, индивидуально занятые производством (реализацией) товаров, работ и услуг для получения дохода, включая производство для собственного потребления;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неоплачиваемые работники семейных предприятий (хозяйств);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производственного кооператива.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работодателям, использующим труд наемных работников относятся лица, управляющие собственным частным (семейным) предприятием, фермой, а также занятые профессиональной деятельностью или ремеслом на самостоятельной основе и постоянно использующие труд наемных работников.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лицам индивидуально занятым производством (реализацией) товаров и услуг для получения дохода, включая производство для собственного потребления относятся: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работающие на собственном предприятии, фермерском хозяйстве, без наемных работников или с наемными работниками без регистрации предприятия в качестве юридического лица;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занимающиеся предпринимательской деятельностью без образования юридического лица, без наемных работников или с наемными работниками, как с регистрацией, так и без регистрации деятельности;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занятые в домашнем хозяйстве производством продукции сельского, лесного хозяйства, охоты, рыболовства для реализации;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занятые в домашнем хозяйстве производством промышленных товаров и услуг для реализации.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неоплачиваемым работникам семейных предприятий (хозяйств) относятся лица, работающие без оплаты на частном семейном предприятии, которым владеет родственник.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членам производственного кооператива относятся лица, на основе членства для совместной предпринимательской деятельности, основанной на их личном трудовом участии и объединении его членами имущественных взносов (паев).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граждан, подавших заявление на участие в Программе в качестве самостоятельно занятых Центром занятости населения осуществляется сверка сведений: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базе данных Республиканского государственного казенного предприятия "Государственный центр по выплате пенсий", об отсутствии либо наличии (размерах) перечислений обязательных пенсионных взносов в пенсионные накопительные фонды;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базе данных автоматизированной информационной системы "Рынок труда" о регистрации (либо отсутствии регистрации) в качестве безработного;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базе данных автоматизированной информационной системы "Адресная социальная помощь" о наличии либо отсутствии сведений о получении адресной социальной помощи, государственных пособий детям до 18 лет;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базе данных автоматизированной информационной системы "Е-собес" о наличии либо отсутствии сведений о получении социальных выплат по решению местных исполнительных органов.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Критерии отнесения граждан к безработным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безработным относятся лица, которые отвечают трем основным критериям: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были без работы (не имели доходного занятия);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занимались ее поиском;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готовые трудиться.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лица в качестве безработного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Критерии отнесения граждан к малообеспеченным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малообеспеченным гражданам относятся физические лица трудоспособного возраста,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имеют право на адресную социальную помощь и (или) на ежемесячное государственное пособие, назначаемое и выплачиваемое на детей до восемнадцати лет.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Малообеспеченные лица (семьи) в зависимости от размера совокупного дохода лица (семьи) и вида получаемой государственной социальной выплаты делятся на следующие группы: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трудоспособные лица, имеющие совокупный доход ниже прожиточного минимума (далее - ПМ);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трудоспособные лица, имеющие совокупный доход ниже величины продовольственной корзины (60 % от размера ПМ);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трудоспособные лица, имеющие совокупный доход ниже черты бедности (40 % от ПМ).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подтверждения статуса заявителя в качестве малообеспеченного Центром занятости населения осуществляется сверка сведений: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базе данных Республиканского государственного казенного предприятия "Государственный центр по выплате пенсий" об отсутствии или наличии (размерах) перечислений обязательных пенсионных взносов в пенсионные накопительные фонды;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базе данных автоматизированной информационной системы "Адресная социальная помощь" о наличии либо отсутствии сведений о получении адресной социальной помощи, государственных пособий детям до 18 лет;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базе данных автоматизированной информационной системы "Е-собес" о наличии либо отсутствии сведений о получении социальных выплат по решению местных исполнительных органов.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