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6296" w14:textId="df76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сентября 2011 года № 132. Зарегистрировано в Министерстве юстиции Республики Казахстан 9 декабря 2011 года № 7333. Утратило силу постановлением Правления Национального Банка Республики Казахстан от 31 августа 2016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совершенствования порядка открытия, ведения и закрытия банковских счетов клиентов в банках Республики Казахстан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266 «Об утверждении Правил открытия, ведения и закрытия банковских счетов клиентов в банках Республики Казахстан» (зарегистрированное в Реестре государственной регистрации нормативных правовых актов под № 1199, опубликованное в Бюллетене нормативных правовых актов центральных исполнительных и иных государственных органов Республики Казахстан в 2000 году № 9)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 в банках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разработаны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и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(далее - Гражданский кодекс),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определяют порядок открытия, отказа в открытии, ведения и закрытия банковских счетов клиентов в банках Республики Казахстан и организациях, осуществляющих открытие и ведение банковских счетов юридических и физических лиц, на основании лицензии Национального Банка Республики Казахстан, а также в случае, когда законом Республики Казахстан, регулирующим деятельность такой организации, предусмотрена возможность осуществления указанных операций без лицензии (далее - банки).»;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настоящих Правилах используются понятия, предусмотренные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Налоговым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«О платежах и переводах денег» (далее - Закон о платежах).»;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Банковские счета подразделяются на текущие, сберегательные и корреспондентские счета, открываются и ведутся как в тенге, так и в иностранной валюте, за исключением случая, предусмотренного пунктом 37-1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Отказ в открытии банковских счетов осуществляется в случаях и по основаниям, предусмотренным Налоговым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незаконным путем, и финансированию терроризма», а также в случаях непредставления документов, предусмотренных настоящими Правилами, либо несовершения сделки между клиентом и банком.»;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для юридических лиц-резидентов Республики Казахстан и их обособленных подразделений (филиалов и представительств):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и оттиска печати, оформленный в соответствии с главой 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регистрацию клиента в качестве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(перерегистрации) юридического лица либо учетной регистрации филиала (представительства);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копию устава (для обособленных подразделений - Положения) либо документа, подтверждающего факт деятельности клиента на основании типового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(-ов), удостоверяющего (-их) личность лица (лиц), уполномоченного (-ых)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 и оттиска печати, оформленном в соответствии с главой 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удостоверенные на русском и/или государственном языках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 (для филиалов и представительств общественных и религиозных объединений);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доверенности, выданной юридическим лицом руководителю филиала или представительства (для филиалов и представительств иных форм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учреждений, финансируемых из государственного бюджета, - разрешение уполномоченного органа по исполнению бюджета;»;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«документ, удостоверяющий личность;»;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для индивидуальных предпринимателей, частных нотариусов, частных судебных исполнителей и адвокатов - резидентов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открытии банковского счета по форме, установленной банком, в котором указываются сведения об осуществлении деятельности в качестве индивидуального предпринимателя, частного нотариуса, адвоката либо частного судебного исполнителя и проставляется отметка о наличии документа, подтверждающего регистрационный учет клиента в качестве индивидуального предпринимателя, выданного органом налоговой службы, либо отсутствии такого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образцом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предпринимателей, подлежащих обязательной государственной регистрации в качестве индивидуального предпринимателя, частных нотариусов, адвокатов, частных судебных исполнителей - копию документа, подтверждающего регистрационный учет клиента в качестве индивидуального предпринимателя, частного нотариуса, адвоката, частного судебного исполнителя, выданного органом налоговой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регистрацию клиента в качестве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частных нотариусов - копию лицензии на право занятия нотариальной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адвокатов - копию лицензии на право занятия адвокатской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частных судебных исполнителей - копию лицензии на право занятия деятельностью по исполнению исполнительных документов;»;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для физических лиц - нерезидентов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регистрацию клиента в качестве налогоплательщика;»;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для индивидуальных предпринимателей-нерезидентов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открытии банковского счета по форме, установленной банком, в котором указываются сведения об осуществлении деятельности в качестве индивидуального предпринимателя и проставляется отметка о наличии документа, выданного органом налоговой службы, подтверждающего регистрационный учет в качестве индивидуального предпринимателя, либо отсутствии такого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образцом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предпринимателей, подлежащих обязательной государственной регистрации в качестве индивидуального предпринимателя, - копию документа, подтверждающего регистрационный учет клиента в качестве индивидуального предпринимателя, выданного органом налоговой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регистрацию клиента в качестве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для ликвидируемых банков, страховых (перестраховочных) организаций, накопительных пенсионных фондов, их филиалов: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ликвидационной комиссии и оттиска печати ликвидируемого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регистрацию клиента в качестве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(суда, уполномоченного органа либо общего собрания акционеров) о ликвидации клиента и назначении ликвидационной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уполномоченного органа о лишении лицензии на проведение банковских и иных операций либо на право осуществления страховой деятельности, деятельности по привлечению пенсионных взносов и осуществлению пенсионных выплат;»;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«копию документа, выданного органом налоговой службы, подтверждающего факт регистрации клиента в качестве налогоплательщика;»;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«копию документа (-ов), удостоверяющего (-их) личность лица (лиц), уполномоченного (-ых)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 и оттиска печати, оформленном в соответствии с главой 5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«11-2. Для открытия текущего счета физическим лицом (далее - представитель) на имя физического лица-клиента представитель представляет в банк документы, предусмотренные подпунктами 2) или 4)пункта 11 настоящих Правил, а также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удостоверенную доверенность на право открытия и (или) распоряжения текущим счетом, за исключением случаев, когда представление доверенности не требуется уполномоченному лицу в соответствии с законодательством (родителям или иным законным представителям);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представителя.»;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для юридических лиц-резидентов Республики Казахстан и их обособленных подразделений (филиалов и представительств):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и оттиска печати, оформленный в соответствии с главой 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регистрацию клиента в качестве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(перерегистрации) юридического лица либо учетной регистрации филиала (представительства);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копию устава (для обособленных подразделений - Положения) либо документа, подтверждающего факт деятельности клиента на основании типового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(-ов), удостоверяющего (-их) личность лица (лиц), уполномоченного (-ых)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 и оттиска печати, оформленном в соответствии с главой 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удостоверенные на русском и/или государственном языках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 (для филиалов и представительств общественных и религиозных объединений);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доверенности, выданной юридическим лицом руководителю филиала или представительства (для филиалов и представительств иных форм юридических лиц);»;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индивидуальных предпринимателей - заявление об открытии банковского счета по форме, установленной банком, в котором указываются сведения об осуществлении деятельности в качестве индивидуального предпринимателя и проставляется отметка о наличии документа, выданного органом налоговой службы, подтверждающего регистрационный учет клиента в качестве индивидуального предпринимателя, либо отсутствии такого документа;»;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индивидуальных предпринимателей, подлежащих обязательной государственной регистрации в качестве индивидуального предпринимателя - копию документа, подтверждающего регистрационный учет клиента в качестве индивидуального предпринимателя, выданного органом налоговой службы;»;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индивидуальных предпринимателей - заявление об открытии банковского счета по форме, установленной банком, в котором указываются сведения об осуществлении деятельности в качестве индивидуального предпринимателя и проставляется отметка о наличии документа, выданного органом налоговой службы, подтверждающего регистрационный учет клиента в качестве индивидуального предпринимателя, либо отсутствии такого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предпринимателей, подлежащих обязательной государственной регистрации в качестве индивидуального предпринимателя - копию документа, подтверждающего регистрационный учет клиента в качестве индивидуального предпринимателя, выданного органом налоговой службы;»;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«копию документа, подтверждающего регистрацию клиента в качестве налогоплательщика, за исключением случаев, когда представление такого документа при открытии сберегательного счета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(перерегистрации) юридического лица либо учетной регистрации филиала (представительства);»;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документ с образцами подписей и оттиска печати/документ с образцом подписи, оформленный в соответствии с главой 5 настоящих Правил;»;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При открытии банковского счета клиент - физическое лицо представляет заявление об открытии банковского счета по форме, установленной банком, в котором указываются сведения о неосуществлении по банковскому счету операций, связанных с предпринимательской, адвокатской, частной нотариальной деятельностью, а также с деятельностью частного судебного исполнителя, если такие условия не предусмотрены в договоре банковского обслуживания между банком и клиентом.»;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Представленные клиентом для открытия счета документы, за исключением оригинала документа, удостоверяющего личность клиента (свидетельства о рождении несовершеннолетнего клиента), должны подшиваться и храниться в банке в специально заведенном деле по каждому клиенту вместе с оригиналом договора либо заявлением клиента о присоединении к типовому договору и ксерокопией документа, удостоверяющего личность клиента (свидетельства о рождении несовершеннолетнего клиента).»;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Не позднее одного рабочего дня, следующего за днем открытия банковского счета юридическому лицу, включая нерезидента, его структурным подразделениям, индивидуальному предпринимателю, частному нотариусу, частному судебному исполнителю, адвокату, иностранцу и лицу без гражданства, кроме банковских счетов, предназначенных для хранения пенсионных активов накопительных пенсионных фондов, активов, являющихся обеспечением выпуска облигаций специальной финансовой компании, и активов инвестиционного фонда, сберегательных счетов юридических лиц-нерезидентов, иностранцев и лиц без гражданства и (или) корреспондентских счетов иностранных банков-корреспондентов, банки уведомляют соответствующие органы налоговой службы посредством электронных каналов связи, обеспечивающих гарантированную доставку сообщений, об открытии указанных счетов, с указанием идентификационного номера.»;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«Банк возвращает распоряжение уполномоченного органа о приостановлении расходных операций по банковским счетам клиента соответствующему уполномоченному органу без исполнения по одному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несоответствия реквизитов банка и его клиента реквизитам, указанным в распоряжении уполномоченного органа о приостановлении расходных операций по банковским счетам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распоряжение уполномоченного органа о приостановлении расходных операций по банковским счетам клиента оформлено и представлено в форме, не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2009 года № 27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февраля 2009 года № 16 «Об утверждении форм распоряжений», зарегистрированным в Реестре государственной регистрации нормативных правовых актов под № 5585.»;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При поступлении в банк решений уполномоченных органов о приостановлении расходных операций на банковском счете, решений (постановлений) уполномоченных органов о наложении ареста на деньги клиента, находящиеся на таком счете банк исполняет их в порядке и случаях, предусмотренных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Налоговым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«31-1. В графе «Отметки банка» документа с образцами подписей и оттиска печати (документа с образцом подписи) уполномоченное лицо банка указывает данные документов, удостоверяющих личность, имеющих право первой либо первой и второй подписи и иные сведения, определенные внутренними правилами банка.»;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«Данная норма не распространяется на случаи, когда дело клиента в банке сформировано в электронном виде и ведется электронное досье.»;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«36-1. Допускается оформление документа с образцами подписей и оттиска печати, состоящего из документов с образцами подписей и оттиска печати, оформленных на каждое уполномоченное лицо по отдельности либо на несколько уполномоченных лиц, при условии представления в банк письменного заявления клиента о принятии таких документов в качестве одного документа с образцами подписей и оттиска печати.»;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«37-1. Временный сберегательный счет открывается в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«43. Не допускается закрытие банковского счета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неисполненных требований к банковскому счету, в том числе распоряжений уполномоченных государственных органов, обладающих правом приостановления расходных операций по банковскому счету, а также решений (постановлений) уполномоченных органов или должностных лиц, обладающих правом наложения ареста на деньги клиента, за исключением случаев закрытия счета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ликвидацией или реорганизацией юридического лица-клиента;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отсутствием денег на счете физического и юридического лица -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отсутствием движения денег на счете физического и юридического лица - более одного года. Банк уведомляет владельца счета об отсутствии движения денег на счете и закрытии его по истечении трех месяцев со дня уведомления. Если в течение трех месяцев со дня уведомления владелец счета не возобновит операции по счету, банк расторгает договор банковского счета в одностороннем порядке и закрывает счет, перечислив остатки денег на депозит нотариуса,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291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ликвидацией банка, в котором открыт банковский счет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реорганизацией банка, в котором открыт банковский счет клиента, в случае лишения лицензии на открытие и ведение банковских счетов физических и юридических лиц;»;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После закрытия банковских счетов юридическому лицу, включая нерезидента, его структурным подразделениям, индивидуальному предпринимателю, частному нотариусу, частному судебному исполнителю, адвокату, иностранцу и лицу без гражданства, кроме банковских счетов, предназначенных для хранения пенсионных активов накопительных пенсионных фондов, активов, являющихся обеспечением выпуска облигаций специальной финансовой компании, и активов инвестиционного фонда, сберегательных счетов юридических лиц-нерезидентов, иностранцев и лиц без гражданства и (или) корреспондентских счетов иностранных банков-корреспондентов, банки обязаны уведомить соответствующие органы налоговой службы об их закрытии посредством электронных каналов связи, обеспечивающих гарантированную доставку сообщений не позднее одного рабочего дня, следующего за днем их закрытая с указанием идентификационного номера.»;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Закрытие банковского счета государственного учреждения, финансируемого из государственного бюджета, производится банком в случае отзыва центральным уполномоченным органом по исполнению бюджета разрешения на открытие данному государственному учреждению банковского счета.».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Национального Банка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ноября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