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d2d2" w14:textId="76ed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врачебно-физкультурных 
диспансеров и центров спортивной медицины и реабилитации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4 октября 2011 года № 02-02-18/198. Зарегистрирован в Министерстве юстиции Республики Казахстан 20 декабря 2011 года № 7341. Утратил силу приказом Министра культуры и спорта Республики Казахстан от 24 ноября 2014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24.11.2014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2 декабря 1999 года «О физической культуре и спорте»,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врачебно-физкультурных диспансеров и центров спортивной медицины и реабилитации.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(Камзебаева Д.У.) в установленном законодательством порядке представить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административной работы (Абилова Г.Т.) обеспечить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по спорту (Канагатов И.Б.) довести настоящий приказ до сведения подведомственных организаций 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туризма и спорта Республики Казахстан Омарова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Ермегияев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Каирбекова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ноября 2011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туризма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октября 2011 года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02-02-18/198      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организации деятельности врачебно-физкультурных</w:t>
      </w:r>
      <w:r>
        <w:br/>
      </w:r>
      <w:r>
        <w:rPr>
          <w:rFonts w:ascii="Times New Roman"/>
          <w:b/>
          <w:i w:val="false"/>
          <w:color w:val="000000"/>
        </w:rPr>
        <w:t>
диспансеров и центров спортивной медицины и реабилитации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2 декабря 1999 года «О физической культуре и спорте» и определяют порядок организации деятельности врачебно-физкультурных диспансеров и центров спортивной медицины и реабилитации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врачебно-физкультурный диспансер (далее - диспансер) - медицинская организация, предназначенная для медицинского обеспечения, врачебного контроля, лечебной физической культуры и реабилитации лиц, занимающихся физической культурой и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культуре и спорту - центральный исполнительный орган, осуществляющий государственное регулирование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 -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изделий медицинского назначения и медицинской техники, контроля за качеством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медицинская</w:t>
      </w:r>
      <w:r>
        <w:rPr>
          <w:rFonts w:ascii="Times New Roman"/>
          <w:b w:val="false"/>
          <w:i w:val="false"/>
          <w:color w:val="000000"/>
          <w:sz w:val="28"/>
        </w:rPr>
        <w:t> реабилитация - комплекс медицинских услуг, направленных на сохранение, частичное или полное восстановление нарушенных и (или) утраченных функций организма больных 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медицинские услуги - действия субъектов здравоохранения, имеющие профилактическую, диагностическую, лечебную или реабилитационную направленность по отношению к конкретному человеку;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центр спортивной медицины и реабилитации (далее - центр) - медицинская организация, обеспечивающая спортсмену восстановительные, профилактические и реабилитационные мероприятия, безопасность применения медико-биологических препаратов и их эффективность.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диспансер и центр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здравоохранения»,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ратификации Международной конвенции о борьбе с допингом в спорте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», настоящими Правилами и другими нормативными правовыми актами в области здравоохранения,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Диспансер и центр являются субъектами физкультурного (физкультурно-спортивного) движения в Республике Казахстан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физической культуре и спорте».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Деятельность диспансера на территории соответствующей административно-территориальной единицы по лечебной физической культуре и реабилитации лиц, занимающихся физической культурой и спортом обеспечивается местным исполнительным органом области (города республиканского значения, столицы).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деятельности диспансера и центра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Деятельность центра образуется с целью медицинского обеспечения спорта высших достижений, медицинского обслуживания спортсменов национальных </w:t>
      </w:r>
      <w:r>
        <w:rPr>
          <w:rFonts w:ascii="Times New Roman"/>
          <w:b w:val="false"/>
          <w:i w:val="false"/>
          <w:color w:val="000000"/>
          <w:sz w:val="28"/>
        </w:rPr>
        <w:t>сборных команд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Деятельность диспансера образуется по территориальному принципу с целью обеспечения доступности медицинской помощи, осуществления врачебного контроля и динамичного наблюдения за лицами, занимающимися физической культурой и спортом по месту их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Диспансер и центр координируют деятельность по профилю работы с медицинскими, спортивными, образовательными, общественными организациями в целях оптимизации осуществляемой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Руководство диспансером и центром осуществляет директор - главный врач, назначаемый и освобождаемый от занимаемой должности по решению учредителя (учредителей).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Контингент диспансера и центра (областного, города республиканского значения, столицы) состоит из списка спортсменов и лиц, занимающихся физической культурой и 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Контингент спортсменов формируется с учетом предложений спортивных организаций и утверждается уполномоченным центральным и/или местным исполнительным органом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Виды и формы медицинских услуг определяются Уставом диспансера и центра.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Задачи и функции диспансера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Задачами диспансера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медицинского обеспечения, врачебного контроля, лечебной физической культуры и реабилитации лиц, занимающихся физической культурой и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медицинского обеспечения спортивных соревнований, а также обепечение учебно-тренировочных занятий, учебно-тренировочных сборов;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организаций общей лечебной сети по медицинскому обеспечению лиц, занимающихся физической культурой и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здорового образа жизни среди населения, оздоровление различных возрастных и профессиональных групп населения средствами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Функциями диспансера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медицинское обеспечение и контроль за состоянием здоровья лиц, занимающихся физической культурой и спортом, допуск к занятиям различными видами спорта и соревнованиям;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медицинское обеспечение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диспансерного наблюдения за состоянием здоровья лиц, занимающихся физической культурой и спортом, своевременное проведение их обследования, лечения и восстановления;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и обоснование оптимальных санитарно-гигиенических условий, способствующих повышению уровня здоровья лиц, занимающихся физической культурой и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анализа причин отклонений в состоянии здоровья, заболеваемости и спортивного травматизма лиц, занимающихся физической культурой и спортом, разработки мероприятий по их профилактике и лечению;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форм и методов медицинского обслуживания лиц, занимающихся физической культурой и спортом, определения уровня их здоровья, физического здоровья и функционального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системы мероприятий, направленных на снижение вредных воздействий факторов внешней среды, неблагоприятно действующих на организм лиц, занимающихся физической культурой и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 организационно-методического руководства учреждений/организаций, подразделений, осуществляющих медицинское обеспечение лиц, занимающихся физической культурой и спортом, а также использующих методы лечебной физкультуры в восстановительном лечении различных возрастных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обобщение опыта работы, проведение конференций, совещаний по врачебно-физкультурной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повышения квалификации медицинских работников детских дошкольных учреждений, школ, средних и высших учебных заведений по вопросам медико-педагогического контроля за физическим воспитанием и развитием детей и учащихся;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предложений уполномоченным органам в области здравоохранения, физической культуры и спорта, спортивным организациям по совершенствованию медицинского обеспечения лиц, занимающихся физической культурой и спортом, профилактике и лечению заболеваний и травм методами лечебной физкультуры.</w:t>
      </w:r>
    </w:p>
    <w:bookmarkEnd w:id="8"/>
    <w:bookmarkStart w:name="z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Задачи и функции центра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Задачами центра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диагностики, лечения, реабилитации и  восстановительного лечения  спортсменов сборных команд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медицинского обеспечения спортсменов в период проведения учебно-тренировочных сборов, тренировочных занятий и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Функциями центра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медицинское обеспечение и контроль за состоянием здоровья спортсменов, допуск к занятиям различными видами спорта и соревнованиям;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медицинских обследований спортсменов, закрепленных за центром, включая: углубленное медицинское обследование (в том числе первичное обследование до начала занятий спортом), этапные медицинские обследования, предсоревновательные обследования, текущие обследования, дополнительные медицинские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медицинская реабилитация и лечение последствий заболеваний и травм спортсменов;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медицинской реабилитации спортсменов-инвалидов и лиц с ограниченными умственными и физическими возможностями, средствами и методами физической культуры, подбор и обучение пациентов использованию методик лечебной физкультуры для восстановления сниженных или утраченных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организационно-методического руководства учреждений/организаций, подразделений, осуществляющих медицинское обеспечение спортсменов, а также использующих методы лечебной физкультуры в восстановительном лечении различных возрастных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обобщение опыта работы, проведение конференций, совещаний по врачебно-физкультурной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повышения квалификации медицинских работников детских дошкольных учреждений, школ, средних и высших учебных заведений по вопросам медико-педагогического контроля за физическим воспитанием и развитием детей и учащихся;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уполномоченным органам в области здравоохранения, физической культуры и спора, спортивным организациям по совершенствованию медицинского обеспечения спортсменов, профилактике и лечению заболеваний и травм методами лечебной физкультуры.</w:t>
      </w:r>
    </w:p>
    <w:bookmarkEnd w:id="10"/>
    <w:bookmarkStart w:name="z6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Структура диспансера и центра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Структура и штатная численность диспансера и центра разрабатываются и утверждаются директором - главным врачом по согласованию с учредителем (учредителями) в пределах штатной численности и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Наличие обязательных отделений (кабинетов):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отделение или кабинет спортивной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отделение или кабинет по лечебной физической культуре и массажу;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отделение или кабинет функциональной диагностики;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дневной стационар;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клинико-биохимическая лаборатория;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организационно-методический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кабинеты врачей профильных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физиотерапевтическое отделение или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кабинет иглорефлексотерапии;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рентгенологический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регистратура.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зависимости от штатной численности диспансера и центра допускаются дополнительные медицинские и административно-хозяйственные подразделения и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Отделение (кабинет) спортивной медицины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углубленное медицинское обследование;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текущее этапное обследование;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экспертизу спортивной трудоспособности, временной нетрудоспособности, решение вопросов допуска к занятиям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лечебно-профилактические мероприятия по восстановлению и повышению спортивной работоспособности после перенесенных травм и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медицинское обеспечение спортивно-массовых мероприятий, учебно-тренировочных сборов и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Отделение (кабинет) лечебной физкультуры осуществляет лечебно-консультативные приемы по вопросам применения методик лечебной физкультуры с целью восстановления или компенсации утраченных функций и осуществления контроля за их проведением и эффективностью.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Отделение (кабинет) функциональной диагностики осуществляет проведение функциональных методов диагностики и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Дневной стационар осуществляет проведение профилактических, диагностических, лечебных и реабилитационных мероприятий больным, не требующим круглосуточного медицинского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Клинико-биохимическая лаборатория осуществляет проведение клинических лабораторных и биохимических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Организационно-методический кабинет осуществляет консультации по вопросам организационно-методической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Кабинеты врачей профильных специалистов осуществляют проведение профилактических, диагностических, лечебных и реабилитационных мероприятий по профилю.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Физиотерапевтический кабинет осуществляет физические методы терапии.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Кабинет иглорефлексотерапии осуществляет лечебные, профилактические и реабилитационные мероприятия методом рефлексотерапии.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Рентгенологический кабинет осуществляет проведение рентгенодиагностического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Регистратура осуществляет ведение регистрации и медицинской документации лиц, обслуживаемых в диспансере и центре.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