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a173" w14:textId="b89a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связи и информации Республики Казахстан от 16 ноября 2011 года № 348. Зарегистрирован в Министерстве юстиции Республики Казахстан 20 декабря 2011 года № 7343.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внесены изменения в текст на казахском языке, текст на русском языке не меняется в соответствии с приказом Министра культуры и спорта РК от 29.12.2017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"О Национальном архивном фонде и архивах",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05.11.2021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Центральной экспертно-проверочной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об экспертно-проверочных комиссиях центральных государственных и специальных государственных архивов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в текст на казахском языке, текст на русском языке не меняется в соответствии с приказом Министра культуры и спорта РК от 29.12.2017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связи и информации Республики Казахстан (Берсебаев Б.Т.)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его официальное опубликование в средствах массовой информации и размещение на интернет-ресурсе Министерства связи и информации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связи и информации Республики Казахстан Танысбай Л.М.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2011 года № 348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Центральной экспертно-проверочной комиссии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культуры и спорта РК от 29.12.2017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Центральная экспертно-проверочная комиссия (далее – ЦЭПК) является коллегиальным, консультативно-совещательным органом при Министерстве культуры и информации Республики Казахстан (далее – Министерство) по вопросам экспертизы ценности документов, включения (исключения) документов в состав (из состава) Национального архивного фонда, а также установления источников его комплектования.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информации РК от 28.06.2024 </w:t>
      </w:r>
      <w:r>
        <w:rPr>
          <w:rFonts w:ascii="Times New Roman"/>
          <w:b w:val="false"/>
          <w:i w:val="false"/>
          <w:color w:val="000000"/>
          <w:sz w:val="28"/>
        </w:rPr>
        <w:t>275-НҚ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ЦЭПК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архивном фонде и архивах", иными нормативными правовыми актами Республики Казахстан в сфере архивного дела и документационного обеспечения управления, электронного документооборота и электронных архивов,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экспертно-проверочной комиссии (далее – Положение).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культуры и спорта РК от 05.11.2021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 и состав ЦЭПК</w:t>
      </w:r>
    </w:p>
    <w:bookmarkEnd w:id="13"/>
    <w:bookmarkStart w:name="z9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Задачи ЦЭПК</w:t>
      </w:r>
    </w:p>
    <w:bookmarkEnd w:id="14"/>
    <w:bookmarkStart w:name="z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ЦЭПК являются:</w:t>
      </w:r>
    </w:p>
    <w:bookmarkEnd w:id="15"/>
    <w:bookmarkStart w:name="z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экспертизы научно-методических и практических вопросов экспертизы ценности архивных документов и комплектования государственных и специальных государственных архивов документами, отнесенными к составу Национального архивного фонда;</w:t>
      </w:r>
    </w:p>
    <w:bookmarkEnd w:id="16"/>
    <w:bookmarkStart w:name="z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принципов и критериев формирования Национального архивного фонда.</w:t>
      </w:r>
    </w:p>
    <w:bookmarkEnd w:id="17"/>
    <w:bookmarkStart w:name="z9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Функции ЦЭПК</w:t>
      </w:r>
    </w:p>
    <w:bookmarkEnd w:id="18"/>
    <w:bookmarkStart w:name="z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возложенных на него задач ЦЭПК осуществляет следующие функции:</w:t>
      </w:r>
    </w:p>
    <w:bookmarkEnd w:id="19"/>
    <w:bookmarkStart w:name="z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экспертизу и согласовывает проекты перечней документов, образующихся в деятельности организаций, с указанием сроков хранения;</w:t>
      </w:r>
    </w:p>
    <w:bookmarkEnd w:id="20"/>
    <w:bookmarkStart w:name="z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экспертизу и согласовывает проекты типовых номенклатур дел организаций;</w:t>
      </w:r>
    </w:p>
    <w:bookmarkEnd w:id="21"/>
    <w:bookmarkStart w:name="z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экспертизу и согласовывает проекты списков-источников комплектования Национального архивного фонда;</w:t>
      </w:r>
    </w:p>
    <w:bookmarkEnd w:id="22"/>
    <w:bookmarkStart w:name="z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экспертизу предложений центральных и местных исполнительных органов, государственных и специальных государственных архивов, других организаций о внесении изменений и дополнений в действующие перечни документов, образующихся в деятельности организаций;</w:t>
      </w:r>
    </w:p>
    <w:bookmarkEnd w:id="23"/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проверку информации о деятельности ЭПК, принимает отчеты о их работе;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экспертное заключение по спорным вопросам экспертизы ценности документов и комплектования ими государственных, специальных государственных архивов и архивов организаций, возникающих между ЭПК, ЦЭК, ЭК;</w:t>
      </w:r>
    </w:p>
    <w:bookmarkEnd w:id="25"/>
    <w:bookmarkStart w:name="z1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проверку заключений членов ЭПК и ЦЭПК.</w:t>
      </w:r>
    </w:p>
    <w:bookmarkEnd w:id="26"/>
    <w:bookmarkStart w:name="z1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экспертизы научной и практической ценности документов Национального архивного фонда, находящихся в государственной собственности, планируемых к временному вывозу за пределы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культуры и информации РК от 28.06.2024 </w:t>
      </w:r>
      <w:r>
        <w:rPr>
          <w:rFonts w:ascii="Times New Roman"/>
          <w:b w:val="false"/>
          <w:i w:val="false"/>
          <w:color w:val="000000"/>
          <w:sz w:val="28"/>
        </w:rPr>
        <w:t>275-НҚ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Состав ЦЭПК</w:t>
      </w:r>
    </w:p>
    <w:bookmarkEnd w:id="28"/>
    <w:bookmarkStart w:name="z10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ЦЭПК входят председатель, заместитель председателя и члены ЦЭПК.</w:t>
      </w:r>
    </w:p>
    <w:bookmarkEnd w:id="29"/>
    <w:bookmarkStart w:name="z10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ЦЭПК.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ЦЭПК состоит из нечетного количества членов.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культуры и спорта РК от 17.09.2018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Члены ЦЭПК определяются из числа специалистов структурного подразделения Министерства, на которое возлагаются функции в сфере архивного дела и документационного обеспечения управления (далее – структурное подразделение), государственных, специальных государственных архивов, центральных и местных исполнительных органов, представители научных, учебных организаций.</w:t>
      </w:r>
    </w:p>
    <w:bookmarkEnd w:id="31"/>
    <w:bookmarkStart w:name="z1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ЦЭПК является курирующий вице-министр культуры и информации Республики Казахстан.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ЦЭПК назначается из числа руководителей структурного подразделения.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приказами Министра культуры и спорта РК от 17.09.2018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28.06.2024 </w:t>
      </w:r>
      <w:r>
        <w:rPr>
          <w:rFonts w:ascii="Times New Roman"/>
          <w:b w:val="false"/>
          <w:i w:val="false"/>
          <w:color w:val="000000"/>
          <w:sz w:val="28"/>
        </w:rPr>
        <w:t>275-НҚ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Секретарь ЦЭПК:</w:t>
      </w:r>
    </w:p>
    <w:bookmarkEnd w:id="33"/>
    <w:bookmarkStart w:name="z1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ЦЭПК;</w:t>
      </w:r>
    </w:p>
    <w:bookmarkEnd w:id="34"/>
    <w:bookmarkStart w:name="z1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созыв членов ЦЭПК;</w:t>
      </w:r>
    </w:p>
    <w:bookmarkEnd w:id="35"/>
    <w:bookmarkStart w:name="z1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протоколирует заседания ЦЭПК;</w:t>
      </w:r>
    </w:p>
    <w:bookmarkEnd w:id="36"/>
    <w:bookmarkStart w:name="z1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доводит до сведения соответствующих организаций решения ЦЭПК;</w:t>
      </w:r>
    </w:p>
    <w:bookmarkEnd w:id="37"/>
    <w:bookmarkStart w:name="z1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оперативное хранение документов заседаний ЦЭПК.</w:t>
      </w:r>
    </w:p>
    <w:bookmarkEnd w:id="38"/>
    <w:bookmarkStart w:name="z1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ЦЭПК назначается из числа сотрудников структурного подразделения, обеспечивающего подготовку вопросов для рассмотрения ЦЭПК.</w:t>
      </w:r>
    </w:p>
    <w:bookmarkEnd w:id="39"/>
    <w:bookmarkStart w:name="z11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ЦЭПК утверждается приказом Министра культуры и информации Республики Казахстан (далее – Министр).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культуры и информации РК от 28.06.2024 </w:t>
      </w:r>
      <w:r>
        <w:rPr>
          <w:rFonts w:ascii="Times New Roman"/>
          <w:b w:val="false"/>
          <w:i w:val="false"/>
          <w:color w:val="000000"/>
          <w:sz w:val="28"/>
        </w:rPr>
        <w:t>275-НҚ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Организация деятельности ЦЭПК</w:t>
      </w:r>
    </w:p>
    <w:bookmarkEnd w:id="41"/>
    <w:bookmarkStart w:name="z11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Рабочим органом ЦЭПК является структурное подразделение.</w:t>
      </w:r>
    </w:p>
    <w:bookmarkEnd w:id="42"/>
    <w:bookmarkStart w:name="z12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ЦЭПК руководит деятельностью ЦЭПК, председательствует на ее заседаниях, осуществляет общий контроль за деятельностью ЦЭПК. Во время отсутствия председателя его функции выполняет заместитель.</w:t>
      </w:r>
    </w:p>
    <w:bookmarkEnd w:id="43"/>
    <w:bookmarkStart w:name="z12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Деятельность ЦЭПК осуществляется в соответствии с планом, утверждаемым председателем ЦЭПК.</w:t>
      </w:r>
    </w:p>
    <w:bookmarkEnd w:id="44"/>
    <w:bookmarkStart w:name="z12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Подготовку предложений по повестке дня заседания ЦЭПК, документов и материалов, оформление протокола заседания ЦЭПК осуществляет секретарь.</w:t>
      </w:r>
    </w:p>
    <w:bookmarkEnd w:id="45"/>
    <w:bookmarkStart w:name="z12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Подготовка материалов к проведению заседания ЦЭПК осуществляется секретарем ЦЭПК, который в течение 30 календарных дней до заседания направляет их членам ЦЭПК.</w:t>
      </w:r>
    </w:p>
    <w:bookmarkEnd w:id="46"/>
    <w:bookmarkStart w:name="z12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Члены ЦЭПК изучают материалы, представленные на экспертизу, подготавливают экспертные заключения и не позднее 5 рабочих дней до заседания ЦЭПК передают заключения секретарю для обсуждения на заседаниях ЦЭПК.</w:t>
      </w:r>
    </w:p>
    <w:bookmarkEnd w:id="47"/>
    <w:bookmarkStart w:name="z1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ЦЭПК проводятся по мере необходимости, но не реже одного раза в квартал при наличии не менее половины ее членов.</w:t>
      </w:r>
    </w:p>
    <w:bookmarkEnd w:id="48"/>
    <w:bookmarkStart w:name="z1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ЦЭПК принимает решение открытым голосованием. Решения считаются принятыми, если имеется большинство голосов от общего количества членов ЦЭПК.</w:t>
      </w:r>
    </w:p>
    <w:bookmarkEnd w:id="49"/>
    <w:bookmarkStart w:name="z12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председатель.</w:t>
      </w:r>
    </w:p>
    <w:bookmarkEnd w:id="50"/>
    <w:bookmarkStart w:name="z12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Замечания, особые мнения и дополнения членов ЦЭПК к протоколу ЦЭПК излагаются в письменном виде и прилагаются к протоколу.</w:t>
      </w:r>
    </w:p>
    <w:bookmarkEnd w:id="51"/>
    <w:bookmarkStart w:name="z1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ЦЭПК оформляются протоколом, который подписывается членами комиссии.</w:t>
      </w:r>
    </w:p>
    <w:bookmarkEnd w:id="52"/>
    <w:bookmarkStart w:name="z1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Согласование проектов,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и представленных на ЦЭПК, оформляется грифом согласования с указанием даты, номера протокола ЦЭПК.</w:t>
      </w:r>
    </w:p>
    <w:bookmarkEnd w:id="53"/>
    <w:bookmarkStart w:name="z13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Прекращение деятельности ЦЭПК</w:t>
      </w:r>
    </w:p>
    <w:bookmarkEnd w:id="54"/>
    <w:bookmarkStart w:name="z13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ЦЭПК прекращается по решению Министра.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2011 года № 348</w:t>
            </w:r>
          </w:p>
        </w:tc>
      </w:tr>
    </w:tbl>
    <w:bookmarkStart w:name="z4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экспертно-проверочных комиссиях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и специальных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архивов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в редакции приказа Министра культуры и спорта РК от 29.12.2017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7"/>
    <w:bookmarkStart w:name="z13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Экспертно-проверочные комиссии центральных государственных и специальных государственных архивов (далее – ЭПК) являются консультативно-совещательными органами, образуемыми в целях рассмотрения научно-методических и практических вопросов экспертизы ценности документов Национального архива Республики Казахстан, центральных государственных архивов, специальных государственных архивов Республики Казахстан, Архива Президента Республики Казахстан (далее – архивы).</w:t>
      </w:r>
    </w:p>
    <w:bookmarkEnd w:id="58"/>
    <w:bookmarkStart w:name="z1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ЭПК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архивном фонде и архивах", иными нормативными правовыми актами Республики Казахстан в сфере архивного дела и документационного обеспечения управления, электронного документооборота и электронных архивов,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экспертно-проверочных комиссиях центральных государственных и специальных государственных архивов (далее – Положение).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культуры и спорта РК от 05.11.2021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и структура ЭПК</w:t>
      </w:r>
    </w:p>
    <w:bookmarkEnd w:id="60"/>
    <w:bookmarkStart w:name="z13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Задачи ЭПК</w:t>
      </w:r>
    </w:p>
    <w:bookmarkEnd w:id="61"/>
    <w:bookmarkStart w:name="z13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ЭПК являются:</w:t>
      </w:r>
    </w:p>
    <w:bookmarkEnd w:id="62"/>
    <w:bookmarkStart w:name="z13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организаций-источников комплектования архива;</w:t>
      </w:r>
    </w:p>
    <w:bookmarkEnd w:id="63"/>
    <w:bookmarkStart w:name="z14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документов в состав Национального архивного фонда Республики Казахстан (далее – Национальный архивный фонд) и исключение из его состава;</w:t>
      </w:r>
    </w:p>
    <w:bookmarkEnd w:id="64"/>
    <w:bookmarkStart w:name="z14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экспертизы ценности документов на стадии делопроизводства при составлении номенклатуры дел, формировании дел и подготовки их к передаче на государственное хранение;</w:t>
      </w:r>
    </w:p>
    <w:bookmarkEnd w:id="65"/>
    <w:bookmarkStart w:name="z1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методическая помощь в деятельности служб документационного обеспечения управления организаций, архивов организаций-источников комплектования Национального архивного фонда.</w:t>
      </w:r>
    </w:p>
    <w:bookmarkEnd w:id="66"/>
    <w:bookmarkStart w:name="z14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Функции ЭПК</w:t>
      </w:r>
    </w:p>
    <w:bookmarkEnd w:id="67"/>
    <w:bookmarkStart w:name="z1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ЭПК в соответствии с возложенными задачами:</w:t>
      </w:r>
    </w:p>
    <w:bookmarkEnd w:id="68"/>
    <w:bookmarkStart w:name="z1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экспертизу и согласовывает проекты списков источников комплектования архива, изменения и дополнения к ним;</w:t>
      </w:r>
    </w:p>
    <w:bookmarkEnd w:id="69"/>
    <w:bookmarkStart w:name="z1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экспертизу и согласовывает проекты планов и графиков подготовки и передачи документов на государственное хранение, представляемых организациями-источниками комплектования архива;</w:t>
      </w:r>
    </w:p>
    <w:bookmarkEnd w:id="70"/>
    <w:bookmarkStart w:name="z14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экспертизу и согласовывает проекты номенклатур дел, правил документирования и управления документацией, положений о ведомственных (частных) архивах, положений о ЦЭК и ЭК;</w:t>
      </w:r>
    </w:p>
    <w:bookmarkEnd w:id="71"/>
    <w:bookmarkStart w:name="z1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экспертизу и утверждает проекты описей дел постоянного хранения, согласовывает проекты описей дел по личному составу, актов о выделении к уничтожению документов и дел, не подлежащих хранению, поступивших от источников комплектования архива;</w:t>
      </w:r>
    </w:p>
    <w:bookmarkEnd w:id="72"/>
    <w:bookmarkStart w:name="z1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экспертизу и утверждает акты о неисправном повреждении документов постоянного хранения, находящихся в архиве и ведомственных (частных) архивах, акты о необнаружении дел, подлежащих передаче на государственное хранение;</w:t>
      </w:r>
    </w:p>
    <w:bookmarkEnd w:id="73"/>
    <w:bookmarkStart w:name="z1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экспертизу и утверждает перечни архивных документов, отнесенных к объектам национального культурного достояния Республики Казахстан, особо ценных документов, хранящихся в архиве, особо ценных документов, подлежащих страховому копированию, описей особо ценных дел и описей страховых копий, представляемых организациями-источниками комплектования архива;</w:t>
      </w:r>
    </w:p>
    <w:bookmarkEnd w:id="74"/>
    <w:bookmarkStart w:name="z1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экспертизу документов личного происхождения, принимаемых на государственное хранение;</w:t>
      </w:r>
    </w:p>
    <w:bookmarkEnd w:id="75"/>
    <w:bookmarkStart w:name="z1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экспертизу проектов методических рекомендаций по вопросам экспертизы ценности документов и комплектования архивов, разработанных сотрудниками архива и источниками его комплектования;</w:t>
      </w:r>
    </w:p>
    <w:bookmarkEnd w:id="76"/>
    <w:bookmarkStart w:name="z1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экспертное заключение на предложения архивов и источников их комплектования по вопросам определения сроков хранения отдельных видов документов;</w:t>
      </w:r>
    </w:p>
    <w:bookmarkEnd w:id="77"/>
    <w:bookmarkStart w:name="z1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информацию о работе ЦЭК и ЭК организаций;</w:t>
      </w:r>
    </w:p>
    <w:bookmarkEnd w:id="78"/>
    <w:bookmarkStart w:name="z1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экспертное заключение по спорным вопросам экспертизы ценности документов и комплектования ими архивов, возникающие при отборе документов на государственное хранение;</w:t>
      </w:r>
    </w:p>
    <w:bookmarkEnd w:id="79"/>
    <w:bookmarkStart w:name="z1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проверку заключений членов ЭПК.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культуры и спорта РК от 17.09.2018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Структура ЭПК</w:t>
      </w:r>
    </w:p>
    <w:bookmarkEnd w:id="81"/>
    <w:bookmarkStart w:name="z1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ЭПК, утвержденный приказом руководителя архива или руководителем подразделения (для специального государственного архива Республики Казахстан), входят: председатель, его заместитель и члены комиссии из числа наиболее квалифицированных архивных специалистов в области архивного документирования, а также представители организаций-источников комплектования архива (для специальных государственных архивов Республики Казахстан).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ЭПК.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ЭПК состоит из нечетного количества членов.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культуры и спорта РК от 17.09.2018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ЭПК возглавляет председатель в лице руководителя архива или его заместителей.</w:t>
      </w:r>
    </w:p>
    <w:bookmarkEnd w:id="83"/>
    <w:bookmarkStart w:name="z16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ЭПК осуществляет общее руководство деятельностью, председательствует на заседаниях, контролирует выполнение возложенных на ЭПК задач.</w:t>
      </w:r>
    </w:p>
    <w:bookmarkEnd w:id="84"/>
    <w:bookmarkStart w:name="z16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Секретарь ЭПК:</w:t>
      </w:r>
    </w:p>
    <w:bookmarkEnd w:id="85"/>
    <w:bookmarkStart w:name="z16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созыв заседания ЭПК по указанию его председателя (заместителя председателя);</w:t>
      </w:r>
    </w:p>
    <w:bookmarkEnd w:id="86"/>
    <w:bookmarkStart w:name="z16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протоколирует заседание и представляет протокол на подпись председателю комиссии в течение десяти рабочих дней;</w:t>
      </w:r>
    </w:p>
    <w:bookmarkEnd w:id="87"/>
    <w:bookmarkStart w:name="z16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заинтересованных юридических лиц о решениях комиссии;</w:t>
      </w:r>
    </w:p>
    <w:bookmarkEnd w:id="88"/>
    <w:bookmarkStart w:name="z16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государственный учет и отчетность о работе ЭПК;</w:t>
      </w:r>
    </w:p>
    <w:bookmarkEnd w:id="89"/>
    <w:bookmarkStart w:name="z16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документацию и обеспечивает ее сохранность;</w:t>
      </w:r>
    </w:p>
    <w:bookmarkEnd w:id="90"/>
    <w:bookmarkStart w:name="z17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составляет повестку дня, список лиц, приглашенных на заседание и за три календарных дня до его проведения представляет весь пакет документов председателю ЭПК.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культуры и спорта РК от 17.09.2018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Организация деятельности ЭПК</w:t>
      </w:r>
    </w:p>
    <w:bookmarkEnd w:id="92"/>
    <w:bookmarkStart w:name="z17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Деятельность ЭПК предусматривается планами работ архивов.</w:t>
      </w:r>
    </w:p>
    <w:bookmarkEnd w:id="93"/>
    <w:bookmarkStart w:name="z17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ЭПК созываются по мере поступления документов, представленных на заседание ЭПК, но не реже одного раза в месяц. </w:t>
      </w:r>
    </w:p>
    <w:bookmarkEnd w:id="94"/>
    <w:bookmarkStart w:name="z17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проводятся выездные заседания ЭПК, а также совместные заседания ЭПК и методических советов архивов.</w:t>
      </w:r>
    </w:p>
    <w:bookmarkEnd w:id="95"/>
    <w:bookmarkStart w:name="z17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Заседание ЭПК считается правомочным, если в нем принимает участие более половины его состава.</w:t>
      </w:r>
    </w:p>
    <w:bookmarkEnd w:id="96"/>
    <w:bookmarkStart w:name="z17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Документы для рассмотрения ЭПК направляются на рассмотрение заседания ЭПК в срок не позднее 7 рабочих дней до заседания.</w:t>
      </w:r>
    </w:p>
    <w:bookmarkEnd w:id="97"/>
    <w:bookmarkStart w:name="z17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предложений по повестке дня заседания ЭПК, документов и материалов, оформление протокола заседания ЭПК осуществляет секретарь.</w:t>
      </w:r>
    </w:p>
    <w:bookmarkEnd w:id="98"/>
    <w:bookmarkStart w:name="z17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Подготовка материалов к проведению заседания ЭПК осуществляется секретарем ЭПК, который не позднее 30 календарных дней до заседания направляет их членам ЭПК.</w:t>
      </w:r>
    </w:p>
    <w:bookmarkEnd w:id="99"/>
    <w:bookmarkStart w:name="z17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ЭПК изучают материалы, представленные на экспертизу, подготавливают экспертные заключения и не позднее 5 рабочих дней до заседания ЭПК их передают секретарю для обсуждения на заседаниях ЭПК.</w:t>
      </w:r>
    </w:p>
    <w:bookmarkEnd w:id="100"/>
    <w:bookmarkStart w:name="z18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ЭПК принимает решение открытым голосованием. Решения считаются принятыми, если имеется большинство голосов от общего количества членов ЭПК. </w:t>
      </w:r>
    </w:p>
    <w:bookmarkEnd w:id="101"/>
    <w:bookmarkStart w:name="z18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равенства голосов принятым считается решение, за которое проголосовал председатель. </w:t>
      </w:r>
    </w:p>
    <w:bookmarkEnd w:id="102"/>
    <w:bookmarkStart w:name="z18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Замечания, особые мнения и дополнения членов ЭПК к протоколу ЭПК излагаются в письменном виде и прилагаются к протоколу.</w:t>
      </w:r>
    </w:p>
    <w:bookmarkEnd w:id="103"/>
    <w:bookmarkStart w:name="z18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ЭПК оформляются протоколом, утверждаемым руководителем архива.</w:t>
      </w:r>
    </w:p>
    <w:bookmarkEnd w:id="104"/>
    <w:bookmarkStart w:name="z18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Ответы на обращения юридических и физических лиц направляются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культуры и спорта РК от 05.11.2021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Согласование проектов,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и представленных на ЭПК, оформляется грифом согласования с указанием даты, номера протокола ЭПК.</w:t>
      </w:r>
    </w:p>
    <w:bookmarkEnd w:id="106"/>
    <w:bookmarkStart w:name="z18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Утверждение проектов,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и представленных на ЭПК, оформляется грифом утверждения с указанием даты, номера протокола ЭПК.</w:t>
      </w:r>
    </w:p>
    <w:bookmarkEnd w:id="107"/>
    <w:bookmarkStart w:name="z187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Прекращение деятельности ЭПК</w:t>
      </w:r>
    </w:p>
    <w:bookmarkEnd w:id="108"/>
    <w:bookmarkStart w:name="z18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ЭПК прекращается по решению руководителя архива.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