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71c5" w14:textId="8a37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 ноября 2009 года № 640 "Об утверждении Правил проведения санитарно-эпидемиологической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ноября 2011 года № 860. Зарегистрирован в Министерстве юстиции Республики Казахстан 28 декабря 2011 года № 7356. Утратил силу приказом Министра национальной экономики Республики Казахстан от 27 февраля 2015 года №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27.02.2015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30 сентября 2011 года № 131-р "О мерах по реализации Закона Республики Казахстан от 15 июля 2011 года "О внесении изменений и дополнений в некоторые законодательные акты Республики Казахстан по вопросам совершенствования разрешительной системы",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ноября 2009 года № 640 "Об утверждении Правил проведения санитарно-эпидемиологической экспертизы" (зарегистрированный в Реестре государственной регистрации нормативных правовых актов под № 5862, опубликованный в Собрании актов центральных исполнительных и иных центральных государственных органов Республики Казахстан от 20 марта 2010 года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санитарно-эпидемиологической экспертизы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иных требований действующего законодательства Республики Казахстан в пределах установленной компетенции.";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"если представленная продукция, материал и (или) изделие не является объектом санитарно-эпидемиологического надзора;";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проводят санитарно-эпидемиологическую экспертизу, соблюдая требования действующих нормативных правовых актов в сфере санитарно-эпидемиологического благополучия населения.";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Санитарно-эпидемиологическое заключение содержит выводы: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соответствии нормативным правовым актам в сфере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несоответствии нормативным правовым актам в сфере санитарно-эпидемиологического благополучия населения.".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(Бекшин Ж.М.)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и государственных закупок Министерства здравоохранения Республики Казахстан (Тулебаева Г.С.) обеспечить официальное опубликование настоящего приказа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 государственного санитарно-эпидемиологического надзора Министерства здравоохранения Республики Казахстан - Главного государственного санитарного врача Республики Казахстан Бекшина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Каирбекова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