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fe24" w14:textId="fae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средств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26 декабря 2011 года № 418. Зарегистрирован в Министерстве юстиции Республики Казахстан 28 декабря 2011 года № 7362. Утратил силу приказом Министра культуры и информации Республики Казахстан от 7 ноября 2012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года,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№ 1116 "Об утверждении Типового регламента электронной государственной услуги"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учет средств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связи и информации Республики Казахстан (Абсаттаров М.Р)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и информации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418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средств массовой информации"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Комитетом информации и архивов Министерства связи и информации Республики Казахстан (далее - Комитет) через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"Постановка на учет средств массовой информации",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электронной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веб-портал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услуга -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интерактивная услуга -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услогодателя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потребителю предоставляется результат оказания электронной государственной услуги на основе запроса, поданного в государственный орган в виде электронного документа, подписанного ключом электронной цифровой подписи потребителя услуг с использованием средства криптографической защиты, реализующего процесса формирования и проверки ЭЦП потребителя и информационной системы УЦ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1 - процесс проверки подлинности данных о потребителе на портале "электронного правительства" (ИИН или пароль), запрос необходимой информации с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запрос идентификационных данных и данных о сроке действия регистрационного свидетельства ЭЦП потребителя в информационной системе удостоверяющего центра (далее -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1 - проверка срока действия регистрационного свидетельства и подлинности ЭЦП потребителя с использованием средства криптографической защиты потребителя (далее - СКЗИ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подписание посредством ЭЦП потребителя заполненной формы (введенных данных) запроса на оказание электронной государственной формы и получение информации о дальнейших действиях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запрос необходимых данных с информационной системы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2 - проверка данных поступивших с информационной системы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8 - ПЭП предлагает потребителю оплатить государственную пошлину в размере пяти месячных расчетных показателей в течение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неуплате в указанный срок потребителю направляется уведомление об истечении срока запроса, а также о возможности повторного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заполняет необходимые реквизиты платежа для отправки в банк. После проведения оплаты ПЭП выдает потребителю чек, который служит подтверждением факта осуществления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оплата не прошла, то ПЭП уведомляет об этом потребителя подробным описанием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формирование сообщения об отказе в запрашиваемой электронной государственной услуге, в связи с отсутствием запрошенных данных с информационной системы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10 - формирование результата оказания электронной государственной услуги с использованием СКЗИ Комитета и информационной системы УЦ в соответствии запросом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запроса - ИИН выбирается автоматически, по результатам регистрации потребителя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запроса - потребитель с помощью кнопки "подписать" осуществляет подписание запроса ЭЦП, после чего запрос передается на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запроса - после обработки запроса у потребителя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потребителю предоставляется возможность просмотреть результаты обработки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-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-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Контактный телефон для получения информации об электронной государственной услуге, также в случае необходимости оценки (в том числе обжалования) их качества: 8(7172) 740535, 740347.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действий Комитета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Диаграммы, отражающие взаимосвязь между логической последовательностью действий в процессе оказания электронной государственной услуги Комитета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Видом завершения государственной услуги является выдача свидетельства о постановке на учет периодического печатного издания и (или) информационного агентства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периодического печатного издания (или) информационного агентства выдается потребителю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Требование, предъявляемые к процессу оказания электронной государственной услуги потребителя: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информации, содержащейся в документах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Технические условия для оказания электронной государственной услуги: компьютер, Интернет.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массовой информации"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полностью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автоматизированной электронной государственной услуги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8773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783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событие завершающее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конечному потребителю</w:t>
            </w:r>
          </w:p>
        </w:tc>
      </w:tr>
    </w:tbl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массовой информации"</w:t>
      </w:r>
    </w:p>
    <w:bookmarkEnd w:id="12"/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 услугу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1. Авторизация пользователя.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0518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Шаг 2. Выбор электронной услуги «Постановка на учет СМИ».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19507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Шаг 3. Подписание запроса.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19634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Шаг 4. Просмотр текущего статуса услуги из Личного кабинета.</w:t>
      </w:r>
      <w:r>
        <w:drawing>
          <wp:inline distT="0" distB="0" distL="0" distR="0">
            <wp:extent cx="110617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Шаг 5. Просмотр детализации.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16586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информации" 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85"/>
        <w:gridCol w:w="2638"/>
        <w:gridCol w:w="3241"/>
        <w:gridCol w:w="2144"/>
        <w:gridCol w:w="20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информации"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3848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информации"   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средств массовой информации"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